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但以理書——第一百八十九篇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帕尼烏姆之戰嘅先知性織錦：星期日法案嘅前奏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尼烏姆之戰,本質上乃屬靈爭戰.就在星期日法之前,第八位總統——亦即自1989年末時自羅納德·列根以來的第六位總統——他也是最後一位共和黨總統,又是最富有的總統,並且也煽動全球主義的全領域——將要帶領背道的新教,擊敗潘之希臘宗教;此宗教就是全球主義的「覺醒主義」.在第十一節與第十二節中,那段始於2014年烏克蘭戰爭的歷史,於第十六節的星期日法告終.第十五節就是帕尼烏姆之戰,而帕尼烏姆之戰引向亞克興之戰,也就是第三次世界大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喺「大地震」嘅時辰,即係第十六節所指嘅星期日法,第三樣災禍中嘅伊斯蘭攻擊美國,激怒列國,並帶來國家嘅毀滅.喺嗰次攻擊之前,先有帕尼烏姆之戰.到咗星期日法之時,龍、獸同假先知嘅三重聯盟便告成立.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頒布法令,強制設立教皇制,以致干犯上帝的律法,我國便會完全與公義斷絕.當更正教伸手越過鴻溝,與羅馬權勢握手;當她越過深淵,與招魂術攜手;當在這三重聯合的影響之下,我國背棄其作為更正教及共和政體之政府憲法中的每一項原則,並為傳播教皇制的謬妄與迷惑作出安排之時,那時我們便可以知道,撒但奇異作為的時候已經來到,而末日也近了.」«教會證言»卷五,451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嗰個時候,教皇權致命嘅傷口就完全痊癒,並且佢必掌最高權柄,直到最終去到佢嘅結局,再冇人幫助佢.正當羅馬征服第三個障礙之時,佢就掌權,正如«但以理書»第八章第九節,以及第十一章第十六至十九節所表明、由異教羅馬所預表嘅一樣.當教皇羅馬除去嗰三角之後,佢就掌最高權柄一千二百六十年;正如異教羅馬喺主前31年亞克興戰役征服埃及——即第三個障礙——之後,也曾掌最高權柄三百六十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喺語法上,後綴「ium」加喺一個詞語嘅詞尾,用嚟構成名詞,表示一個地方、一種狀態,或者某種事物嘅集合.佢常見於技術同科學術語嘅構成之中,尤其係化學同生物學.例 如：「stadium」指用作體育競賽或其他活動嘅場所;「aquarium」指飼養同展示水生生物或植物嘅地方;而「gymnasium」則指用作身體鍛鍊或訓練嘅場所.喺科學術語之中,「ium」亦常用嚟表示一種化學元素或化合物,尤其係當該元素或化合物已被分離或發現嘅時候.例 如：「sodium」指化學符號為 Na 嘅一種化學元素;「calcium」指化學符號為 Ca 嘅一種化學元素.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開始取得至高統治權,乃係喺亞克興海戰中完成;而帕尼姆之戰則為亞克興所預表之戰爭打開咗門路,因為按住「命上加命,令上加令」嘅原則,亞克興所代表嘅,就係教皇制再次至高統治世界之時嘅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克興乃是一場海戰,而帕尼烏乃是一場陸戰;因此,這兩場戰役之間的聯繫,乃代表一場遍及全球、涵蓋海陸的戰爭.亞克興作為古代歷史中最著名的海戰,也代表一場世界性的戰爭,因為「你所看見那淫婦坐着的眾水,就是多民、多人、多國、多方.」帕尼烏則代表一場屬靈的戰爭,並且在那即將來到的星期日法案之時,這場屬靈戰爭乃與一場政治戰爭結合在一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「pan」一詞作為名詞時,按語境而定,可以有多重意思;然而,在希臘神話中,Pan 乃是牧人、羊群、田野音樂與曠野之神.他常被描繪為半人半山羊之形象,並以熱愛音樂與大自然而聞名.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作為呢場巨大迷惑戲劇中加冕之舉,撒但自己將會冒充基督.教會一向宣稱仰望救主嘅降臨,視之為佢一切盼望嘅完成.如今,呢位大迷惑者將會使人以為基督已經嚟到.喺地上唔同嘅地方,撒但將會喺人中間顯現,成為一位威嚴尊貴、光輝奪目嘅存在,酷似約翰喺«啟示錄»中所描寫嘅上帝之子.啟示錄 1:13–15.」«善惡之爭»,624.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潘乃係牧者之神,並且將會假扮真正的牧者.撒但對基督嘅冒充,乃係由星期日法令開始;因為到咗「嗰道諭令」之時,「我哋就可以」知道,撒但施行奇異作為嘅時候已經到咗,而末期亦已臨近.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盤」一詞亦可指一種淺身、闊邊,用作煎、烘或烹調食物的器皿.末後的戰爭乃以屬靈的耶路撒冷為中心;那就是被高舉作旌旗的聖山,也是神那仍在巴比倫之中的另一群羊所要逃往的山.到那時,萬國都必前來攻擊屬靈的耶路撒冷;這城被指明為一個「盤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論到以色列的默示.耶和華說：那鋪張諸天、奠定大地根基、又在人體內造人之靈的,說：看哪,我必使耶路撒冷成為四圍萬民令人戰兢的杯;當他們圍困猶大和耶路撒冷的時候,也是如此.到那日,我必使耶路撒冷向萬民成為一塊沉重的石頭;凡舉起這石的,必被割傷;地上萬民雖都聚集攻擊她,也是如此.撒迦利亞書 12:1-3.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耶路撒冷亦都係個鍋,因為佢就係嗰個上演呢場戲劇嘅鑊.「鍋」即係煮食用嘅器皿.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就對我話：「人子呀,呢啲人就係喺呢城中圖謀奸惡、設惡計嘅人.佢哋話：『時候仲未近;我哋只管建造房屋.呢城係鍋,我哋就係肉.』所以你要向佢哋說預言;人子呀,要說預言攻擊佢哋.」耶和華嘅靈降喺我身上,對我話：「你要說：主耶和華如此說：以色列家呀,你哋曾經咁樣講;你哋心裏所起嘅意念,我每一樣都知道.你哋喺呢城中增添咗被殺嘅人,使城中街道滿咗被殺嘅人.所以主耶和華如此說：你哋放喺城中間嗰啲被殺嘅人,佢哋先至係肉,呢城先至係鍋;至於你哋,我必將你哋從城中間帶出嚟.你哋懼怕刀劍,我必使刀劍臨到你哋,這是主耶和華說的.我必將你哋從城中間帶出嚟,交喺外邦人手中,並要喺你哋中間施行審判.你哋必倒喺刀下;我必喺以色列嘅境界審判你哋;你哋就知道我係耶和華.呢城必唔作你哋嘅鍋,你哋亦唔作其中嘅肉;我必喺以色列嘅境界審判你哋.你哋就知道我係耶和華;因為你哋冇遵行我嘅律例,亦冇施行我嘅典章,反倒照住你哋四圍列國嘅風俗而行.」以西結書 11:2–12.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英文入面,「pan」作為前綴,意思係「普世」、「一切」或者「遍及」.例如,「panorama」係指對某一地區廣闊或全景式嘅視野;「pantheism」係指相信宇宙本身具有神性;而「Pan-American」則係指涉及美洲所有國家嘅事物.因此,「pan」所指明嘅,乃係一場世界性嘅戰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「撒但正以無關重要嘅問題分散人心,叫佢哋唔能夠以清楚而分明嘅眼光看見極其重大嘅事.仇敵正圖謀設下網羅,要陷害全世界.」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「所謂基督教世界,將要成為偉大而具決定性行動嘅舞臺.掌權者必照住教皇制嘅榜樣,制定管制良心嘅法律.巴比倫要叫萬國都喝她淫亂烈怒之酒.每一個國家都會牽涉在內.」«信息選粹»卷三,392.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「act」一詞作為名詞時,意指「由立法機關制定之正式書面決議或法令.」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「當我哋國家若如此背棄其政府嘅原則,以致制定一條星期日法例之時,新教就會喺呢一行動上同羅馬教握手聯合.」«證言»,第5卷,712頁.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所謂基督教世界,乃係一個重大行動、或各種舉動嘅舞臺,而每一個國家（pan）都將會牽涉其中. “act” 一詞亦可指一齣戲劇、電影或其他演出之中嘅一幕、一段或一個部分,通常以某一組特定事件或行動為其特徵. “act” 一詞作為動詞時,意指作出某一特定行動,或以某種方式行事. 佢亦可以指假裝或扮演某個角色,正如喺戲劇或電影中演出一樣.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乃是一個戲場.演員,就是其中的居民,正準備喺最後呢一齣大戲之中扮演自己嘅角色.上帝已被人忽略.喺廣大群眾之中,除咗人為咗達成自己自私嘅目的而結盟之外,並無合一可言.上帝正在觀看.佢對呢啲悖逆臣民所定嘅旨意,必定得以成就.世界並冇交喺人手中,雖然上帝容讓混亂同失序嘅因素暫時掌權.由下而來嘅一種勢力,正運作以促成呢齣大戲最後嘅重大場景——撒但要冒充基督,並且喺嗰啲於秘密會社中彼此結連嘅人當中,行各樣不義嘅迷惑.凡順從結盟之狂熱嘅人,都是在實行仇敵嘅計劃.因必隨之而來果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「罪過幾乎已達到其極限.混亂充滿世界,一場大可怖之事快將臨到世人.終局已非常近了.我們這些認識真理的人,應當為那快將以壓倒性的驚愕忽然臨到世界的事作好準備.」«Review and Herald»,1903年9月10日.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尼烏姆與阿克提烏姆象徵第三次世界大戰.於那場戰爭中,將會有超自然的顯現,正如希臘山羊神潘所表徵的一樣.那場戰爭將與以一項「行動」來強制執行星期日法有關.而那場戰爭被界定為「這齣大戲的最後場景」,因為它不單是強制施行星期日立法的法律行動,同時也是在人類恩典時期行將結束之際,福音大戲的高潮.在帕尼烏姆與阿克提烏姆於預言中匯合的那場戰役之前,在«但以理書»第十一章第十六節,上帝末後日子的軍隊早已被興起,而他們的旗幟,就是一面旌旗,屆時也必被高舉起來.「旌旗」的首要含義,就是軍隊的旗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克同潘就係亞克提烏姆同帕尼烏姆,而嗰位奇妙嘅語言學家掌管咗兩場戰役嘅地理、名稱同歷史,因為呢段歷史正正係緊接住嗰條快將來臨之星期日法之前嘅歷史.帕尼烏姆之戰發生喺主前200年,而第十六節指出,羅馬喺主前63年征服耶路撒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日子所代表之歷史中,即由公元前200年至公元前63年呢段時期,美國獸像之形成將要完成,正如公元前161年至公元前158年之歷史所預表.喺美國建立獸像之最後行動開始之前,將會有一件由公元前167年摩丁起義所代表之事件.呢場起義,乃預表對希臘強迫宗教之反抗;而呢場反抗將會引向一個里程碑,乃由公元前164年聖殿重獻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前164年之所以被猶太教所紀念,乃因一日分量嘅聖油竟維持咗八日呢個神蹟.故此,主前164年——即早於主前161年——乃指明一個為上帝背道之民而成就嘅撒但神蹟.呢個神蹟被表述為一日產生八日,而第一日嘅油,正係供應全八日之所需.呢個神蹟臨到嗰屬於七者之一部分之上;而呢個路標,正設立喺嗰段歷史之中,就喺「屬於七者之第八」呢個謎正被成就於背道嘅共和國角同背道嘅新教角之上嘅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將臨嘅星期日法案之前,撒但神蹟嘅顯現,乃係同希臘神祇潘神有關.當潘尼烏姆之戰由特朗普同背道嘅新教發動並取得勝利之時,「潘多拉之盒」便已被打開;到時,對於其後釋放臨到人類身上嘅種種問題,將再無解決之道,因為「一場大恐怖快要臨到世人.終局已非常近.我哋呢啲認識真理嘅人,應當為嗰快將以壓倒性驚奇臨到世界嘅事作好準備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,乃是那些藉着耶穌基督啟示錄之揭開所賜下、神聖言使人成聖之能力而受了印記的人.那啟示錄包含若干具體的真理線索,並且提供關於耶穌是誰之成聖教訓.作為神的道,祂乃是奇妙的語言家,掌管一切人類語言;因為當祂在巴別塔降下混亂之時,各樣語言乃是藉着祂的能力而產生.祂乃是奇妙的數算者,將奧祕隱藏在祂話語中所陳明的數字裏,也隱藏在祂整個創造之內.祂是歷史的掌管者,因為歷史乃是「祂」的故事.祂創造了地球,並且在洪水之後掌管了地球的地理形態,因此也掌管構成祂話語中所見各種「真理」的預言性地理.十四萬四千人所代表的,其中之一,乃是那些顯明信心、相信祂創造萬有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太初有道,道與神同在,道就是神.這道太初與神同在.萬物都是藉着他造的;凡被造的,沒有一樣不是藉着他造的.約翰福音 1:1–3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潘朵拉盒子嘅故事,乃係古希臘神話中嘅一則神話.呢個故事主要見於希臘詩人赫西俄德（Hesiod）嘅«工作與時日»（“Works and Days”）,以及其他各種古典文獻來源.呢個故事顯然係對夏娃喺伊甸園中經歷嘅一種轉述. 「Pandora」呢個名稱出自古希臘神話,源於希臘字「pan」,意思係「一切」;以及「dora」,意思係「禮物」.Pandora 嘅意思就係「具備一切恩賜者」.夏娃乃係教會嘅象徵,而一切恩賜都存於神嘅教會之中.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希臘神話入面,潘朵拉係眾神所創造嘅第一個凡人女子.按照神話所講,佢係由赫淮斯托斯奉眾神之王宙斯之命所造成,作為懲罰人類計劃嘅一部分.眾神各自賜予潘朵拉各樣禮物,包括美貌、風姿、智慧同魅力.宙斯畀咗佢一個罐（喺後來嘅重述入面,變成咗一個盒子）,並吩咐佢喺任何情況之下都唔可以打開.夏娃曾被告知,園中各樣樹上嘅果子都可以食,唯獨唔可以食「園子當中嗰棵樹」嘅果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朵拉被好奇心所勝,最終屈服於試探,打開了那個罐子.她一這樣做,先前一直被封存在其中的一切邪惡、痛苦與疾病,便被釋放到世上,在人類中間散播苦難與悲慘.然而,有一樣東西仍然留在罐中：希望.在神話的某些版本中,潘朵拉迅速把罐子關上,阻止希望逃逸;而在另一些版本中,希望也隨之出來,使人類在逆境面前仍得着一線樂觀與堅忍的力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尼烏姆之戰與亞克興之戰,喺那快將臨到嘅星期日法之時匯合,而那快將臨到嘅星期日法,乃係由伊甸園中嘅試驗所預表.喺園中,嗰個試驗只係為亞當同夏娃而設;但喺末後嘅日子,呢個試驗必須臨到全世界所有人類.園中那第一次關乎相信或不相信上帝聖言嘅試驗,預表咗星期日法嘅最後試驗.夏娃喺嗰第一次試驗中失敗,並向人類打開咗災禍嘅洪流閘門,正如潘朵拉神話所象徵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當帕尼烏姆之戰與阿克興之戰相連之時,在伊甸園中所象徵嘅試驗,就會向全人類展開.嗰時為世界所預備嘅盼望,乃係為全世界（panorama）所能看見而被高舉起來嘅旗幟.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世上一切居民,住在地上嘅人哪,山上豎立大旗嘅時候,你哋要觀看;吹角嘅時候,你哋要聽.以賽亞書 18:3.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乃是一個戲院;其中嘅演員,即其居民,正準備喺最後呢一場偉大嘅戲劇中扮演自己嘅角色.對於廣大人群而言,並無合一可言,除非人係為咗成就自己自私嘅目的而結盟.上帝正喺度觀看.祂對祂嗰啲悖逆臣民所定嘅旨意,必定成就.世界並冇交喺人手中,雖然上帝暫時容許混亂與失序嘅因素掌權.一股來自下面嘅勢力正運作,要促成呢齣戲劇最後偉大嘅場面——撒但要以基督嘅身份出現,並喺嗰啲以秘密結社彼此聯合嘅人中,行各樣不義嘅迷惑.凡向結盟之欲望屈服嘅人,正喺度成就仇敵嘅計謀.因必隨之而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從來冇有任何時候,呢個信息像今日咁具有更大嘅迫切力量.世界愈來愈將上帝嘅要求置諸不理.世人喺干犯罪惡之中變得膽大妄為.世上居民嘅邪惡,幾乎已經盈滿佢哋罪孽嘅分量.呢個地球幾乎已經去到一個地步,就係上帝將會容許那施行毀滅者任意向它施展其所欲.以人嘅律法取代上帝嘅律法,單憑人嘅權威高舉星期日,以之代替«聖經»嘅安息日,乃係呢齣大戲嘅最後一幕.當呢種替代成為普世通行之時,上帝就必顯明自己.祂必喺祂嘅威嚴之中興起,大大震動全地.祂必離開祂嘅居所,因世上居民嘅罪孽而懲罰佢哋;大地亦必顯露其中所流嘅血,不再遮蓋其中被殺嘅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正站喺歷代危機嘅門檻上.上帝嘅審判將會接踵而來——火災、水災、地震,以及戰爭同流血.我哋喺呢個時候,對於嗰啲重大而具決定性嘅事件,唔應該感到驚訝;因為施憐憫嘅天使唔能夠再長久停留,去庇護嗰啲不肯悔改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危機正逐漸偷偷臨到我哋.太陽喺諸天之上照耀,循住佢一貫嘅軌道運行;諸天依然述說上帝嘅榮耀.人仍然照常吃喝、栽種、建造、娶妻嫁夫.商人仍然買賣交易.人彼此推擠,爭競高位.愛宴樂嘅人仍然蜂擁到戲院、賽馬場、賭窟.最強烈嘅興奮正到處瀰漫,然而恩典時期嘅時辰正迅速結束,每一個案件都快將要被永遠判定.撒但看見自己嘅時候不多了.佢已經使出自己一切嘅工具同勢力去運作,好叫人受迷惑、被欺哄、被俗務佔據、被迷住,直到恩典時期終結之日來到,而憐憫之門永遠關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「過犯幾乎已經滿盈.混亂充斥世界,而大恐怖快將臨到世人.結局已經非常近了.我們這些認識真理的人,應當為那快要以壓倒性的突然而至臨到世界之事作好準備.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「喺呢個罪孽橫流嘅時代,我哋可以知道,最後嗰場重大危機已經近在眼前.當人對上帝律法嘅悖逆幾乎成為普遍現象,當祂嘅子民受同胞欺壓同苦待之時,主必親自介入.」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正站喺重大而莊嚴之事件嘅門檻上.預言正在應驗.奇異而多事嘅歷史,正被記錄喺天上嘅冊子裏.呢個世界上一切都處於動盪之中.有戰爭,也有打仗嘅風聲.列國發怒,死人受審判嘅時候到了.各樣事件都正在改變,好促成神之日子嘅來臨;那日大大急速迫近.可以話,所餘下嘅時間只不過係片刻.然而,雖然國已經要攻打國,民要攻打民,現時仍未有一次全面嘅交戰.直到如今,四方嘅風仍然被執住,直等到神嘅僕人都受印,印在佢哋嘅額上.到嗰時,地上嘅勢力就要整列佢哋嘅軍隊,進行最後嘅大爭戰.」«Christian Service»,50, 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但以理書——第一百八十九篇</dc:title>
  <dc:subject>帕尼烏姆之戰嘅先知性織錦：星期日法案嘅前奏</dc:subject>
  <dc:creator>Jeff Pippenger</dc:creator>
  <cp:keywords/>
  <dc:description>Generated by ArticleDigger from daniel\189_daniel.json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