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但以理書——第一百九十篇</w:t>
      </w:r>
    </w:p>
    <w:p>
      <w:pPr>
        <w:pStyle w:val="ArticleSubtitle"/>
        <w:jc w:val="left"/>
      </w:pPr>
      <w:r>
        <w:rPr>
          <w:rFonts w:ascii="Microsoft YaHei" w:hAnsi="Microsoft YaHei" w:eastAsia="Microsoft YaHei" w:cs="Microsoft YaHei"/>
        </w:rPr>
        <w:t>先知性高潮：揭示帕尼烏姆之戰與星期日法案之前奏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2024-04-20</w:t>
      </w:r>
    </w:p>
    <w:p>
      <w:pPr>
        <w:pStyle w:val="ArticleBody"/>
        <w:jc w:val="left"/>
      </w:pPr>
      <w:r>
        <w:rPr>
          <w:rFonts w:ascii="Microsoft YaHei" w:hAnsi="Microsoft YaHei" w:eastAsia="Microsoft YaHei" w:cs="Microsoft YaHei"/>
        </w:rPr>
        <w:t>上一篇文章以一段文字作結,其中包括這一段,說：「罪惡幾乎已經滿盈.混亂充滿世界,一場極大的驚恐快要臨到人類.結局已經非常近了.我們這些認識真理的人,應當為那快要以壓倒性的突然臨到世界之事作準備.」當寬容時期的杯滿溢之時,「罪惡」便達到其限度;而對美國而言,這個限度乃是在星期日法案之時達到.</w:t>
      </w:r>
    </w:p>
    <w:p>
      <w:pPr>
        <w:pStyle w:val="ArticleScripture"/>
        <w:jc w:val="left"/>
      </w:pPr>
      <w:r>
        <w:rPr>
          <w:rFonts w:ascii="Microsoft YaHei" w:hAnsi="Microsoft YaHei" w:eastAsia="Microsoft YaHei" w:cs="Microsoft YaHei"/>
        </w:rPr>
        <w:t>「但基督曾宣告,律法之一點一劃,也決不能廢去,直至天地都廢去了.祂所來要作的,正是尊崇律法,並向受造的諸世界和天庭顯明：上帝是公義的,祂的律法無須更改.然而這裏有撒但的右手之人,隨時準備繼續撒但在天上所開始的工作,就是企圖修改上帝的律法.而基督教世界藉着接納這個教皇制度的產兒——星期日制度——而認可了他的努力.他們培植了它,並且還要繼續培植它,直到更正教向羅馬權勢伸出團契之手.那時,必有法律敵擋上帝創造時所立的安息日;就在那時,上帝『必在地上行一件奇異的事.』祂長久容忍這世代的乖僻;祂曾嘗試要把他們吸引歸向自己.但時候將到,他們的罪孽惡貫滿盈;就在那時,上帝必施行作為.這時候幾乎已經到了.上帝為列國保存着記錄：天上的冊子中,控告他們的數字正在增長;及至立法規定,凡違犯一週的第一日者都要受刑罰之時,他們的罪杯就滿了.」«Review and Herald»,1886年3月9日.</w:t>
      </w:r>
    </w:p>
    <w:p>
      <w:pPr>
        <w:pStyle w:val="ArticleBody"/>
        <w:jc w:val="left"/>
      </w:pPr>
      <w:r>
        <w:rPr>
          <w:rFonts w:ascii="Microsoft YaHei" w:hAnsi="Microsoft YaHei" w:eastAsia="Microsoft YaHei" w:cs="Microsoft YaHei"/>
        </w:rPr>
        <w:t>到咗星期日法之時,美國就要將自己嘅杯斟滿到極處,而國家性嘅背道之後,必然跟住國家性嘅敗亡.我哋而家所考察嘅呢段話講到：「罪過幾乎已經達到佢嘅極限」,並且「好快就有大恐怖臨到世人」.喺星期日法之時,即係«啟示錄»第十一章所講「大地震嘅時辰」,「城嘅十分之一就倒塌咗」,並且「看哪,第三樣禍災快到了」,而且「第七位天使吹號」.第三樣禍災就係第七枝號筒,而佢喺星期日法之時來到,帶來「大恐怖」.到嗰個時候,「終局已經非常近」,而且佢會以「壓倒性嘅突發驚奇」臨到.喺星期日法之時,寬容時期嘅杯對教皇制度嚟講亦都斟滿咗,因為嗰時«啟示錄»第十八章嘅第二個聲音宣告：「我嘅民哪,你哋要從那城出來,免得與她一同有罪,受她所受嘅災殃;因她嘅罪惡滔天; 神已經想起她嘅不義了.她怎樣待人,也要怎樣待她,按她所行嘅加倍報應她;用她斟滿嘅杯,加倍地斟給她.」</w:t>
      </w:r>
    </w:p>
    <w:p>
      <w:pPr>
        <w:pStyle w:val="ArticleBody"/>
        <w:jc w:val="left"/>
      </w:pPr>
      <w:r>
        <w:rPr>
          <w:rFonts w:ascii="Microsoft YaHei" w:hAnsi="Microsoft YaHei" w:eastAsia="Microsoft YaHei" w:cs="Microsoft YaHei"/>
        </w:rPr>
        <w:t>嗰段歷史由«星期日法案»展開,並標示出一段象徵性嘅時期;喺嗰段時期,教皇權「必大發烈怒出去,要毀滅淨盡,好除滅許多人」,因為「在末後嘅日子,必有許多殉道者.」使教皇權震怒嘅,乃係「從東方同從北方而來嘅消息」;呢啲消息「必使佢驚惶」,但「佢終必到自己嘅結局,必無人能幫助佢.」由«星期日法案»直到教皇權嘅終結,上帝執行審判嘅第一階段開始.其後係第二階段,即七大災;最後,喺一千年國度終結之時,惡人遭受永遠嘅毀滅.上帝執行審判嘅歷史,係置於戰爭嘅處境之中.</w:t>
      </w:r>
    </w:p>
    <w:p>
      <w:pPr>
        <w:pStyle w:val="ArticleScripture"/>
        <w:jc w:val="left"/>
      </w:pPr>
      <w:r>
        <w:rPr>
          <w:rFonts w:ascii="Microsoft YaHei" w:hAnsi="Microsoft YaHei" w:eastAsia="Microsoft YaHei" w:cs="Microsoft YaHei"/>
        </w:rPr>
        <w:t>「我哋正站喺重大而莊嚴事件嘅門檻之上.預言正在應驗.奇異而多事嘅歷史,正被記錄喺天上嘅冊子裏面.我哋世界中嘅一切都喺動盪之中.有戰爭,也有打仗嘅風聲.列國發怒,死人受審判嘅時候已經到了.各樣事件都正在轉變,要帶來那大大催迫而臨嘅上帝之日.所餘下嘅時間,彷彿只係片刻.然而,雖然國已經攻打國,民已經攻打民,現時卻仲未有全面嘅交戰.四方嘅風仍然被執持住,直至上帝嘅僕人喺額上受咗印.到嗰時,地上嘅權勢就要整頓佢哋嘅軍力,為最後嘅大爭戰列陣.」——«基督徒服務»,50,51.</w:t>
      </w:r>
    </w:p>
    <w:p>
      <w:pPr>
        <w:pStyle w:val="ArticleBody"/>
        <w:jc w:val="left"/>
      </w:pPr>
      <w:r>
        <w:rPr>
          <w:rFonts w:ascii="Microsoft YaHei" w:hAnsi="Microsoft YaHei" w:eastAsia="Microsoft YaHei" w:cs="Microsoft YaHei"/>
        </w:rPr>
        <w:t>上帝先印封十四萬四千人,然後再將祂另外嘅羊群從巴比倫之中呼召出嚟;而另外嘅羊群亦都領受上帝嘅印,雖然佢哋同十四萬四千人相比之下,被表述為「大群人」.喺前述引文之中,關鍵要看見嘅一點乃係：「四風被攔住,直到上帝嘅僕人額上都受了印.」到咗星期日法令之時,十四萬四千人已經受了印,「看哪,第三樣災禍快到了」;然而,直至上帝另外嘅羊群中最後一個都領受了印,四風先至會完全釋放出嚟.</w:t>
      </w:r>
    </w:p>
    <w:p>
      <w:pPr>
        <w:pStyle w:val="ArticleScripture"/>
        <w:jc w:val="left"/>
      </w:pPr>
      <w:r>
        <w:rPr>
          <w:rFonts w:ascii="Microsoft YaHei" w:hAnsi="Microsoft YaHei" w:eastAsia="Microsoft YaHei" w:cs="Microsoft YaHei"/>
        </w:rPr>
        <w:t>「列國現今正在發怒;但當我哋嘅大祭司喺聖所完成咗佢嘅工作之後,佢就要站起來,穿上報仇嘅衣袍,然後七個最後嘅災殃就要傾倒出來.我睇見四位天使會執住四方嘅風,直到耶穌喺聖所嘅工作完成;跟住就會臨到七個最後嘅災殃.」«Review and Herald»,1849年8月1日.</w:t>
      </w:r>
    </w:p>
    <w:p>
      <w:pPr>
        <w:pStyle w:val="ArticleBody"/>
        <w:jc w:val="left"/>
      </w:pPr>
      <w:r>
        <w:rPr>
          <w:rFonts w:ascii="Microsoft YaHei" w:hAnsi="Microsoft YaHei" w:eastAsia="Microsoft YaHei" w:cs="Microsoft YaHei"/>
        </w:rPr>
        <w:t>我哋「正站喺門檻之上」嘅「重大而嚴肅嘅事件」,被描繪為「爭戰,同埋爭戰嘅風聲」.呢一切被描述為發生喺「我哋世界上一切都喺動盪之中」嘅時候,當列國「已經民要攻打民」.帕紐姆（Panium）代表但以理書第十一章第十五節所記載嗰段「奇異而多事嘅歷史」;呢段歷史引進並帶出第十六節,即星期日法案,喺嗰度有「全面交戰」,地上「一切掌權者」都調集佢哋嘅兵力,為最後一場大爭戰而列陣.嗰場「最後嘅大爭戰」就係第三次世界大戰,並由主前31年亞克興海戰（Battle of Actium）所預表.</w:t>
      </w:r>
    </w:p>
    <w:p>
      <w:pPr>
        <w:pStyle w:val="ArticleBody"/>
        <w:jc w:val="left"/>
      </w:pPr>
      <w:r>
        <w:rPr>
          <w:rFonts w:ascii="Microsoft YaHei" w:hAnsi="Microsoft YaHei" w:eastAsia="Microsoft YaHei" w:cs="Microsoft YaHei"/>
        </w:rPr>
        <w:t>第一節同第二節,以及第十節至第十五節,係但以理書十一章第四十節之隱藏歷史嘅表述.第四十節指出,自1798年至1989年間,美國同復臨運動嘅歷史.之後,經文保持緘默,直至美國作為聖經預言中第六國度嘅終結,以及老底嘉之基督復臨安息日會喺第四十一節被吐出去;呢一件事就係星期日法,亦即第十六節.第一節同第二節指出1989年嘅末時,並且指出自嗰時起美國歷任總統,直到第六位富有嘅總統興起,煽動撒但全球主義者.第二節將呢段歷史帶到2016年唐納德·特朗普當選;然後第三節承接十王嘅歷史,佢哋由亞歷山大大帝所預表;亞歷山大大帝乃聖經預言中第七國度,呢十王將會喺即將來臨嘅星期日法危機之中,把佢哋嘅國度交畀教皇權.</w:t>
      </w:r>
    </w:p>
    <w:p>
      <w:pPr>
        <w:pStyle w:val="ArticleBody"/>
        <w:jc w:val="left"/>
      </w:pPr>
      <w:r>
        <w:rPr>
          <w:rFonts w:ascii="Microsoft YaHei" w:hAnsi="Microsoft YaHei" w:eastAsia="Microsoft YaHei" w:cs="Microsoft YaHei"/>
        </w:rPr>
        <w:t>第十節以指出1989年乃末時作結,而第十一節同第十二節則陳明烏克蘭戰爭,指出普京同俄羅斯將會贏得呢場戰爭,但佢哋唔會因佢哋嘅勝利而得益.烏克蘭戰爭始於2014年,即係特朗普第一次競選開始之前一年.呢幾節引到唐納德・特朗普嘅復活（喺政治上）,當佢開始第三次競選,要成為第八位總統,即係嗰七位之一.第十三節指出特朗普喺第十五節於帕尼烏姆取得勝利之前所經歷嘅政治鬥爭,而第十四節則論到自帕尼烏姆之戰期間直至佢喺第十五節得勝之時所發生嘅歷史,即係嗰罪人開始公然侵入政治歷史之時嘅歷史.當教皇制度侵入預言歷史之時,推羅的淫婦便開始歌唱,而異象就被建立.</w:t>
      </w:r>
    </w:p>
    <w:p>
      <w:pPr>
        <w:pStyle w:val="ArticleBody"/>
        <w:jc w:val="left"/>
      </w:pPr>
      <w:r>
        <w:rPr>
          <w:rFonts w:ascii="Microsoft YaHei" w:hAnsi="Microsoft YaHei" w:eastAsia="Microsoft YaHei" w:cs="Microsoft YaHei"/>
        </w:rPr>
        <w:t>公元前200年帕尼翁之勝利之後,便接續出現馬加比人在摩底因（意即抗議）之「起義」這一里程碑,時在公元前167年.公元前164年,馬加比人重新奉獻聖殿,而安提阿古四世‧以彼法尼亦告身亡,標誌着馬加比人抗衡希臘宗教影響之鬥爭的轉捩點.由公元前161年至公元前158年期間,締結盟約之工作開始進行,並告完成.這些預言性的里程碑,在第十五節至第二十三節的歷史之中,於哈斯摩尼王朝裏重複出現.</w:t>
      </w:r>
    </w:p>
    <w:p>
      <w:pPr>
        <w:pStyle w:val="ArticleBody"/>
        <w:jc w:val="left"/>
      </w:pPr>
      <w:r>
        <w:rPr>
          <w:rFonts w:ascii="Microsoft YaHei" w:hAnsi="Microsoft YaHei" w:eastAsia="Microsoft YaHei" w:cs="Microsoft YaHei"/>
        </w:rPr>
        <w:t>第二十三節中與羅馬所立的盟約乃係直接嘅指涉;但喺第十五節,主前167年、主前164年、主前161年同主前158年呢四個馬加比路標,只有當「盟約」嘅歷史被應用於該節時,先至能夠見到.當龐培喺第十六節征服耶路撒冷之時,佢所面對嘅,乃係城中正在發生嘅一場內戰,而彼此對立嘅兩派,皆係哈斯蒙尼王朝分裂出嚟嘅支派.因此,馬加比人亦都喺第十六節嘅歷史當中.</w:t>
      </w:r>
    </w:p>
    <w:p>
      <w:pPr>
        <w:pStyle w:val="ArticleBody"/>
        <w:jc w:val="left"/>
      </w:pPr>
      <w:r>
        <w:rPr>
          <w:rFonts w:ascii="Microsoft YaHei" w:hAnsi="Microsoft YaHei" w:eastAsia="Microsoft YaHei" w:cs="Microsoft YaHei"/>
        </w:rPr>
        <w:t>第二十節指出基督嘅降生,而第二十一節同第二十二節指出基督受死嘅歷史;因此,嗰段歷史包含咗由法利賽人所代表嘅哈斯摩尼王朝脈絡.第十五節至第二十三節所指明嘅,乃係字面上榮美之地,以及上帝喺猶太地背道嘅子民;佢哋自稱係祂真理嘅捍衛者,但其實同背道嘅新教一樣,並唔比後者更能作上帝嘅代表.</w:t>
      </w:r>
    </w:p>
    <w:p>
      <w:pPr>
        <w:pStyle w:val="ArticleBody"/>
        <w:jc w:val="left"/>
      </w:pPr>
      <w:r>
        <w:rPr>
          <w:rFonts w:ascii="Microsoft YaHei" w:hAnsi="Microsoft YaHei" w:eastAsia="Microsoft YaHei" w:cs="Microsoft YaHei"/>
        </w:rPr>
        <w:t>懷愛倫姊妹話畀我哋知：「但以理書第十一章」之中「已經應驗咗」嘅「好多歷史」,「將會重演」.由哈斯蒙尼王朝所代表嘅預言路線,係用嚟說明新教背道之角嘅預言路線;呢條路線始於第三次總統競選,並由第六位最富有嘅總統所承接.特朗普三次競選總統;佢第一次同最後一次參選都得勝,但第二次,嗰場由數字十三所代表嘅背叛,標示出2020年被竊取嘅選舉.於是,世界就被分成兩個階級：一個階級能夠睇見2020年,另一個階級卻係盲嘅.呢件事象徵住喺獸像形成之時、復臨信徒恩門關閉之前所臨到嘅大考驗.</w:t>
      </w:r>
    </w:p>
    <w:p>
      <w:pPr>
        <w:pStyle w:val="ArticleScripture"/>
        <w:jc w:val="left"/>
      </w:pPr>
      <w:r>
        <w:rPr>
          <w:rFonts w:ascii="Microsoft YaHei" w:hAnsi="Microsoft YaHei" w:eastAsia="Microsoft YaHei" w:cs="Microsoft YaHei"/>
        </w:rPr>
        <w:t>「各項預備工作已在推進之中,而各種運動亦正在進行,這些都將導致為那獸造一個像.地上歷史中將有種種事件被促成,以應驗預言對這末後日子的預告.」«Review and Herald»,1889年4月23日.</w:t>
      </w:r>
    </w:p>
    <w:p>
      <w:pPr>
        <w:pStyle w:val="ArticleBody"/>
        <w:jc w:val="left"/>
      </w:pPr>
      <w:r>
        <w:rPr>
          <w:rFonts w:ascii="Microsoft YaHei" w:hAnsi="Microsoft YaHei" w:eastAsia="Microsoft YaHei" w:cs="Microsoft YaHei"/>
        </w:rPr>
        <w:t>當前正在推進嘅「籌備」、「運動」,以及而家「正在進行」之中、並且「將會導致造出獸像」嘅「事件」,亦即「將會應驗關於末後呢些日子之預言」嘅種種事態,包含咗«但以理書»第十一章第十五至二十三節之中哈斯蒙尼王朝嘅路標.嗰個背道嘅哈斯蒙尼王朝,代表背道嘅新教,已被編織進唐納德．特朗普嘅見證之中;佢係第六位同第八位共和黨總統,煽動並動員其 MAGA 主義,去對抗新世界秩序嘅 woke 主義.</w:t>
      </w:r>
    </w:p>
    <w:p>
      <w:pPr>
        <w:pStyle w:val="ArticleBody"/>
        <w:jc w:val="left"/>
      </w:pPr>
      <w:r>
        <w:rPr>
          <w:rFonts w:ascii="Microsoft YaHei" w:hAnsi="Microsoft YaHei" w:eastAsia="Microsoft YaHei" w:cs="Microsoft YaHei"/>
        </w:rPr>
        <w:t>特朗普嘅見證喺«但以理書»第十一章第二節一直延伸到2020年,其中包括佢嘅競選同第一個任期;然後第十三至十五節指出佢第三次亦係最後一次競選、得勝,以及佢最後一個任期.喺兩個任期之間,«啟示錄»第十一章指出,共和黨嘅角被殺,並且倒臥喺街上三日半.特朗普呢一段歷史線,將佢喺«但以理書»第十一章中作總統任期嘅開始同結束連繫起來.因此,唐納德·特朗普嘅見證同時見於«但以理書»同«啟示錄»兩卷書之中,而且喺兩卷書裏面都係位於第十一章.</w:t>
      </w:r>
    </w:p>
    <w:p>
      <w:pPr>
        <w:pStyle w:val="ArticleBody"/>
        <w:jc w:val="left"/>
      </w:pPr>
      <w:r>
        <w:rPr>
          <w:rFonts w:ascii="Microsoft YaHei" w:hAnsi="Microsoft YaHei" w:eastAsia="Microsoft YaHei" w:cs="Microsoft YaHei"/>
        </w:rPr>
        <w:t>當呢三條局部嘅線索匯集埋一齊,就標示出特朗普作為第六任同第八任總統嘅完整歷史,而佢哋嘅結構係建立喺「真理」呢個標記之上.佢哋出自«但以理書»同«啟示錄»,並且構成一條歷史線,與「«但以理書»中關乎末後日子嘅嗰一部分」彼此對應.</w:t>
      </w:r>
    </w:p>
    <w:p>
      <w:pPr>
        <w:pStyle w:val="ArticleBody"/>
        <w:jc w:val="left"/>
      </w:pPr>
      <w:r>
        <w:rPr>
          <w:rFonts w:ascii="Microsoft YaHei" w:hAnsi="Microsoft YaHei" w:eastAsia="Microsoft YaHei" w:cs="Microsoft YaHei"/>
        </w:rPr>
        <w:t>但以理書嗰一部分,正係喺恩門關閉之前,由猶大支派中的獅子所揭開封印嘅;因此,佢乃係十四萬四千人印記信息嘅一個組成部分.然而,要看出兩個見證人於2020年被殺呢一個先知預言路標,就必須具備屬靈上清晰無誤嘅洞察力.</w:t>
      </w:r>
    </w:p>
    <w:p>
      <w:pPr>
        <w:pStyle w:val="ArticleBody"/>
        <w:jc w:val="left"/>
      </w:pPr>
      <w:r>
        <w:rPr>
          <w:rFonts w:ascii="Microsoft YaHei" w:hAnsi="Microsoft YaHei" w:eastAsia="Microsoft YaHei" w:cs="Microsoft YaHei"/>
        </w:rPr>
        <w:t>«但以理書»第十一章第十五節,代表帕尼烏姆之戰,以及哈斯蒙尼王朝嘅譜系;呢一切係藉住一場字面上真實發生嘅戰爭而應驗,因此象徵性咁說明咗一場屬靈爭戰,即背道新教之宗教同全球主義者新時代宗教之間嘅戰爭.發生於公元前200年嘅帕尼烏姆之戰,代表共和國角之戰;而由馬加比起義所代表嘅鬥爭,則代表背道新教之角嘅戰爭.雖然馬加比起義發生於公元前167年,但喺預言上,佢同公元前200年共和國角之戰係彼此對應,因為喺預言之中,諸角彼此平行其歷史.</w:t>
      </w:r>
    </w:p>
    <w:p>
      <w:pPr>
        <w:pStyle w:val="ArticleBody"/>
        <w:jc w:val="left"/>
      </w:pPr>
      <w:r>
        <w:rPr>
          <w:rFonts w:ascii="Microsoft YaHei" w:hAnsi="Microsoft YaHei" w:eastAsia="Microsoft YaHei" w:cs="Microsoft YaHei"/>
        </w:rPr>
        <w:t>第十五節所代表嘅,乃係緊接其後、並引向即將來臨之星期日法令嘅預言歷史.因此,佢所代表嘅,正正就係十四萬四千人受印時期中嗰一關鍵時刻;喺嗰時,受印信息之中嘅能力,將個印永遠銘刻喺上帝末後日子嘅子民身上.</w:t>
      </w:r>
    </w:p>
    <w:p>
      <w:pPr>
        <w:pStyle w:val="ArticleBody"/>
        <w:jc w:val="left"/>
      </w:pPr>
      <w:r>
        <w:rPr>
          <w:rFonts w:ascii="Microsoft YaHei" w:hAnsi="Microsoft YaHei" w:eastAsia="Microsoft YaHei" w:cs="Microsoft YaHei"/>
        </w:rPr>
        <w:t>開啟嗰真理封印嘅,乃係猶大支派嘅獅子;而嗰真理,就係耶穌基督嘅啟示.嗰十四萬四千人,就係嗰啲「羔羊無論往邊度去,佢哋都跟隨佢」嘅人;而當佢開啟第十五節嘅時候,猶大支派嘅獅子已經帶領佢末後日子嘅子民去到 Panium.耶穌喺受十字架之前,帶門徒去到 Panium,喺封印嘅過程中,正正說明咗呢一點.</w:t>
      </w:r>
    </w:p>
    <w:p>
      <w:pPr>
        <w:pStyle w:val="ArticleBody"/>
        <w:jc w:val="left"/>
      </w:pPr>
      <w:r>
        <w:rPr>
          <w:rFonts w:ascii="Microsoft YaHei" w:hAnsi="Microsoft YaHei" w:eastAsia="Microsoft YaHei" w:cs="Microsoft YaHei"/>
        </w:rPr>
        <w:t>基督曾明確提到帕尼恩之戰;當時祂與門徒站在帕尼恩,就在那裏教訓他們：祂的教會要建立在彼得的認信之上,而「陰間的門」不能勝過它.耶穌指出了帕尼恩之戰所代表的那場爭戰.帕尼恩之戰乃是第十五節,而第十六節則是亞克興之戰.基督站在帕尼恩,就在祂受死之事將要上演之前.</w:t>
      </w:r>
    </w:p>
    <w:p>
      <w:pPr>
        <w:pStyle w:val="ArticleBody"/>
        <w:jc w:val="left"/>
      </w:pPr>
      <w:r>
        <w:rPr>
          <w:rFonts w:ascii="Microsoft YaHei" w:hAnsi="Microsoft YaHei" w:eastAsia="Microsoft YaHei" w:cs="Microsoft YaHei"/>
        </w:rPr>
        <w:t>由 Panium 至星期日法案,乃係地獸兩角——新教主義同共和主義——喺政治同宗教上爭戰嘅歷史.二者都喺 2020 年受到從無底坑上來之無神論獸嘅攻擊,而呢兩角對全球主義之政治同宗教諸神所發動嘅爭戰,乃表現於第十一至第十六節嘅歷史之中.</w:t>
      </w:r>
    </w:p>
    <w:p>
      <w:pPr>
        <w:pStyle w:val="ArticleBody"/>
        <w:jc w:val="left"/>
      </w:pPr>
      <w:r>
        <w:rPr>
          <w:rFonts w:ascii="Microsoft YaHei" w:hAnsi="Microsoft YaHei" w:eastAsia="Microsoft YaHei" w:cs="Microsoft YaHei"/>
        </w:rPr>
        <w:t>由二〇一四年開始嘅烏克蘭戰爭,到唐納德・特朗普喺二〇一五年展開嘅第一次總統競選,直到二〇二〇年兩角之死,直到二〇二三年嘅復活,再到特朗普喺二〇二二年十一月十五日開始嘅第三次競選,呢段歷史引向第十三至第十五節.喺嗰啲經文入面,由上帝先知性話語所啟示嘅歷史,代表咗封印十四萬四千人嘅先知性真理.</w:t>
      </w:r>
    </w:p>
    <w:p>
      <w:pPr>
        <w:pStyle w:val="ArticleBody"/>
        <w:jc w:val="left"/>
      </w:pPr>
      <w:r>
        <w:rPr>
          <w:rFonts w:ascii="Microsoft YaHei" w:hAnsi="Microsoft YaHei" w:eastAsia="Microsoft YaHei" w:cs="Microsoft YaHei"/>
        </w:rPr>
        <w:t>呢啲真理,喺«馬太福音»第十六、十七章基督往該撒利亞腓立比嗰次探訪之中,已經被表明出嚟.喺嗰幾節經文入面,罪惡之人重返預言歷史,唱起推羅淫婦之歌;佢藉此確立異象,因而將嗰幾節經文置於半夜呼聲嘅語境之中,因為冇有異象,民就滅亡.</w:t>
      </w:r>
    </w:p>
    <w:p>
      <w:pPr>
        <w:pStyle w:val="ArticleScripture"/>
        <w:jc w:val="left"/>
      </w:pPr>
      <w:r>
        <w:rPr>
          <w:rFonts w:ascii="Microsoft YaHei" w:hAnsi="Microsoft YaHei" w:eastAsia="Microsoft YaHei" w:cs="Microsoft YaHei"/>
        </w:rPr>
        <w:t>冇異象,民就放肆;惟遵守律法的,便為有福.箴言 29:18.</w:t>
      </w:r>
    </w:p>
    <w:p>
      <w:pPr>
        <w:pStyle w:val="ArticleBody"/>
        <w:jc w:val="left"/>
      </w:pPr>
      <w:r>
        <w:rPr>
          <w:rFonts w:ascii="Microsoft YaHei" w:hAnsi="Microsoft YaHei" w:eastAsia="Microsoft YaHei" w:cs="Microsoft YaHei"/>
        </w:rPr>
        <w:t>有眼卻不肯看、有耳卻拒絕聽的人,就是那些沒有「油」的愚拙老底嘉童女.「油」乃是當恩門關閉之前,«耶穌基督的啟示»被揭開封印之時所產生之知識的增長;並且照何西阿所言,那些拒絕並棄絕知識的上帝子民,必要滅亡.</w:t>
      </w:r>
    </w:p>
    <w:p>
      <w:pPr>
        <w:pStyle w:val="ArticleScripture"/>
        <w:jc w:val="left"/>
      </w:pPr>
      <w:r>
        <w:rPr>
          <w:rFonts w:ascii="Microsoft YaHei" w:hAnsi="Microsoft YaHei" w:eastAsia="Microsoft YaHei" w:cs="Microsoft YaHei"/>
        </w:rPr>
        <w:t>我嘅民因無知識而滅亡：因你棄掉知識,我也必棄掉你,使你不再給我作祭司;你既忘記你神的律法,我也必忘記你的兒女.何西阿書 4:6.</w:t>
      </w:r>
    </w:p>
    <w:p>
      <w:pPr>
        <w:pStyle w:val="ArticleScripture"/>
        <w:jc w:val="left"/>
      </w:pPr>
      <w:r>
        <w:rPr>
          <w:rFonts w:ascii="Microsoft YaHei" w:hAnsi="Microsoft YaHei" w:eastAsia="Microsoft YaHei" w:cs="Microsoft YaHei"/>
        </w:rPr>
        <w:t>耶和華的話又臨到我,說：「人子啊,你住喺悖逆之家中;佢哋有眼可以看,卻看不見;有耳可以聽,卻聽不見;因為佢哋係悖逆之家.」以西結書12:1, 2</w:t>
      </w:r>
    </w:p>
    <w:p>
      <w:pPr>
        <w:pStyle w:val="ArticleScripture"/>
        <w:jc w:val="left"/>
      </w:pPr>
      <w:r>
        <w:rPr>
          <w:rFonts w:ascii="Microsoft YaHei" w:hAnsi="Microsoft YaHei" w:eastAsia="Microsoft YaHei" w:cs="Microsoft YaHei"/>
        </w:rPr>
        <w:t>佢就話：「你去,對呢百姓講：你哋聽係聽見,卻唔明白;看係看見,卻唔曉得.要使呢百姓嘅心肥鈍,使佢哋嘅耳朵發沉,並且遮閉佢哋嘅眼睛;免得佢哋眼睛看見,耳朵聽見,心裏明白,回轉過來,便得醫治.」以賽亞書 6:9, 10</w:t>
      </w:r>
    </w:p>
    <w:p>
      <w:pPr>
        <w:pStyle w:val="ArticleScripture"/>
        <w:jc w:val="left"/>
      </w:pPr>
      <w:r>
        <w:rPr>
          <w:rFonts w:ascii="Microsoft YaHei" w:hAnsi="Microsoft YaHei" w:eastAsia="Microsoft YaHei" w:cs="Microsoft YaHei"/>
        </w:rPr>
        <w:t>門徒前來,對祂說：「祢為甚麼用比喻對他們講話呢？」祂回答他們說：「因為天國的奧祕,只賜給你們知道;至於他們,卻沒有賜給他們.凡有的,還要加給他,叫他有餘;凡沒有的,連他所有的,也要從他奪去.所以我用比喻對他們講話;因為他們看是看見,卻不看見;聽是聽見,卻不聽見,也不明白.在他們身上,正應驗了以賽亞的預言,說：『你們聽是要聽見,卻不明白;看是要看見,卻不曉得.因為這百姓心裏發頑,耳朵發沉,眼睛閉着;恐怕眼睛看見,耳朵聽見,心裏明白,回轉過來,我就醫治他們.』但你們的眼睛是有福的,因為看見了;你們的耳朵也是有福的,因為聽見了.我實在告訴你們,從前有許多先知和義人,渴想看見你們所看見的,卻沒有看見;要聽你們所聽見的,卻沒有聽見.」馬太福音 13:10–17.</w:t>
      </w:r>
    </w:p>
    <w:p>
      <w:pPr>
        <w:pStyle w:val="ArticleScripture"/>
        <w:jc w:val="left"/>
      </w:pPr>
      <w:r>
        <w:rPr>
          <w:rFonts w:ascii="Microsoft YaHei" w:hAnsi="Microsoft YaHei" w:eastAsia="Microsoft YaHei" w:cs="Microsoft YaHei"/>
        </w:rPr>
        <w:t>「由1840至1844年所賜下嘅一切信息,現今都要被有力噉傳講,因為有許多人已經失去咗方向.呢啲信息要傳到所有教會.」</w:t>
      </w:r>
    </w:p>
    <w:p>
      <w:pPr>
        <w:pStyle w:val="ArticleScripture"/>
        <w:jc w:val="left"/>
      </w:pPr>
      <w:r>
        <w:rPr>
          <w:rFonts w:ascii="Microsoft YaHei" w:hAnsi="Microsoft YaHei" w:eastAsia="Microsoft YaHei" w:cs="Microsoft YaHei"/>
        </w:rPr>
        <w:t>基督說：「你哋嘅眼睛係有福嘅,因為看見;你哋嘅耳朵亦係有福嘅,因為聽見.我實在告訴你哋,從前有許多先知同義人,渴想看見你哋所看見嘅,卻沒有看見;要聽你哋所聽見嘅,卻沒有聽見」［Matthew 13:16, 17］.凡曾看見一八四三年同一八四四年所顯現之事嘅眼睛,都是有福嘅.</w:t>
      </w:r>
    </w:p>
    <w:p>
      <w:pPr>
        <w:pStyle w:val="ArticleScripture"/>
        <w:jc w:val="left"/>
      </w:pPr>
      <w:r>
        <w:rPr>
          <w:rFonts w:ascii="Microsoft YaHei" w:hAnsi="Microsoft YaHei" w:eastAsia="Microsoft YaHei" w:cs="Microsoft YaHei"/>
        </w:rPr>
        <w:t>「信息已經賜下.並且在重述這信息一事上,不應再有任何耽延,因為時代的兆頭正在應驗;那收尾的工作必須完成.短時間內將有一項偉大的工作得以成就.不久,按着上帝的指定,將有一道信息被賜下,並要高漲成為大聲呼喊.那時,但以理必站在他所分定的位分上,作出他的見證.」Manuscript Releases, volume 21, 437.</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耶穌基督的啟示,就係神賜畀佢,叫佢將嗰啲必要快快成就嘅事指示佢嘅眾僕人;佢就差遣佢嘅使者,曉諭佢嘅僕人約翰.約翰將神的道,同耶穌基督的見證,並自己所看見的一切,都作了見證.念者和聽見這預言之話語、又遵守其中所記載的人,便有福了;因為時候近了.啟示錄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但以理書——第一百九十篇</dc:title>
  <dc:subject>先知性高潮：揭示帕尼烏姆之戰與星期日法案之前奏</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