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但以理書——第一百九十一篇</w:t>
      </w:r>
    </w:p>
    <w:p>
      <w:pPr>
        <w:pStyle w:val="ArticleSubtitle"/>
        <w:jc w:val="left"/>
      </w:pPr>
      <w:r>
        <w:rPr>
          <w:rFonts w:ascii="Microsoft YaHei" w:hAnsi="Microsoft YaHei" w:eastAsia="Microsoft YaHei" w:cs="Microsoft YaHei"/>
        </w:rPr>
        <w:t>但以理書第十一章嘅先知性錦繡：揭示特朗普時代嘅錯綜複雜,以及«星期日法令»前奏</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2024-04-21</w:t>
      </w:r>
    </w:p>
    <w:p>
      <w:pPr>
        <w:pStyle w:val="ArticleBody"/>
        <w:jc w:val="left"/>
      </w:pPr>
      <w:r>
        <w:rPr>
          <w:rFonts w:ascii="Microsoft YaHei" w:hAnsi="Microsoft YaHei" w:eastAsia="Microsoft YaHei" w:cs="Microsoft YaHei"/>
        </w:rPr>
        <w:t>若正確理解,«但以理書»第十一章第十至二十三節,皆與同章第四十節所隱藏嘅歷史互相吻合.第四十節所包含嘅歷史,乃係由1989年開始,直到第四十一節.第十一章第一、二節始於1989年,並指出唐納德・特朗普於2015年首次競選總統,直至2020年,當時選舉被無神論之獸從特朗普手中偷去.呢兩節指出,當特朗普「激動希臘全國」之時所開始嘅爭戰.</w:t>
      </w:r>
    </w:p>
    <w:p>
      <w:pPr>
        <w:pStyle w:val="ArticleBody"/>
        <w:jc w:val="left"/>
      </w:pPr>
      <w:r>
        <w:rPr>
          <w:rFonts w:ascii="Microsoft YaHei" w:hAnsi="Microsoft YaHei" w:eastAsia="Microsoft YaHei" w:cs="Microsoft YaHei"/>
        </w:rPr>
        <w:t>特朗普嘅競選展開咗一場爭戰,貫穿咗佢整個第一個總統任期.眾議院喺2019年12月彈劾咗佢,其後又喺2020年1月13日再次如此行.兩次參議院都否決咗眾議院嘅行動.然而,佢係美國歷史上唯一一位兩度遭受彈劾嘅總統.全球主義已被煽動起來.</w:t>
      </w:r>
    </w:p>
    <w:p>
      <w:pPr>
        <w:pStyle w:val="ArticleScripture"/>
        <w:jc w:val="left"/>
      </w:pPr>
      <w:r>
        <w:rPr>
          <w:rFonts w:ascii="Microsoft YaHei" w:hAnsi="Microsoft YaHei" w:eastAsia="Microsoft YaHei" w:cs="Microsoft YaHei"/>
        </w:rPr>
        <w:t>現在我要將真實的事指示你.看哪,波斯還要興起三個王;第四個必比他們眾人更為富足;他因着財富所生的勢力,必激動萬眾來攻擊希臘國.Daniel 11:2</w:t>
      </w:r>
    </w:p>
    <w:p>
      <w:pPr>
        <w:pStyle w:val="ArticleBody"/>
        <w:jc w:val="left"/>
      </w:pPr>
      <w:r>
        <w:rPr>
          <w:rFonts w:ascii="Microsoft YaHei" w:hAnsi="Microsoft YaHei" w:eastAsia="Microsoft YaHei" w:cs="Microsoft YaHei"/>
        </w:rPr>
        <w:t>正如第四十節一樣,第二節亦留下咗一段隱藏歷史,呢段歷史源自特朗普首次競選同埋佢作為總統嘅任期,並於2021年1月20日結束.由2021年嗰一日起,直到第三節亞歷山大大帝被引入作為聯合國（聖經預言中第七個國度）嘅象徵之時,由2021年就職開始直至星期日法案、即三重聯合得以建立之處為止嘅歷史,都代表一段隱藏歷史.第四十節同第二節嘅隱藏歷史,都一路引向並且終結於星期日法案.</w:t>
      </w:r>
    </w:p>
    <w:p>
      <w:pPr>
        <w:pStyle w:val="ArticleBody"/>
        <w:jc w:val="left"/>
      </w:pPr>
      <w:r>
        <w:rPr>
          <w:rFonts w:ascii="Microsoft YaHei" w:hAnsi="Microsoft YaHei" w:eastAsia="Microsoft YaHei" w:cs="Microsoft YaHei"/>
        </w:rPr>
        <w:t>第十節再次將我哋帶返到一九八九年嘅末時,正如第一節所作嘅一樣,而兩者都指出第四十節之實際見證嘅結束,雖然喺第四十節所述之結束同即將來到嘅星期日法之間,仍然仲有一段歷史.第十節唔單止指出一九八九年,更成為一個關鍵,將關於第四十節歷史嘅三個見證匯聚起來;呢一點同教皇制度及其代理勢力——美國——喺一九八九年掃除蘇聯之工作彼此呼應.呢三個見證確立咗由一九八九年直到星期日法期間,第四十節先知結構中一個重要元素.</w:t>
      </w:r>
    </w:p>
    <w:p>
      <w:pPr>
        <w:pStyle w:val="ArticleBody"/>
        <w:jc w:val="left"/>
      </w:pPr>
      <w:r>
        <w:rPr>
          <w:rFonts w:ascii="Microsoft YaHei" w:hAnsi="Microsoft YaHei" w:eastAsia="Microsoft YaHei" w:cs="Microsoft YaHei"/>
        </w:rPr>
        <w:t>關於北方王與南方王爭戰、而北方王如洪水氾濫並且衝過去嘅歷史性預言結構,喺第四十節已被指出,並且喺第十節亦然.</w:t>
      </w:r>
    </w:p>
    <w:p>
      <w:pPr>
        <w:pStyle w:val="ArticleBody"/>
        <w:jc w:val="left"/>
      </w:pPr>
      <w:r>
        <w:rPr>
          <w:rFonts w:ascii="Microsoft YaHei" w:hAnsi="Microsoft YaHei" w:eastAsia="Microsoft YaHei" w:cs="Microsoft YaHei"/>
        </w:rPr>
        <w:t>歷史性嘅預言結構,亦由文法上嘅見證所印證：北方王攻擊南方王時所作嘅「氾濫並漫過」,喺呢兩節經文之中乃係完全相同嘅希伯來文詞語;正如喺第三個見證——以賽亞書第八章第八節——之中亦都係如此.</w:t>
      </w:r>
    </w:p>
    <w:p>
      <w:pPr>
        <w:pStyle w:val="ArticleBody"/>
        <w:jc w:val="left"/>
      </w:pPr>
      <w:r>
        <w:rPr>
          <w:rFonts w:ascii="Microsoft YaHei" w:hAnsi="Microsoft YaHei" w:eastAsia="Microsoft YaHei" w:cs="Microsoft YaHei"/>
        </w:rPr>
        <w:t>喺第十節,北方王「必來勢如洪水,氾濫而經過」;而喺第四十節,北方王「必如洪水氾濫而過」.喺以賽亞書第八章第八節,北方王「必沖入猶大,漲溢氾濫,直到頸項」.呢三個表達喺希伯來文裏面完全相同,只係翻譯上略有不同,但意思完全一致.第十節嘅南方王係托勒密王朝嘅埃及;但第四十節嘅南方王係屬靈上嘅埃及,即無神論之王,蘇聯;而喺以賽亞書裏面,南方嘅猶大國就係南方王.相應而言,北方王分別係塞琉古帝國,之後係教皇制,而喺以賽亞書裏面則係亞述.</w:t>
      </w:r>
    </w:p>
    <w:p>
      <w:pPr>
        <w:pStyle w:val="ArticleBody"/>
        <w:jc w:val="left"/>
      </w:pPr>
      <w:r>
        <w:rPr>
          <w:rFonts w:ascii="Microsoft YaHei" w:hAnsi="Microsoft YaHei" w:eastAsia="Microsoft YaHei" w:cs="Microsoft YaHei"/>
        </w:rPr>
        <w:t>喺三節平行經文之中,有兩節特別指明北方王入侵終止之處.喺第十節,入侵止於「保障」;呢一點喺歷史上已經應驗,因為當塞琉古人喺埃及邊界結束佢哋嘅戰役之時,正如預言之言所指出,北方王「必入來,如洪水氾濫,又必過去;然後他必回來,激動直到他的保障.」呢個「保障」所代表嘅就係埃及,亦即佢哋國度嘅京城.</w:t>
      </w:r>
    </w:p>
    <w:p>
      <w:pPr>
        <w:pStyle w:val="ArticleBody"/>
        <w:jc w:val="left"/>
      </w:pPr>
      <w:r>
        <w:rPr>
          <w:rFonts w:ascii="Microsoft YaHei" w:hAnsi="Microsoft YaHei" w:eastAsia="Microsoft YaHei" w:cs="Microsoft YaHei"/>
        </w:rPr>
        <w:t>喺«以賽亞書»第八章,西拿基立「必沖入猶大,氾濫橫流,直到頸項.」呢度嘅「首都」、「君王」同「頭」,都係可以互相通用嘅象徵;而正正喺記載西拿基立上到耶路撒冷嗰段經文之中,呢啲象徵已經憑兩個見證被確立.</w:t>
      </w:r>
    </w:p>
    <w:p>
      <w:pPr>
        <w:pStyle w:val="ArticleScripture"/>
        <w:jc w:val="left"/>
      </w:pPr>
      <w:r>
        <w:rPr>
          <w:rFonts w:ascii="Microsoft YaHei" w:hAnsi="Microsoft YaHei" w:eastAsia="Microsoft YaHei" w:cs="Microsoft YaHei"/>
        </w:rPr>
        <w:t>因為敘利亞的首都係大馬士革,大馬士革的首領係利汛;再過六十五年,以法蓮必被打碎,甚至不再成為一個民族.以法蓮的首都係撒馬利亞,撒馬利亞的首領係利瑪利的兒子.你哋若不信,必不得立穩.以賽亞書 7:8, 9</w:t>
      </w:r>
    </w:p>
    <w:p>
      <w:pPr>
        <w:pStyle w:val="ArticleBody"/>
        <w:jc w:val="left"/>
      </w:pPr>
      <w:r>
        <w:rPr>
          <w:rFonts w:ascii="Microsoft YaHei" w:hAnsi="Microsoft YaHei" w:eastAsia="Microsoft YaHei" w:cs="Microsoft YaHei"/>
        </w:rPr>
        <w:t>敘利亞係嗰國, 大馬士革係首都城, 利汛係王;而首都同王乃係可以互相代用嘅象徵.首都同王都係「頭」.當西拿基立上到猶大「頸項」嘅時候,佢嚟到耶路撒冷就停住,因為佢係停喺個「頭」嗰度,而個「頭」係由「頸項」所扶持嘅.當塞琉古人前來攻擊托勒密嘅時候,佢哋就停喺個「保障」嗰度,而個「保障」就係埃及國.</w:t>
      </w:r>
    </w:p>
    <w:p>
      <w:pPr>
        <w:pStyle w:val="ArticleBody"/>
        <w:jc w:val="left"/>
      </w:pPr>
      <w:r>
        <w:rPr>
          <w:rFonts w:ascii="Microsoft YaHei" w:hAnsi="Microsoft YaHei" w:eastAsia="Microsoft YaHei" w:cs="Microsoft YaHei"/>
        </w:rPr>
        <w:t>但以理書十一章第十節,以及以賽亞書八章第八節,係以賽亞書七章第八、第九節嘅語境之中,構成咗兩個見證;呢兩個見證指出,當但以理書十一章第四十節所講嘅北方王喺一九八九年「如洪水氾濫,沖沒而過」南方王之時,個頭——即嗰個作為南方國度首都嘅國家（俄羅斯）——仍然屹立不倒.</w:t>
      </w:r>
    </w:p>
    <w:p>
      <w:pPr>
        <w:pStyle w:val="ArticleBody"/>
        <w:jc w:val="left"/>
      </w:pPr>
      <w:r>
        <w:rPr>
          <w:rFonts w:ascii="Microsoft YaHei" w:hAnsi="Microsoft YaHei" w:eastAsia="Microsoft YaHei" w:cs="Microsoft YaHei"/>
        </w:rPr>
        <w:t>第十節所講嘅「保障」乃係辨識當前烏克蘭戰爭嘅關鍵,亦都表明俄羅斯將會得勝.然而,用以確立呢一真理嘅預言應用,乃係直接與當年向 Hiram Edson 解開封印、並於 1856 年刊載喺 Review and Herald 文章之中嘅同一段經文相連,而且完全建基於其上.該等文章指出咗«利未記»二十六章所講嘅「七次」.</w:t>
      </w:r>
    </w:p>
    <w:p>
      <w:pPr>
        <w:pStyle w:val="ArticleBody"/>
        <w:jc w:val="left"/>
      </w:pPr>
      <w:r>
        <w:rPr>
          <w:rFonts w:ascii="Microsoft YaHei" w:hAnsi="Microsoft YaHei" w:eastAsia="Microsoft YaHei" w:cs="Microsoft YaHei"/>
        </w:rPr>
        <w:t>自2023年7月以來,猶大支派的獅子已從同樣那些經文中啟示出來：那兩個針對北國與南國、為期二千五百二十年的預言,不單止代表一段分散嘅時期,亦說明咗基督成就神性與人性聯合嘅工作本身.在嗰個啟示之中,已指明「頭」乃係人較高層次嘅本性.「頭」係人嘅殿中嘅「營壘」,懷愛倫姊妹將之稱為靈魂嘅堡壘.堡壘就係營壘.</w:t>
      </w:r>
    </w:p>
    <w:p>
      <w:pPr>
        <w:pStyle w:val="ArticleBody"/>
        <w:jc w:val="left"/>
      </w:pPr>
      <w:r>
        <w:rPr>
          <w:rFonts w:ascii="Microsoft YaHei" w:hAnsi="Microsoft YaHei" w:eastAsia="Microsoft YaHei" w:cs="Microsoft YaHei"/>
        </w:rPr>
        <w:t>因此,可以確立,«但以理書»第十一章第十節之外在的「堡壘」,亦同時代表一個內在的「堡壘」.當烏克蘭嘅戰爭（外在）於2014年開始之時,來自「down under」同威爾斯之撒但教訓嘅侵入（內在）,亦被引進到 Future for America 嘅運動之中,而蓋印嘅過程亦已達到另一個步驟.到咗2020年,共和黨同新教呢兩隻角,都喺嗰大城嘅街上被殺;我哋嘅主亦曾喺嗰裏被釘十字架.</w:t>
      </w:r>
    </w:p>
    <w:p>
      <w:pPr>
        <w:pStyle w:val="ArticleBody"/>
        <w:jc w:val="left"/>
      </w:pPr>
      <w:r>
        <w:rPr>
          <w:rFonts w:ascii="Microsoft YaHei" w:hAnsi="Microsoft YaHei" w:eastAsia="Microsoft YaHei" w:cs="Microsoft YaHei"/>
        </w:rPr>
        <w:t>到咗2020年,當勞·特朗普喺佢第二次總統競選中失敗,而十個童女遲延嘅時候已經來到.到咗2022年,特朗普正式展開佢第三次總統競選,而佢第一次成功嘅總統競選,乃係預表佢最後一次.到咗2023年,有「喺曠野呼喊嘅聲音」開始向嗰啲枯乾嘅骸骨發言.</w:t>
      </w:r>
    </w:p>
    <w:p>
      <w:pPr>
        <w:pStyle w:val="ArticleBody"/>
        <w:jc w:val="left"/>
      </w:pPr>
      <w:r>
        <w:rPr>
          <w:rFonts w:ascii="Microsoft YaHei" w:hAnsi="Microsoft YaHei" w:eastAsia="Microsoft YaHei" w:cs="Microsoft YaHei"/>
        </w:rPr>
        <w:t>第十三至第十五節承接普京發動烏克蘭戰爭之後嘅歷史;雖然佢會得勝,卻唔會使佢得益,因為俄羅斯正重演拿破崙・波拿巴嘅歷史.</w:t>
      </w:r>
    </w:p>
    <w:p>
      <w:pPr>
        <w:pStyle w:val="ArticleBody"/>
        <w:jc w:val="left"/>
      </w:pPr>
      <w:r>
        <w:rPr>
          <w:rFonts w:ascii="Microsoft YaHei" w:hAnsi="Microsoft YaHei" w:eastAsia="Microsoft YaHei" w:cs="Microsoft YaHei"/>
        </w:rPr>
        <w:t>拿破崙的放逐同結局,乃由烏西雅王的放逐同結局所預表;烏西雅王同樣冇因其軍事勝利而得堅固,並且預示第十一、十二節所講嘅托勒密四世;呢兩者都冇因其軍事勝利而得堅固.烏西雅同托勒密四世都曾企圖喺聖殿中獻祭,亦都同樣被阻止.烏西雅王正當嘗試如此行嘅時候,額上就生出大痲瘋.佢額上嘅記號,不單代表獸嘅印記,亦預表咗一九八九年第一個南方王;佢亦進入咗一種放逐之中,因為佢（戈爾巴喬夫）離開蘇聯,成為聯合國嘅一部分.正如烏西雅王一樣,戈爾巴喬夫額上亦有一個顯著嘅記號.烏西雅王、托勒密四世、拿破崙同戈爾巴喬夫,都係預表普京嘅結局.呢四位都係南方嘅王,各自都終結咗自己特定嘅王朝,預表普京俄羅斯嘅終局.</w:t>
      </w:r>
    </w:p>
    <w:p>
      <w:pPr>
        <w:pStyle w:val="ArticleBody"/>
        <w:jc w:val="left"/>
      </w:pPr>
      <w:r>
        <w:rPr>
          <w:rFonts w:ascii="Microsoft YaHei" w:hAnsi="Microsoft YaHei" w:eastAsia="Microsoft YaHei" w:cs="Microsoft YaHei"/>
        </w:rPr>
        <w:t>跟住第十三至十五節展開咗始於公元前200年嘅見證,並且預表代表共和黨之角嘅當奴·特朗普第三次、亦即最後一次任期.第十四節標誌住教皇制度開始以推羅淫婦嘅身分唱出佢淫亂之歌,而第十五節則將背道新教之角嘅路線,指認為與馬加比人嘅歷史相對應.呢三節包含三條先知性嘅路線.</w:t>
      </w:r>
    </w:p>
    <w:p>
      <w:pPr>
        <w:pStyle w:val="ArticleBody"/>
        <w:jc w:val="left"/>
      </w:pPr>
      <w:r>
        <w:rPr>
          <w:rFonts w:ascii="Microsoft YaHei" w:hAnsi="Microsoft YaHei" w:eastAsia="Microsoft YaHei" w:cs="Microsoft YaHei"/>
        </w:rPr>
        <w:t>瑪加伯嘅歷史並唔係隱藏嘅,好似第二節末直到第三節,或者第四十節末直到第四十一節咁;但呢條脈絡,至少喺初步查考之下,係晦暗難明嘅.然而,就喺呢段頗為含糊嘅預言歷史當中,猶太人與羅馬所立嘅盟約被陳明出嚟,並且指出獸像嘅形成.獸像嘅形成,亦喺但以理書第二章所隱藏嘅歷史之中被預表出嚟;喺嗰度,尼布甲尼撒作咗一個夢,卻唔能夠記得,而但以理喺死亡威脅之下,被要求喺唔知道嗰夢係乜嘢嘅情況之下,去加以講解.但以理同三位賢士喺第二章嘅禱告,乃係代表為求外來亮光而發出嘅禱告,與但以理第九章為內在轉化而發出嘅禱告彼此互補.</w:t>
      </w:r>
    </w:p>
    <w:p>
      <w:pPr>
        <w:pStyle w:val="ArticleBody"/>
        <w:jc w:val="left"/>
      </w:pPr>
      <w:r>
        <w:rPr>
          <w:rFonts w:ascii="Microsoft YaHei" w:hAnsi="Microsoft YaHei" w:eastAsia="Microsoft YaHei" w:cs="Microsoft YaHei"/>
        </w:rPr>
        <w:t>瑪加比一系與«但以理書»第二章所隱藏嘅奧祕相互對應.«但以理書»第二章嘅奧祕,為「那第八位乃是出於那七位」呢一個預言之謎提供咗最初嘅預言見證;而呢個預言之謎又有助於啟示«啟示錄»第十一章兩個見證人復活嘅真理.兩個見證人嘅復活,與「那第八位乃是出於那七位」相連,確立咗：喺米勒派同十四萬四千人平行嘅歷史當中,米勒派反向轉入老底嘉,係同十四萬四千人由老底嘉轉入非拉鐵非相互對應.</w:t>
      </w:r>
    </w:p>
    <w:p>
      <w:pPr>
        <w:pStyle w:val="ArticleBody"/>
        <w:jc w:val="left"/>
      </w:pPr>
      <w:r>
        <w:rPr>
          <w:rFonts w:ascii="Microsoft YaHei" w:hAnsi="Microsoft YaHei" w:eastAsia="Microsoft YaHei" w:cs="Microsoft YaHei"/>
        </w:rPr>
        <w:t>馬加比嗰條隱晦嘅脈絡,同埋尼布甲尼撒隱藏嘅夢,都係特定地被封住,直到 2023 年復活兩個見證人嘅過程開始之後.佢哋喺「大地震」嗰個時辰之前啱啱被解封;而呢個時辰,正係復臨安息日會信徒恩門關閉嘅標記.嗰啲復臨安息日會信徒喺領受上帝嘅印記之前、亦即喺恩門關閉之前,必須通過嘅考驗,就係與獸像形成有關嘅考驗.</w:t>
      </w:r>
    </w:p>
    <w:p>
      <w:pPr>
        <w:pStyle w:val="ArticleBody"/>
        <w:jc w:val="left"/>
      </w:pPr>
      <w:r>
        <w:rPr>
          <w:rFonts w:ascii="Microsoft YaHei" w:hAnsi="Microsoft YaHei" w:eastAsia="Microsoft YaHei" w:cs="Microsoft YaHei"/>
        </w:rPr>
        <w:t>瑪加比家系、尼布甲尼撒隱密嘅夢、第七者之中第八者之謎,以及地獸嘅兩角,都共同構成嗰個試驗嘅過程;而呢個過程,乃係當獸像被造成之時所完成嘅.將呢啲脈絡辨認為真理,即係辨認為喺某種預言意義上屬於「隱藏的真理」嘅真理,正正證明咗,呢啲就係猶大支派嘅獅子現今正在揭開封印嘅真理.</w:t>
      </w:r>
    </w:p>
    <w:p>
      <w:pPr>
        <w:pStyle w:val="ArticleBody"/>
        <w:jc w:val="left"/>
      </w:pPr>
      <w:r>
        <w:rPr>
          <w:rFonts w:ascii="Microsoft YaHei" w:hAnsi="Microsoft YaHei" w:eastAsia="Microsoft YaHei" w:cs="Microsoft YaHei"/>
        </w:rPr>
        <w:t>將兩個見證人之身分揭開印封——即代表«啟示錄»第十三章地獸之共和主義與新教兩角者——並連同以下真理一同顯明：每一角皆與另一角平行,而且每一角在其內部亦各具雙重性質;這標誌着耶穌基督之啟示被揭開印封的開始.這被揭開印封的真理,包括揭開七雷之隱藏歷史,亦包括對希伯來字「Truth」之界定.</w:t>
      </w:r>
    </w:p>
    <w:p>
      <w:pPr>
        <w:pStyle w:val="ArticleBody"/>
        <w:jc w:val="left"/>
      </w:pPr>
      <w:r>
        <w:rPr>
          <w:rFonts w:ascii="Microsoft YaHei" w:hAnsi="Microsoft YaHei" w:eastAsia="Microsoft YaHei" w:cs="Microsoft YaHei"/>
        </w:rPr>
        <w:t>當七雷最後一段時期被確認為代表第一次失望嘅三個路標,隨後係半夜呼喊嘅信息,然後以大失望作結,並且與希伯來文「Truth」一致之時,標示住2020年7月18日嘅啟示——即係引向星期日法嘅半夜呼喊信息之完全應驗——便因此得以確立.</w:t>
      </w:r>
    </w:p>
    <w:p>
      <w:pPr>
        <w:pStyle w:val="ArticleBody"/>
        <w:jc w:val="left"/>
      </w:pPr>
      <w:r>
        <w:rPr>
          <w:rFonts w:ascii="Microsoft YaHei" w:hAnsi="Microsoft YaHei" w:eastAsia="Microsoft YaHei" w:cs="Microsoft YaHei"/>
        </w:rPr>
        <w:t>喺2023年7月之前,七雷已經被辨識為第一位天使運動同第三位天使運動嘅平行歷史;但當時,最後嗰段三步驟時期並未被視為一段由七雷所代表嘅特定時期.如今,呢一項辨識已被確立為「真理」.</w:t>
      </w:r>
    </w:p>
    <w:p>
      <w:pPr>
        <w:pStyle w:val="ArticleBody"/>
        <w:jc w:val="left"/>
      </w:pPr>
      <w:r>
        <w:rPr>
          <w:rFonts w:ascii="Microsoft YaHei" w:hAnsi="Microsoft YaHei" w:eastAsia="Microsoft YaHei" w:cs="Microsoft YaHei"/>
        </w:rPr>
        <w:t>耶穌基督的啟示乃係喺恩門關閉之前啟封,並且包括«啟示錄»第十一章所記載嘅兩個見證人.耶穌基督的啟示亦包括七雷隱藏嘅歷史.耶穌基督的啟示包括嗰個「第八位是出於那七位」嘅奧祕;而呢一點又指出米勒派轉變進入老底嘉,同時亦平行地指出十四萬四千人轉變進入非拉鐵非.第八位出於那七位,亦代表咗獸像試驗嘅一種預言性表述,因為共和國嘅角同新教嘅角都喺共和國之角製造出一個政治性嘅獸像之時走到其結局;呢個政治性嘅獸像乃係同真正形成基督之像、並隨後被高舉為大旗嘅新教之角相對,且彼此爭議.</w:t>
      </w:r>
    </w:p>
    <w:p>
      <w:pPr>
        <w:pStyle w:val="ArticleBody"/>
        <w:jc w:val="left"/>
      </w:pPr>
      <w:r>
        <w:rPr>
          <w:rFonts w:ascii="Microsoft YaHei" w:hAnsi="Microsoft YaHei" w:eastAsia="Microsoft YaHei" w:cs="Microsoft YaHei"/>
        </w:rPr>
        <w:t>呢啲真理喺2023年7月底開始被揭開,而呢一切真理都代表喺隱藏歷史中應驗咗嘅預言歷史,亦即係「但以理預言中關乎末後日子嘅嗰一部分.」</w:t>
      </w:r>
    </w:p>
    <w:p>
      <w:pPr>
        <w:pStyle w:val="ArticleBody"/>
        <w:jc w:val="left"/>
      </w:pPr>
      <w:r>
        <w:rPr>
          <w:rFonts w:ascii="Microsoft YaHei" w:hAnsi="Microsoft YaHei" w:eastAsia="Microsoft YaHei" w:cs="Microsoft YaHei"/>
        </w:rPr>
        <w:t>因此,我哋就擁有咗第四十節隱藏歷史嘅一個預言性結構,從1989年末時開始,直到第四十一節嘅星期日法案;呢個結構使我哋能夠將«但以理書»第十一章第一、二節疊加其上.然後,我哋亦可以將第十至第十五節置於同一條線上.接着,我哋又可以將«馬加比»嗰條線放入同一條線上;若正確理解,呢條線係由第十三節開始,一直延續到第二十三節.其後,我哋亦可以將«啟示錄»第十一章第七至第十二節兩個見證人嗰條線放入同一條線上.藉着«但以理書»同«啟示錄»之中兩個見證人,我哋就擁有第四十節隱藏歷史嘅一個結構.</w:t>
      </w:r>
    </w:p>
    <w:p>
      <w:pPr>
        <w:pStyle w:val="ArticleBody"/>
        <w:jc w:val="left"/>
      </w:pPr>
      <w:r>
        <w:rPr>
          <w:rFonts w:ascii="Microsoft YaHei" w:hAnsi="Microsoft YaHei" w:eastAsia="Microsoft YaHei" w:cs="Microsoft YaHei"/>
        </w:rPr>
        <w:t>1989年,蘇聯被教皇權與其代理軍隊——美國——之聯盟所掃除.當蘇聯被戈爾巴喬夫解體之時,那十四萬四千人的末時便來到了.羅納德·列根乃是自末時以來美國第一位預言性的王;列根這位由大利烏王所表徵、背道的新教共和黨人之後,乃是古列,然後另外三位王,其後便是第四位富足的王.</w:t>
      </w:r>
    </w:p>
    <w:p>
      <w:pPr>
        <w:pStyle w:val="ArticleBody"/>
        <w:jc w:val="left"/>
      </w:pPr>
      <w:r>
        <w:rPr>
          <w:rFonts w:ascii="Microsoft YaHei" w:hAnsi="Microsoft YaHei" w:eastAsia="Microsoft YaHei" w:cs="Microsoft YaHei"/>
        </w:rPr>
        <w:t>古列王預表老布殊,一位自稱為共和黨員嘅全球主義者;其後接續佢嘅係民主黨全球主義者克林頓;繼克林頓之後嘅,係自稱為共和黨員嘅全球主義者小布殊;再其後嘅,係伊斯蘭化嘅民主黨全球主義者奧巴馬;而喺佢之後嘅,係眾人之中最富有嘅總統——一位背道嘅新教共和黨人,唐納德·特朗普.</w:t>
      </w:r>
    </w:p>
    <w:p>
      <w:pPr>
        <w:pStyle w:val="ArticleBody"/>
        <w:jc w:val="left"/>
      </w:pPr>
      <w:r>
        <w:rPr>
          <w:rFonts w:ascii="Microsoft YaHei" w:hAnsi="Microsoft YaHei" w:eastAsia="Microsoft YaHei" w:cs="Microsoft YaHei"/>
        </w:rPr>
        <w:t>喺2014年,俄羅斯同教廷嘅納粹代理軍隊之間嘅烏克蘭戰爭開始咗,而教廷先前嘅代理軍隊（美國）則為烏克蘭代理軍隊提供支援.喺2014年,Future for America 嘅運動被龍嘅代表滲透;到咗2015年,Donald Trump 開始咗佢將會完成嘅三次總統競選中嘅第一次.佢喺第一次競選中得勝,但佢中間嗰次競選被竊取,而喺最後一次競選中,佢將會再次得勝.喺2020年,共和黨嘅角因選舉被竊取而受咗致命傷;而真正嘅新教角則因宣告一個錯誤嘅預言而受咗致命傷;呢件事部分係由2014年開始嘅滲透所造成,並且藉住引入各種錯誤嘅先知性應用,將信息偷走.</w:t>
      </w:r>
    </w:p>
    <w:p>
      <w:pPr>
        <w:pStyle w:val="ArticleBody"/>
        <w:jc w:val="left"/>
      </w:pPr>
      <w:r>
        <w:rPr>
          <w:rFonts w:ascii="Microsoft YaHei" w:hAnsi="Microsoft YaHei" w:eastAsia="Microsoft YaHei" w:cs="Microsoft YaHei"/>
        </w:rPr>
        <w:t>喺2020年,一場選舉同一個先知性信息都被竊取,而兩角都象徵性地被龍嘅代表所殺.嗰場選舉,係被自稱共和黨嘅全球主義者同全球主義民主黨人所結成嘅雙重聯盟所竊取,並且得到全球主義宣傳媒體同全球主義商人嘅支持.嗰個信息,則係被一個嚟自南半球、身材矮小、未婚嘅女子,同一個嚟自威爾斯、身材矮小、離婚嘅男子所竊取;佢哋隱藏嘅議程,係要引入同推動同性戀議程,並向「罪人之子」道歉.Future for America 嘅領袖要為呢場撒但式滲透承擔全部責任,因為佢有責任保護呢場運動,但佢太過願意容讓未成聖嘅使者佔據領導地位.Donald Trump 要為嗰場被竊取嘅選舉負責,因為佢所揀選准許進入佢權力核心圈子內嘅人,係蓄意破壞佢所承擔起來嘅工作.</w:t>
      </w:r>
    </w:p>
    <w:p>
      <w:pPr>
        <w:pStyle w:val="ArticleBody"/>
        <w:jc w:val="left"/>
      </w:pPr>
      <w:r>
        <w:rPr>
          <w:rFonts w:ascii="Microsoft YaHei" w:hAnsi="Microsoft YaHei" w:eastAsia="Microsoft YaHei" w:cs="Microsoft YaHei"/>
        </w:rPr>
        <w:t>喺2022年,Donald Trump 展開咗佢第三次競選;而喺2023年,一個「喺曠野呼喊嘅聲音」開始向眾教會發出信息.近來,有一塊「石頭」（我將之界定為嗰啲喺「現代真理」之外而呼喊出聲者）發出呼喊;佢或者係當前公共政治環境之中最敏銳嘅頭腦之一,並陳述咗一啲極具洞見嘅真理.佢名叫 Victor Davis Hanson;如果你正留意住喺你周圍發生嘅事件,並且將呢啲事件同祂話語之中嘅預言互相比較,咁 Victor Davis Hanson 就係其中一塊「石頭」,正呼應住你所盼望正在研讀嘅同一信息.</w:t>
      </w:r>
    </w:p>
    <w:p>
      <w:pPr>
        <w:pStyle w:val="ArticleScripture"/>
        <w:jc w:val="left"/>
      </w:pPr>
      <w:r>
        <w:rPr>
          <w:rFonts w:ascii="Microsoft YaHei" w:hAnsi="Microsoft YaHei" w:eastAsia="Microsoft YaHei" w:cs="Microsoft YaHei"/>
        </w:rPr>
        <w:t>「上帝要我哋查考正喺我哋周圍發生嘅事件,並將呢啲事同祂聖言中嘅預言互相比較,好叫我哋明白,我哋正活喺末後嘅日子.我哋需要我哋嘅聖經,並且要知道其中所記載嘅係乜嘢.殷勤研讀預言嘅學生,必得着真理清楚嘅啟示,因為耶穌曾說：『你嘅道就係真理.』」«Signs of the Times»,1894年10月1日.</w:t>
      </w:r>
    </w:p>
    <w:p>
      <w:pPr>
        <w:pStyle w:val="ArticleBody"/>
        <w:jc w:val="left"/>
      </w:pPr>
      <w:r>
        <w:rPr>
          <w:rFonts w:ascii="Microsoft YaHei" w:hAnsi="Microsoft YaHei" w:eastAsia="Microsoft YaHei" w:cs="Microsoft YaHei"/>
        </w:rPr>
        <w:t>喺 @FreyjaTarte 於 X.com 發佈嘅一段訪問中,Hanson 一開始就表示：「佢哋［民主黨人］視特朗普如同吸血鬼.」其後,佢進一步論及民主黨人對 Donald Trump 再次當選所懷有嘅恐懼.我冇任何理由相信 Hanson 明白,按照«啟示錄»第十一章,Trump 會復活（如同吸血鬼）,而當嗰件事發生之時,先前曾因佢之死而歡喜快樂嘅人,將會充滿懼怕.然而,呢一點正正就係佢喺整段評論中所指出嘅內容.</w:t>
      </w:r>
    </w:p>
    <w:p>
      <w:pPr>
        <w:pStyle w:val="ArticleScripture"/>
        <w:jc w:val="left"/>
      </w:pPr>
      <w:r>
        <w:rPr>
          <w:rFonts w:ascii="Microsoft YaHei" w:hAnsi="Microsoft YaHei" w:eastAsia="Microsoft YaHei" w:cs="Microsoft YaHei"/>
        </w:rPr>
        <w:t>過咗三日半之後,有生命嘅靈從上帝而嚟,進入佢哋裏面;佢哋就企起身來,站立喺自己嘅腳上;見到佢哋嘅人都大大懼怕.啟示錄 11:11.</w:t>
      </w:r>
    </w:p>
    <w:p>
      <w:pPr>
        <w:pStyle w:val="ArticleBody"/>
        <w:jc w:val="left"/>
      </w:pPr>
      <w:r>
        <w:rPr>
          <w:rFonts w:ascii="Microsoft YaHei" w:hAnsi="Microsoft YaHei" w:eastAsia="Microsoft YaHei" w:cs="Microsoft YaHei"/>
        </w:rPr>
        <w:t>我哋會喺下一篇文章繼續呢項研習.</w:t>
      </w:r>
    </w:p>
    <w:p>
      <w:pPr>
        <w:pStyle w:val="ArticleScripture"/>
        <w:jc w:val="left"/>
      </w:pPr>
      <w:r>
        <w:rPr>
          <w:rFonts w:ascii="Microsoft YaHei" w:hAnsi="Microsoft YaHei" w:eastAsia="Microsoft YaHei" w:cs="Microsoft YaHei"/>
        </w:rPr>
        <w:t>「我哋已經去到呢啲經文所預言嘅時期.末時已經來到,眾先知嘅異象已經揭開,佢哋莊嚴嘅警告指出,我哋嘅主喺榮耀中降臨,已經近在眼前.」</w:t>
      </w:r>
    </w:p>
    <w:p>
      <w:pPr>
        <w:pStyle w:val="ArticleScripture"/>
        <w:jc w:val="left"/>
      </w:pPr>
      <w:r>
        <w:rPr>
          <w:rFonts w:ascii="Microsoft YaHei" w:hAnsi="Microsoft YaHei" w:eastAsia="Microsoft YaHei" w:cs="Microsoft YaHei"/>
        </w:rPr>
        <w:t>「猶太人曲解並誤用上帝嘅話,亦唔認識自己蒙眷顧嘅時候.喺基督同佢嘅使徒傳道嘅歲月裏面——即係賜畀選民嗰幾年寶貴、最後嘅恩典時期——佢哋竟耗費光陰去圖謀消滅主嘅使者.屬世嘅野心完全佔據咗佢哋,而屬靈國度嘅提議臨到佢哋,亦係徒然.照樣,今日呢個世界嘅國度亦佔據咗世人嘅心思,佢哋對嗰啲正在迅速應驗嘅預言,以及上帝國快要來臨嘅徵兆,毫不留意.」</w:t>
      </w:r>
    </w:p>
    <w:p>
      <w:pPr>
        <w:pStyle w:val="ArticleScripture"/>
        <w:jc w:val="left"/>
      </w:pPr>
      <w:r>
        <w:rPr>
          <w:rFonts w:ascii="Microsoft YaHei" w:hAnsi="Microsoft YaHei" w:eastAsia="Microsoft YaHei" w:cs="Microsoft YaHei"/>
        </w:rPr>
        <w:t>「『但係,弟兄們,你哋唔係喺黑暗裏,以致嗰日臨到你哋好似賊一樣.你哋都係光明之子,亦都係白晝之子：我哋唔屬黑夜,也唔屬黑暗.』雖然我哋唔應當知道我哋主再來嘅時辰,卻可以知道佢幾時近了.『所以我哋唔好瞓覺,像別人一樣;總要警醒謹守.』帖撒羅尼迦前書 5:4-6.」«歷代願望»,235.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但以理書——第一百九十一篇</dc:title>
  <dc:subject>但以理書第十一章嘅先知性錦繡：揭示特朗普時代嘅錯綜複雜，以及《星期日法令》前奏</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