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但以理書——第一百九十二篇</w:t>
      </w:r>
    </w:p>
    <w:p>
      <w:pPr>
        <w:pStyle w:val="ArticleSubtitle"/>
        <w:jc w:val="left"/>
      </w:pPr>
      <w:r>
        <w:rPr>
          <w:rFonts w:ascii="Microsoft YaHei" w:hAnsi="Microsoft YaHei" w:eastAsia="Microsoft YaHei" w:cs="Microsoft YaHei"/>
        </w:rPr>
        <w:t>揭開隱藏的歷史：但以理書第11章嘅先知性對應,同十四萬四千人嘅蓋印</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2024-04-22</w:t>
      </w:r>
    </w:p>
    <w:p>
      <w:pPr>
        <w:pStyle w:val="ArticleBody"/>
        <w:jc w:val="left"/>
      </w:pPr>
      <w:r>
        <w:rPr>
          <w:rFonts w:ascii="Microsoft YaHei" w:hAnsi="Microsoft YaHei" w:eastAsia="Microsoft YaHei" w:cs="Microsoft YaHei"/>
        </w:rPr>
        <w:t>我哋而家正考慮«但以理書»第十一章第四十節嘅「隱藏歷史」：當呢一節喺末時,即一九八九年,停止其書面見證之後,直到第四十一節嘅星期日法案.呢段隱藏歷史,乃係一個結構,用以使末後日子所有預言線都對齊於其上,因為十四萬四千人嘅印記工作,正係喺呢段隱藏歷史之內發生.呢段歷史,就係同獸像形成有關之試驗發生之處.因此,呢段歷史亦就係尼布甲尼撒關於獸像之隱藏夢境被開啟封印之處.呢段隱藏歷史,亦係從唐納德．特朗普第一個任期開始之隱藏歷史喺«但以理書»第十一章第二節至第三節之間告終之處.呢段隱藏歷史,乃係«但以理書»預言中與末後日子有關嘅部分,並且就係«耶穌基督的啟示»,喺星期日法案、恩門關閉之前不久被開啟封印.呢一切真理嘅線索,都被表述為第七個、亦即最後一個印被除去.</w:t>
      </w:r>
    </w:p>
    <w:p>
      <w:pPr>
        <w:pStyle w:val="ArticleBody"/>
        <w:jc w:val="left"/>
      </w:pPr>
      <w:r>
        <w:rPr>
          <w:rFonts w:ascii="Microsoft YaHei" w:hAnsi="Microsoft YaHei" w:eastAsia="Microsoft YaHei" w:cs="Microsoft YaHei"/>
        </w:rPr>
        <w:t>但以理書十一章第十至十五節,必須同嗰段隱藏嘅歷史對齊;而呢幾節當中最後三節呈現出三條預言嘅線索.佢哋指出,教皇制係喺幾時再次闖入歷史,正如喺公元前二百年一樣,當時異教羅馬首次進入但以理書十一章十四節所表述嘅預言歷史.嗰一節,以及嗰一節喺異教羅馬歷史中嘅應驗,奠定咗異象,因為異教羅馬正係嗰個自高自大、搶奪上帝子民、然後跌倒之權勢嘅象徵.背道嘅新教將嗰一節應用於安提阿古．伊皮法尼,而米勒派卻將之應用於異教羅馬,並指出嗰一節喺米勒派歷史中乃係一項試驗真理.今日,現代老底嘉復臨主義嘅神學家又再教導話,嗰個係安提阿古．伊皮法尼,因此,呢一點再次成為一項試驗真理.</w:t>
      </w:r>
    </w:p>
    <w:p>
      <w:pPr>
        <w:pStyle w:val="ArticleBody"/>
        <w:jc w:val="left"/>
      </w:pPr>
      <w:r>
        <w:rPr>
          <w:rFonts w:ascii="Microsoft YaHei" w:hAnsi="Microsoft YaHei" w:eastAsia="Microsoft YaHei" w:cs="Microsoft YaHei"/>
        </w:rPr>
        <w:t>呢節經文及其喺公元前200年嘅應驗,不單係一個試驗人嘅真理;佢亦指明推羅嘅淫婦（即現代羅馬）係喺何時開始唱出佢撒但嘅歌,並指出教皇制度進入末日歷史,因此就代表咗末後日子最主要嘅試驗真理,而呢一點乃與米勒派歷史中辯論所代表嘅試驗真理相一致.</w:t>
      </w:r>
    </w:p>
    <w:p>
      <w:pPr>
        <w:pStyle w:val="ArticleBody"/>
        <w:jc w:val="left"/>
      </w:pPr>
      <w:r>
        <w:rPr>
          <w:rFonts w:ascii="Microsoft YaHei" w:hAnsi="Microsoft YaHei" w:eastAsia="Microsoft YaHei" w:cs="Microsoft YaHei"/>
        </w:rPr>
        <w:t>呢三節經文同時代表地獸之共和黨角嘅路線,並指出唐納德·特朗普作為七位總統之中所出嘅第八位總統,喺其第二任任期展開之際所經歷嘅預言步驟;而呢條總統嘅路線,係由羅納德·里根於一九八九年末時開始.於第十二節所述拉非亞之戰之後,「安提阿古」首先鎮壓美國內部嘅一場叛亂,然後預備同全球主義開戰;喺帕尼烏姆之戰中,埃及乃係全球主義嘅表徵.特朗普贏得呢場戰爭,但呢場戰爭卻引發第三次世界大戰（亞克興）.呢啲行動,乃由安提阿古三世大帝所預表;佢曾於拉非亞之戰敗於埃及,卻會喺帕尼烏姆之戰中得勝報復.</w:t>
      </w:r>
    </w:p>
    <w:p>
      <w:pPr>
        <w:pStyle w:val="ArticleBody"/>
        <w:jc w:val="left"/>
      </w:pPr>
      <w:r>
        <w:rPr>
          <w:rFonts w:ascii="Microsoft YaHei" w:hAnsi="Microsoft YaHei" w:eastAsia="Microsoft YaHei" w:cs="Microsoft YaHei"/>
        </w:rPr>
        <w:t>喺第十三節,「過咗若干年之後」,正如烏利亞·史密夫所講：「安提阿古·馬格努斯喺平定咗國中嘅叛亂,並且使東方各地降服、安頓妥當之後,當年輕嘅伊皮法尼斯登上埃及王位之時,佢便得閒可以從事任何事業;而且佢認為,呢個係一個太好嘅機會,可以擴張自己嘅疆土,唔應該錯失,因此佢招聚咗一支龐大嘅軍隊,比先前嗰支更為強大.」特朗普首先會平定自己國中嘅一場叛亂,然後預備一支比佢先前戰敗時所擁有者更大嘅軍隊.特朗普喺2020年被擊敗,應驗咗«啟示錄»第十一章;當時,無神主義之獸——代表全球性嘅世界主義——以及民主、共和兩黨之中的全球主義者竊取咗選舉;而作為推羅淫婦嘅一支主要代理軍隊,當普京喺烏克蘭之上取得勝利之時,呢亦都將會係一次失敗.</w:t>
      </w:r>
    </w:p>
    <w:p>
      <w:pPr>
        <w:pStyle w:val="ArticleBody"/>
        <w:jc w:val="left"/>
      </w:pPr>
      <w:r>
        <w:rPr>
          <w:rFonts w:ascii="Microsoft YaHei" w:hAnsi="Microsoft YaHei" w:eastAsia="Microsoft YaHei" w:cs="Microsoft YaHei"/>
        </w:rPr>
        <w:t>我哋現正考慮嘅三節經文之中,第三條先知性嘅脈絡,乃係背道新教嘅脈絡;而呢條脈絡乃由馬加比一系所代表,並藉住佢哋反抗安提阿古‧以皮法尼企圖將希臘宗教強加於猶太人之上而表明出嚟.特朗普嘅脈絡同背道新教嘅脈絡,代表咗最終將會合而為一、成為嗰隻獸像所代表之角嘅兩股勢力.第十三至第十五節代表通向星期日法案嘅歷史,而背道新教同背道共和主義呢兩條脈絡,說明咗呢兩股勢力如何彼此互動,並喺星期日法案之前走埋一齊,將教會同國家合併.</w:t>
      </w:r>
    </w:p>
    <w:p>
      <w:pPr>
        <w:pStyle w:val="ArticleBody"/>
        <w:jc w:val="left"/>
      </w:pPr>
      <w:r>
        <w:rPr>
          <w:rFonts w:ascii="Microsoft YaHei" w:hAnsi="Microsoft YaHei" w:eastAsia="Microsoft YaHei" w:cs="Microsoft YaHei"/>
        </w:rPr>
        <w:t>喺先前嘅文章入面,我哋已經指出,由 1776、1789 同 1798 呢三個日期所代表嘅三件事件,即«獨立宣言»、憲法,以及«外僑法案與煽動叛亂法案»,標示出一段時期,並引向地上獸作為聖經預言之第六個國度嘅開始.正因如此,呢三個路標亦代表三個引向聖經預言之第六個國度終結嘅路標.我哋已經指出,由 1776 至 1798 所跨越嘅二十二年,象徵十四萬四千人受印嘅時期,因為二十二呢個數字,乃係神性與人性結合嘅象徵.</w:t>
      </w:r>
    </w:p>
    <w:p>
      <w:pPr>
        <w:pStyle w:val="ArticleBody"/>
        <w:jc w:val="left"/>
      </w:pPr>
      <w:r>
        <w:rPr>
          <w:rFonts w:ascii="Microsoft YaHei" w:hAnsi="Microsoft YaHei" w:eastAsia="Microsoft YaHei" w:cs="Microsoft YaHei"/>
        </w:rPr>
        <w:t>我哋已經確認呢段歷史帶有「真理」嘅印記,因為首尾兩個路標分別代表所建立嘅獨立同被除去嘅獨立.三個路標都代表地上獸嘅主要表號,因為佢哋都代表美國嘅說話;因為「一個國家嘅說話,乃係立法同司法當局嘅行動.」中間嗰個路標——1789年同«憲法»——係由十三個殖民地所批准,而希伯來文「真理」一詞中間嗰個字母,正係第十三個.由1776年至1798年嘅二十二年,亦同構成希伯來字母表嘅二十二個字母相對應.</w:t>
      </w:r>
    </w:p>
    <w:p>
      <w:pPr>
        <w:pStyle w:val="ArticleBody"/>
        <w:jc w:val="left"/>
      </w:pPr>
      <w:r>
        <w:rPr>
          <w:rFonts w:ascii="Microsoft YaHei" w:hAnsi="Microsoft YaHei" w:eastAsia="Microsoft YaHei" w:cs="Microsoft YaHei"/>
        </w:rPr>
        <w:t>我哋亦已經辨認到,1798年嘅«外僑法»同«煽動叛亂法»代表美國開始如龍說話嘅時點.猶太人與羅馬結盟嘅歷史,亦即但以理書十一章第十三至十五節所描繪之背道新教路線之一部分,代表獸像被形成嘅一段時期;而嗰獸像嘅形成,乃係對十四萬四千人最後嘅試驗.呢個就係佢哋喺受印之前必須通過嘅考驗.因此,猶太人由公元前161年至公元前158年所結成嘅聯盟,乃係一項嚴肅嘅試驗要素,藉此嗰啲蒙召要列於十四萬四千人之中者得以成全.</w:t>
      </w:r>
    </w:p>
    <w:p>
      <w:pPr>
        <w:pStyle w:val="ArticleBody"/>
        <w:jc w:val="left"/>
      </w:pPr>
      <w:r>
        <w:rPr>
          <w:rFonts w:ascii="Microsoft YaHei" w:hAnsi="Microsoft YaHei" w:eastAsia="Microsoft YaHei" w:cs="Microsoft YaHei"/>
        </w:rPr>
        <w:t>若接受公元前161年至公元前158年乃象徵由猶太人所結成之聯盟的一段時期,便是反對歷史的教訓,因為歷史學家教導該聯盟是在公元前161年,而米勒派則教導是在公元前158年;而他們對此事實的確信,亦表現在兩幅神聖圖表之上.</w:t>
      </w:r>
    </w:p>
    <w:p>
      <w:pPr>
        <w:pStyle w:val="ArticleBody"/>
        <w:jc w:val="left"/>
      </w:pPr>
      <w:r>
        <w:rPr>
          <w:rFonts w:ascii="Microsoft YaHei" w:hAnsi="Microsoft YaHei" w:eastAsia="Microsoft YaHei" w:cs="Microsoft YaHei"/>
        </w:rPr>
        <w:t>問題並唔單止在於：歷史學家將猶太人結盟之事定於公元前161年,是否正確;又或者米勒派將之認定為公元前158年,是否正確.喺呢兩個選擇之中,無論你揀邊一個,都總會有一個群體同意你嘅選擇.問題乃在於：歷史學家同米勒派是否兩者都正確,而有關同猶太人結盟嘅真相,其實所代表嘅乃係一段時期,而唔係歷史上兩個可能嘅單一時點之一.</w:t>
      </w:r>
    </w:p>
    <w:p>
      <w:pPr>
        <w:pStyle w:val="ArticleBody"/>
        <w:jc w:val="left"/>
      </w:pPr>
      <w:r>
        <w:rPr>
          <w:rFonts w:ascii="Microsoft YaHei" w:hAnsi="Microsoft YaHei" w:eastAsia="Microsoft YaHei" w:cs="Microsoft YaHei"/>
        </w:rPr>
        <w:t>喺先前嘅文章之中,我哋已經提出咗我哋所相信乃屬有效而成聖之邏輯：羅馬同猶太人所立嘅同盟,代表由公元前161年至公元前158年嘅一段時期,而呢段時期預表獸像嘅形成.既然如此,咁樣,甚至連決意接受猶太人與羅馬所立之同盟乃係一段時期,本身都成為一個試驗;而喺呢個預言性嘅意義上,佢亦同以下事實相一致：獸像嘅形成乃係「上帝子民所要面對嘅大試驗」.</w:t>
      </w:r>
    </w:p>
    <w:p>
      <w:pPr>
        <w:pStyle w:val="ArticleBody"/>
        <w:jc w:val="left"/>
      </w:pPr>
      <w:r>
        <w:rPr>
          <w:rFonts w:ascii="Microsoft YaHei" w:hAnsi="Microsoft YaHei" w:eastAsia="Microsoft YaHei" w:cs="Microsoft YaHei"/>
        </w:rPr>
        <w:t>話雖如此,主前158年指出咗嗰個時候：被稱為馬加比人嘅背道猶太人同羅馬之間嘅同盟已經穩固確立,因此佢預表主日法;因為聖經提出呢個反詰嘅問題：「二人若不同心,豈能同行呢？」主前158年指出背道新教喺何處、幾時與教皇權勢聯手;而由主前161年開始、引至主前158年嗰段時期,就指出咗一段時間,呢段時間乃係代表獸像嘅形成.必須認明,呢段時期所指出嘅,乃係背道新教將要與背道嘅共和主義聯合嘅時候.呢兩種背道嘅權勢都喺第十三至第十五節之中有所表徵,因此佢哋共享一啲共同嘅路標.</w:t>
      </w:r>
    </w:p>
    <w:p>
      <w:pPr>
        <w:pStyle w:val="ArticleBody"/>
        <w:jc w:val="left"/>
      </w:pPr>
      <w:r>
        <w:rPr>
          <w:rFonts w:ascii="Microsoft YaHei" w:hAnsi="Microsoft YaHei" w:eastAsia="Microsoft YaHei" w:cs="Microsoft YaHei"/>
        </w:rPr>
        <w:t>將1776、1789同1798應用為預表2001年9月11日,隨後係與2021年1月6日有關之假旗運動中的佩洛西審訊,以及拜登被竊選舉嘅就職時期,而呢一切乃引向星期日法,呢種應用係正確嘅.喺呢個應用之中,2001年嘅«愛國者法案»,與«獨立宣言»相對應,呈現出一個路標,標明廢除獨立之開始.其後第二個路標,乃佩洛西同希夫之袋鼠法庭,與«憲法»之批准相對應,因此預表推翻«憲法»之開始;再隨後第三個路標,乃«外僑法與煽動法»,代表美利堅合眾國如龍發聲.以此方式應用呢啲路標,即係辨認出背道新教之路標,正如馬加比所代表者一樣.</w:t>
      </w:r>
    </w:p>
    <w:p>
      <w:pPr>
        <w:pStyle w:val="ArticleBody"/>
        <w:jc w:val="left"/>
      </w:pPr>
      <w:r>
        <w:rPr>
          <w:rFonts w:ascii="Microsoft YaHei" w:hAnsi="Microsoft YaHei" w:eastAsia="Microsoft YaHei" w:cs="Microsoft YaHei"/>
        </w:rPr>
        <w:t>喺另一個層面上,若將呢三個路標點同背道嘅共和主義聯繫起來加以識別,便會產生一種稍為唔同嘅應用.2001年9月11日對應1776年;但對於背道嘅共和主義而言,1789年則對應«外僑法與煽動叛亂法»,並且喺嗰啲「法案」同龍說話之間立下一個區別;而龍說話,乃係由星期日法令嘅執行所表徵.當呢兩條路線喺獸像試驗嘅語境中並列起來之時,佢哋便構成咗設立獸像嘅預言結構;而上帝子民所面對嘅重大試驗,就係獸像嘅形成.對上帝嘅子民而言,獸像嘅形成,必須首先按照上帝聖言中所表徵（形成）嘅方式被認出,為要使嗰啲末日嘅子民能夠喺政治同宗教世界中認出呢個形成.</w:t>
      </w:r>
    </w:p>
    <w:p>
      <w:pPr>
        <w:pStyle w:val="ArticleBody"/>
        <w:jc w:val="left"/>
      </w:pPr>
      <w:r>
        <w:rPr>
          <w:rFonts w:ascii="Microsoft YaHei" w:hAnsi="Microsoft YaHei" w:eastAsia="Microsoft YaHei" w:cs="Microsoft YaHei"/>
        </w:rPr>
        <w:t>咁樣,2021年1月6日嘅佩洛西審訊,又點樣能夠同«外僑法»及«煽動叛亂法»相互對應呢？佩洛西審訊,標誌住無底坑之獸嘅慶賀;呢隻獸啱啱殺咗嗰位曾經煽動全球主義嘅富有總統.呢段慶賀嘅歷史,始於拜登就職嘅時期,並且代表一段喺特朗普第二次就職時終結嘅時期.應當留意,特朗普曾三次競選總統,而喺第一次同最後一次之中,佢都得勝;但喺中間嗰一次,佢嘅勝利卻被聖經所指出為謊言之父嘅勢力所偷去.由被偷去嘅選舉而開始嘅佩洛西審訊,指明另一組報復性嘅佩洛西審訊;呢一組審訊將於2025年1月20日特朗普就職之時開始.</w:t>
      </w:r>
    </w:p>
    <w:p>
      <w:pPr>
        <w:pStyle w:val="ArticleBody"/>
        <w:jc w:val="left"/>
      </w:pPr>
      <w:r>
        <w:rPr>
          <w:rFonts w:ascii="Microsoft YaHei" w:hAnsi="Microsoft YaHei" w:eastAsia="Microsoft YaHei" w:cs="Microsoft YaHei"/>
        </w:rPr>
        <w:t>祖·拜登總統任期嘅時期,係以一連串佩洛西審訊開始,亦都以一連串佩洛西審訊結束.兩者都係政治審訊,不過喺第二組審訊當中被起訴嘅人,正係喺第一組審訊中帶頭嘅人.喺特朗普第二次就職之時,公元前164年被標示出嚟.特朗普第二次就職係以公元前164年作為預表,而猶太聖殿嘅重新奉獻,則代表政治聖殿第二次重新奉獻.</w:t>
      </w:r>
    </w:p>
    <w:p>
      <w:pPr>
        <w:pStyle w:val="ArticleBody"/>
        <w:jc w:val="left"/>
      </w:pPr>
      <w:r>
        <w:rPr>
          <w:rFonts w:ascii="Microsoft YaHei" w:hAnsi="Microsoft YaHei" w:eastAsia="Microsoft YaHei" w:cs="Microsoft YaHei"/>
        </w:rPr>
        <w:t>嗰正正就係安提阿哥以皮法尼斯死咗嗰一年;佢就係嗰個把希臘嘅宗教實踐強加喺猶太人身上嘅勢力,因而引發咗主前167年嘅馬加比起義.到特朗普喺2025年第二次就職嘅時候,希臘嘅宗教（全球主義）將會喺美國被徹底制服,而撒但嘅神蹟奇事將開始為使教會同國家結合嘅工作提供能力.到嗰個時候,特朗普將會簽署同«外僑法»及«煽動叛亂法»相對應嘅行政命令,從而標誌住獸像形成（主前161年）嘅開始,並且佢將會開始第二輪佩洛西審訊.«外僑法»及«煽動叛亂法»標誌住獸像形成時期嘅開始,而嗰段時期喺星期日法令之時結束,正如主前158年所預表嘅一樣.</w:t>
      </w:r>
    </w:p>
    <w:p>
      <w:pPr>
        <w:pStyle w:val="ArticleBody"/>
        <w:jc w:val="left"/>
      </w:pPr>
      <w:r>
        <w:rPr>
          <w:rFonts w:ascii="Microsoft YaHei" w:hAnsi="Microsoft YaHei" w:eastAsia="Microsoft YaHei" w:cs="Microsoft YaHei"/>
        </w:rPr>
        <w:t>因此,獸像形成嘅時期,係由嗰啲使特朗普得以關閉主流媒體、驅逐非法外來者,並拘捕及審訊嗰啲牽涉民主黨陰謀之人嘅「行動」開始.呢段時期嘅起頭,標誌住由特朗普所帶來嘅政治迫害;而佢嘅終結,則以宗教迫害作結.</w:t>
      </w:r>
    </w:p>
    <w:p>
      <w:pPr>
        <w:pStyle w:val="ArticleBody"/>
        <w:jc w:val="left"/>
      </w:pPr>
      <w:r>
        <w:rPr>
          <w:rFonts w:ascii="Microsoft YaHei" w:hAnsi="Microsoft YaHei" w:eastAsia="Microsoft YaHei" w:cs="Microsoft YaHei"/>
        </w:rPr>
        <w:t>從呢個意義上講,1789 與«憲法»呢個中間路標,就係 2021 年嘅 Pelosi 審訊;呢啲審訊代表一段時期,並且以同起頭時相同嘅歷史作為結束;但最後一組 Pelosi 審訊,卻係對現今正被檢控同監禁之人所出現嘅政治逆轉.背道新教呢條線上嘅第二個路標,就係涵蓋 Joe Biden 總統任期嘅 Pelosi 審訊,而呢段時期會喺 2025 年 1 月結束;到嗰時,背道共和主義呢條線上嘅 1789 路標,會於 2025 年 1 月 20 日來到,連同 Trump 第二次就職之後隨即頒布嘅行政命令.呢件事開始一段國家說話如龍（Alien and Sedition Acts）嘅時期,並引向主日法,在嗰時國家說話如龍.喺呢段時期,«憲法»所由 1789 所代表者,會被逐步推翻.</w:t>
      </w:r>
    </w:p>
    <w:p>
      <w:pPr>
        <w:pStyle w:val="ArticleBody"/>
        <w:jc w:val="left"/>
      </w:pPr>
      <w:r>
        <w:rPr>
          <w:rFonts w:ascii="Microsoft YaHei" w:hAnsi="Microsoft YaHei" w:eastAsia="Microsoft YaHei" w:cs="Microsoft YaHei"/>
        </w:rPr>
        <w:t>喺特朗普第二次就職典禮之時,佢成為「那七位中嘅第八位」總統;而獸像嘅形成,指出背道嘅角——新教同共和主義——如何合而為一,成為一隻角,並且由新教徒掌控呢種關係.喺同一段歷史之中,嗰啲蒙召成為十四萬四千人嘅,喺不久將臨嘅星期日法案中被高舉為真正新教之角之前,已先被印證.</w:t>
      </w:r>
    </w:p>
    <w:p>
      <w:pPr>
        <w:pStyle w:val="ArticleBody"/>
        <w:jc w:val="left"/>
      </w:pPr>
      <w:r>
        <w:rPr>
          <w:rFonts w:ascii="Microsoft YaHei" w:hAnsi="Microsoft YaHei" w:eastAsia="Microsoft YaHei" w:cs="Microsoft YaHei"/>
        </w:rPr>
        <w:t>嗰個封印嘅信息,就係耶穌基督嘅啟示;呢個啟示喺恩典時期結束之前啱啱被揭開,乃係但以理書中關乎末後日子嘅嗰一部分.嗰一部分被揭開嘅內容,乃係但以理書十一章四十節所隱藏嘅歷史,而第十三至十五節亦與呢段隱藏嘅歷史相互對應.因此,嗰個喺恩典時期結束之前啱啱被揭開、並由尼布甲尼撒獸像之隱藏先知信息所預表嘅信息,正正就係兩根杖相連結嘅信息;呢兩根杖就係新教同共和主義背道之角,而佢哋喺第十三至十五節中乃由馬加比同安提阿古三世所代表.</w:t>
      </w:r>
    </w:p>
    <w:p>
      <w:pPr>
        <w:pStyle w:val="ArticleBody"/>
        <w:jc w:val="left"/>
      </w:pPr>
      <w:r>
        <w:rPr>
          <w:rFonts w:ascii="Microsoft YaHei" w:hAnsi="Microsoft YaHei" w:eastAsia="Microsoft YaHei" w:cs="Microsoft YaHei"/>
        </w:rPr>
        <w:t>指出獸像之形成嘅信息,就係傳達嗰使真正新教之角受印記嘅成聖信息.</w:t>
      </w:r>
    </w:p>
    <w:p>
      <w:pPr>
        <w:pStyle w:val="ArticleBody"/>
        <w:jc w:val="left"/>
      </w:pPr>
      <w:r>
        <w:rPr>
          <w:rFonts w:ascii="Microsoft YaHei" w:hAnsi="Microsoft YaHei" w:eastAsia="Microsoft YaHei" w:cs="Microsoft YaHei"/>
        </w:rPr>
        <w:t>喺第十四節,於公元前二百年,異教羅馬首次被引入先知性嘅敘述之中;當時佢興起,要保護埃及新立嘅幼王,免受安提阿哥三世同馬其頓嘅腓力所結成、用嚟攻擊埃及嘅同盟所害.嗰一年,帕尼翁之戰由安提阿哥三世向托勒密五世發動.你民中嘅強暴人——即建立異象者——嘅出現、安提阿哥同腓力之間嘅同盟,以及帕尼翁之戰,全部都發生於嗰一年.因此,呢個路標指出安提阿哥同馬其頓嘅腓力之間嘅一個同盟;安提阿哥預表地獸屬世之角中嘅共和制之角,而馬其頓嘅腓力——希臘嘅古名——則預表聯合國.</w:t>
      </w:r>
    </w:p>
    <w:p>
      <w:pPr>
        <w:pStyle w:val="ArticleBody"/>
        <w:jc w:val="left"/>
      </w:pPr>
      <w:r>
        <w:rPr>
          <w:rFonts w:ascii="Microsoft YaHei" w:hAnsi="Microsoft YaHei" w:eastAsia="Microsoft YaHei" w:cs="Microsoft YaHei"/>
        </w:rPr>
        <w:t>喺預言嘅層面上,喺帕尼烏姆之戰中,龍（馬其頓）同假先知（美國）之間結成聯盟.呢個聯盟背後嘅動機,乃係要瓜分埃及嘅版圖;埃及所代表嘅,將會係一個正在崩潰嘅俄羅斯.</w:t>
      </w:r>
    </w:p>
    <w:p>
      <w:pPr>
        <w:pStyle w:val="ArticleBody"/>
        <w:jc w:val="left"/>
      </w:pPr>
      <w:r>
        <w:rPr>
          <w:rFonts w:ascii="Microsoft YaHei" w:hAnsi="Microsoft YaHei" w:eastAsia="Microsoft YaHei" w:cs="Microsoft YaHei"/>
        </w:rPr>
        <w:t>當耶穌帶祂的門徒到帕尼烏姆的時候,那地方當時名叫該撒利亞腓立比.希律大帝的孫子希律腓立比完成了該城的重建,並以凱撒奧古斯都同自己嘅名字為之命名,因此稱為該撒利亞腓立比.佢哋之間嘅關係,表徵羅馬與羅馬;但相對於凱撒而言,腓立比係一個較次一等嘅羅馬,而喺先知性嘅層面上,希律腓立比代表希羅底個女撒羅米.因此,從「該撒利亞腓立比」呢個名稱入面,我哋見到希律腓立比代表假先知,而凱撒代表教皇制度.</w:t>
      </w:r>
    </w:p>
    <w:p>
      <w:pPr>
        <w:pStyle w:val="ArticleBody"/>
        <w:jc w:val="left"/>
      </w:pPr>
      <w:r>
        <w:rPr>
          <w:rFonts w:ascii="Microsoft YaHei" w:hAnsi="Microsoft YaHei" w:eastAsia="Microsoft YaHei" w:cs="Microsoft YaHei"/>
        </w:rPr>
        <w:t>因此,帕尼翁嘅預言歷史提出咗兩個聯盟：一個係假先知（特朗普）同龍（聯合國）聯手;另一個係假先知（特朗普）同教皇制（凱撒）聯手.喺第十六節,星期日法被表明出嚟,而正係喺嗰度,三重聯合被實施;但其實呢個安排早喺星期日法之前,即喺第十五節同帕尼翁之戰當中,已經被設立.</w:t>
      </w:r>
    </w:p>
    <w:p>
      <w:pPr>
        <w:pStyle w:val="ArticleScripture"/>
        <w:jc w:val="left"/>
      </w:pPr>
      <w:r>
        <w:rPr>
          <w:rFonts w:ascii="Microsoft YaHei" w:hAnsi="Microsoft YaHei" w:eastAsia="Microsoft YaHei" w:cs="Microsoft YaHei"/>
        </w:rPr>
        <w:t>「藉着一項強制設立教皇制度、違背上帝律法的法令,我國將會完全與公義斷絕關係.當新教伸手越過鴻溝,去握住羅馬勢力的手;當她越過深淵,與招魂術握手;當在這三方面聯合的影響之下,我國作為一個新教及共和政體的國家,將摒棄其憲法的一切原則,並為傳播教皇制度的謬誤與迷惑作出安排之時,我們便可以知道,撒但奇異作為的時候已經來到,而末日也近了.」«教會證言»卷5,451頁.</w:t>
      </w:r>
    </w:p>
    <w:p>
      <w:pPr>
        <w:pStyle w:val="ArticleBody"/>
        <w:jc w:val="left"/>
      </w:pPr>
      <w:r>
        <w:rPr>
          <w:rFonts w:ascii="Microsoft YaHei" w:hAnsi="Microsoft YaHei" w:eastAsia="Microsoft YaHei" w:cs="Microsoft YaHei"/>
        </w:rPr>
        <w:t>我哋將會喺下一篇文章繼續呢項研讀.</w:t>
      </w:r>
    </w:p>
    <w:p>
      <w:pPr>
        <w:pStyle w:val="ArticleScripture"/>
        <w:jc w:val="left"/>
      </w:pPr>
      <w:r>
        <w:rPr>
          <w:rFonts w:ascii="Microsoft YaHei" w:hAnsi="Microsoft YaHei" w:eastAsia="Microsoft YaHei" w:cs="Microsoft YaHei"/>
        </w:rPr>
        <w:t>「啟示並非創造或發明某種新事物,而是把在人類尚未得知之前本來已存在之事顯明出來.福音中所包含偉大而永恆的真理,乃是藉着殷勤查考,並在上帝面前自卑,才得以啟示.神聖的教師引導那謙卑尋求真理之人的心思;並且藉着聖靈的引導,使他得以明白聖言中的真理.再沒有比這樣受引導更確實、更有效的得知之道了.救主的應許乃是：『只等真理的聖靈來了,他要引導你們進入一切的真理.』我們乃是藉着聖靈的賜予,才得以明白上帝的話語.」</w:t>
      </w:r>
    </w:p>
    <w:p>
      <w:pPr>
        <w:pStyle w:val="ArticleScripture"/>
        <w:jc w:val="left"/>
      </w:pPr>
      <w:r>
        <w:rPr>
          <w:rFonts w:ascii="Microsoft YaHei" w:hAnsi="Microsoft YaHei" w:eastAsia="Microsoft YaHei" w:cs="Microsoft YaHei"/>
        </w:rPr>
        <w:t>詩人寫道：「少年人用甚麼潔淨他的行為呢？是要遵行你的話.我一心尋求了你;求你不要叫我偏離你的誡命……求你開我的眼睛,使我看出你律法中的奇妙.」</w:t>
      </w:r>
    </w:p>
    <w:p>
      <w:pPr>
        <w:pStyle w:val="ArticleScripture"/>
        <w:jc w:val="left"/>
      </w:pPr>
      <w:r>
        <w:rPr>
          <w:rFonts w:ascii="Microsoft YaHei" w:hAnsi="Microsoft YaHei" w:eastAsia="Microsoft YaHei" w:cs="Microsoft YaHei"/>
        </w:rPr>
        <w:t>「我哋受勸勉,要尋求真理,如同尋找隱藏嘅珍寶一樣.主向真正尋求真理嘅人開啟悟性;而聖靈使佢能夠領會啟示中嘅真理.呢個就係詩人求主開佢雙眼,叫佢得以看見律法中奇妙之事嘅意思.當心靈渴慕耶穌基督嘅美德之時,心思就得以領悟那更美世界嘅榮耀.惟有藉着神聖教師嘅幫助,我哋先至能夠明白上帝聖言中嘅真理.在基督嘅學校裏,我哋學習溫柔謙卑,因為我哋得蒙賜下對敬虔奧祕嘅悟性.」</w:t>
      </w:r>
    </w:p>
    <w:p>
      <w:pPr>
        <w:pStyle w:val="ArticleScripture"/>
        <w:jc w:val="left"/>
      </w:pPr>
      <w:r>
        <w:rPr>
          <w:rFonts w:ascii="Microsoft YaHei" w:hAnsi="Microsoft YaHei" w:eastAsia="Microsoft YaHei" w:cs="Microsoft YaHei"/>
        </w:rPr>
        <w:t>「默示聖言的那一位,乃是聖言真正的詮釋者.基督藉着使聽眾留意自然界中簡樸的定律,以及他們每日所見所接觸的尋常事物,來闡明他的教訓.如此,他便引導他們的心思由自然轉向屬靈.許多人未能立時領會他比喻的意義;但當他們日復一日接觸那些偉大的教師曾用以聯繫屬靈真理的事物時,有些人便看出了他所力圖銘刻於人心的神聖真理之教訓;這些人也就確信他使命的真實,並歸信福音.」«Sabbath School Worker»,1909年12月1日.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但以理書——第一百九十二篇</dc:title>
  <dc:subject>揭開隱藏的歷史：但以理書第11章嘅先知性對應，同十四萬四千人嘅蓋印</dc:subject>
  <dc:creator>Jeff Pippenger</dc:creator>
  <cp:keywords/>
  <dc:description>Generated by ArticleDigger from daniel\192_daniel.json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