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但以理書——第一百九十五篇</w:t>
      </w:r>
    </w:p>
    <w:p>
      <w:pPr>
        <w:pStyle w:val="ArticleSubtitle"/>
        <w:jc w:val="left"/>
      </w:pPr>
      <w:r>
        <w:rPr>
          <w:rFonts w:ascii="Microsoft YaHei" w:hAnsi="Microsoft YaHei" w:eastAsia="Microsoft YaHei" w:cs="Microsoft YaHei"/>
        </w:rPr>
        <w:t>通往«星期日法案»之路：特朗普嘅角色,以及«但以理書»第11章中預言嘅展開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2024-04-25</w:t>
      </w:r>
    </w:p>
    <w:p>
      <w:pPr>
        <w:pStyle w:val="ArticleBody"/>
        <w:jc w:val="left"/>
      </w:pPr>
      <w:r>
        <w:rPr>
          <w:rFonts w:ascii="Microsoft YaHei" w:hAnsi="Microsoft YaHei" w:eastAsia="Microsoft YaHei" w:cs="Microsoft YaHei"/>
        </w:rPr>
        <w:t>第四十節所隱藏嘅歷史,包含咗由末時於1989年開始,直到2020年嘅六位總統之脈絡;到咗2020年,作為第七位總統嘅拜登竊取咗總統職位.2020年標誌住一段隱藏歷史嘅開始,由嗰一點直到「亞歷山大大帝」,即係代表«聖經»預言中第七個國度喺即將來臨嘅星期日法之時被建立.嗰十個王隨即同意將佢哋嘅第七個國度交畀第八個國度;呢第八個國度係出於七者之中——即教皇權勢.呢段隱藏歷史由第七位總統開始,並以第七個國度結束.</w:t>
      </w:r>
    </w:p>
    <w:p>
      <w:pPr>
        <w:pStyle w:val="ArticleBody"/>
        <w:jc w:val="left"/>
      </w:pPr>
      <w:r>
        <w:rPr>
          <w:rFonts w:ascii="Microsoft YaHei" w:hAnsi="Microsoft YaHei" w:eastAsia="Microsoft YaHei" w:cs="Microsoft YaHei"/>
        </w:rPr>
        <w:t>當歷史指出,喺代表那位激動希臘之富足君王的薛西斯,同亞歷山大大帝之間,共有八位波斯王嘅時候,我哋就會發現,第2節末同第3節之間所隱藏嘅歷史,乃係藉着數目八所表明、關乎獸像試驗時期嘅預表.美國中嘅獸像,當星期日法被強制執行之時,便完全設立;而喺嗰個時點,第七同其後第八個國度便來到.八位波斯王終止於亞歷山大大帝,因此,數目八標誌着獸像試驗時期,而呢個時期乃係喺星期日法之時告終.</w:t>
      </w:r>
    </w:p>
    <w:p>
      <w:pPr>
        <w:pStyle w:val="ArticleBody"/>
        <w:jc w:val="left"/>
      </w:pPr>
      <w:r>
        <w:rPr>
          <w:rFonts w:ascii="Microsoft YaHei" w:hAnsi="Microsoft YaHei" w:eastAsia="Microsoft YaHei" w:cs="Microsoft YaHei"/>
        </w:rPr>
        <w:t>第十至第十五節告訴我哋,獸像試驗時期乃係由馬加比歷史所代表嘅三個路標之中第三個,而呢第三個路標乃係一段由主前161年開始、至主前158年結束嘅時期.呢段時期係隨住第一個路標主前167年之後而來;主前167年指出馬加比起義喺Modein開始,而呢個城鎮嘅名稱意思係「抗議」.主前164年緊隨喺Modein嘅抗議之後,並指出第二聖殿嘅第二次奉獻.主前164年表明Donald Trump作為自1989年里根以來第八位總統、亦即屬於嗰七位之中者,嘅第二次就職.佢喺2025年1月20日嘅就職,係由主前164年所代表,並且由此重獻禮儀產生咗嗰個撒但式神蹟,其中包括兩個關於第八位屬於嗰七位之中嘅指涉.</w:t>
      </w:r>
    </w:p>
    <w:p>
      <w:pPr>
        <w:pStyle w:val="ArticleBody"/>
        <w:jc w:val="left"/>
      </w:pPr>
      <w:r>
        <w:rPr>
          <w:rFonts w:ascii="Microsoft YaHei" w:hAnsi="Microsoft YaHei" w:eastAsia="Microsoft YaHei" w:cs="Microsoft YaHei"/>
        </w:rPr>
        <w:t>因此,呢八個波斯王代表由主前161年直到主前158年猶太人與羅馬結盟之歷史,並且藉此為那緊接特朗普於2025年就職之後、關乎獸像試驗時期嘅預表,提供第二個見證.第二節進而指向2020年被竊取嘅選舉,並且喺嗰度終止,直至八個波斯王呢一歷史性見證被應用出嚟;而佢哋嘅應驗,乃係喺特朗普第二次就職之後.一旦將八個波斯王鋪陳於第二節同第三節之間嘅歷史之上,從拜登就職直到特朗普第二次就職之間,仍然有一段隱藏嘅時期.</w:t>
      </w:r>
    </w:p>
    <w:p>
      <w:pPr>
        <w:pStyle w:val="ArticleBody"/>
        <w:jc w:val="left"/>
      </w:pPr>
      <w:r>
        <w:rPr>
          <w:rFonts w:ascii="Microsoft YaHei" w:hAnsi="Microsoft YaHei" w:eastAsia="Microsoft YaHei" w:cs="Microsoft YaHei"/>
        </w:rPr>
        <w:t>嗰段隱藏嘅歷史喺«啟示錄»第十一章裏面被指明;喺嗰度,無神主義之獸於2020年殺害咗兩個見證人.其後,經過象徵性嘅三日半,米迦勒降臨,使兩個見證人復活.一個「復活咗」嘅特朗普喺2022年11月15日展開佢第三次總統競選,而一個復活咗嘅「曠野中嘅聲音」則喺2023年7月底開始呼召十四萬四千人.</w:t>
      </w:r>
    </w:p>
    <w:p>
      <w:pPr>
        <w:pStyle w:val="ArticleBody"/>
        <w:jc w:val="left"/>
      </w:pPr>
      <w:r>
        <w:rPr>
          <w:rFonts w:ascii="Microsoft YaHei" w:hAnsi="Microsoft YaHei" w:eastAsia="Microsoft YaHei" w:cs="Microsoft YaHei"/>
        </w:rPr>
        <w:t>«但以理書»第十一章第十、十一、十二節指出,於二〇一四年開始嘅烏克蘭戰爭,將會以俄羅斯得勝告終;其後,當前俄羅斯聯盟將會崩潰,正如一九八九年蘇聯解體所預表一樣.</w:t>
      </w:r>
    </w:p>
    <w:p>
      <w:pPr>
        <w:pStyle w:val="ArticleBody"/>
        <w:jc w:val="left"/>
      </w:pPr>
      <w:r>
        <w:rPr>
          <w:rFonts w:ascii="Microsoft YaHei" w:hAnsi="Microsoft YaHei" w:eastAsia="Microsoft YaHei" w:cs="Microsoft YaHei"/>
        </w:rPr>
        <w:t>第十三至第十五節指出三條預言線.那條由推羅的淫婦從隱藏之處出來時開始、關乎教皇制度得醫治的預言線,乃由第十四節所預表;其歷史上的應驗乃在主前二〇〇年,當時異教羅馬以你民中的強暴人進入預言歷史;他們高抬自己,卻終必傾倒.</w:t>
      </w:r>
    </w:p>
    <w:p>
      <w:pPr>
        <w:pStyle w:val="ArticleBody"/>
        <w:jc w:val="left"/>
      </w:pPr>
      <w:r>
        <w:rPr>
          <w:rFonts w:ascii="Microsoft YaHei" w:hAnsi="Microsoft YaHei" w:eastAsia="Microsoft YaHei" w:cs="Microsoft YaHei"/>
        </w:rPr>
        <w:t>喺呢三節經文之中,背道之共和主義嘅預言路線,係藉住安提阿古三世嘅歷史嚟表明;佢預表特朗普作為第八位總統,即係「出於那七位」者嘅角色.呢幾節經文亦指出,背道之新教嘅預言路線,係由馬加比家族嘅歷史所代表.</w:t>
      </w:r>
    </w:p>
    <w:p>
      <w:pPr>
        <w:pStyle w:val="ArticleBody"/>
        <w:jc w:val="left"/>
      </w:pPr>
      <w:r>
        <w:rPr>
          <w:rFonts w:ascii="Microsoft YaHei" w:hAnsi="Microsoft YaHei" w:eastAsia="Microsoft YaHei" w:cs="Microsoft YaHei"/>
        </w:rPr>
        <w:t>真正更正教之角嘅先知路線,始於米勒派之非拉鐵非運動,而終於十四萬四千人之非拉鐵非運動;呢條路線亦必須覆蓋喺第四十節嘅隱藏歷史之上.啟示錄第十章嘅七雷,乃係米勒派之非拉鐵非運動同十四萬四千人兩者嘅象徵.預言被封住,以及預言被揭開,皆由基督成就;而當祂如此行嘅時候,祂就將自己表明為猶大支派嘅獅子.喺第十章,懷姐妹所講嗰位「唔少於耶穌基督本人」嘅天使,「大聲呼喊,好像獅子吼叫;呼喊完了,就有七雷發出聲音.」</w:t>
      </w:r>
    </w:p>
    <w:p>
      <w:pPr>
        <w:pStyle w:val="ArticleBody"/>
        <w:jc w:val="left"/>
      </w:pPr>
      <w:r>
        <w:rPr>
          <w:rFonts w:ascii="Microsoft YaHei" w:hAnsi="Microsoft YaHei" w:eastAsia="Microsoft YaHei" w:cs="Microsoft YaHei"/>
        </w:rPr>
        <w:t>基督作為猶大支派的獅子,約於公元100年將七雷置於預言歷史之中,並且隨即將其封住,因為「七雷發聲之後」,約翰「正要寫出來;我就聽見從天上有聲音說」,「七雷所說的,你要封上,不可寫出來.」</w:t>
      </w:r>
    </w:p>
    <w:p>
      <w:pPr>
        <w:pStyle w:val="ArticleBody"/>
        <w:jc w:val="left"/>
      </w:pPr>
      <w:r>
        <w:rPr>
          <w:rFonts w:ascii="Microsoft YaHei" w:hAnsi="Microsoft YaHei" w:eastAsia="Microsoft YaHei" w:cs="Microsoft YaHei"/>
        </w:rPr>
        <w:t>第四十節所隱藏嘅歷史,現今正由猶大支派嘅獅子揭開印封;而喺呢段歷史之中,真正更正教之角嘅脈絡,係由七雷所表徵.當曠野中嘅聲音喺2023年7月開始呼喊之時,猶大支派嘅獅子又揭開咗另一個有關「七雷」所代表之意義嘅啟示.</w:t>
      </w:r>
    </w:p>
    <w:p>
      <w:pPr>
        <w:pStyle w:val="ArticleBody"/>
        <w:jc w:val="left"/>
      </w:pPr>
      <w:r>
        <w:rPr>
          <w:rFonts w:ascii="Microsoft YaHei" w:hAnsi="Microsoft YaHei" w:eastAsia="Microsoft YaHei" w:cs="Microsoft YaHei"/>
        </w:rPr>
        <w:t>七雷象徵由二〇二〇年七月十八日開始、直到那即將來臨之星期日法令之歷史;就在那日,一百四十四千人之運動在街上被殺.七雷的線識別出發生於那段歷史中的「事件」.第一次失望之後,乃是半夜呼喊的信息,繼而乃是星期日法令.懷姊妹在辨識七雷時,無論是將其視為第一位與第二位天使之歷史,或視為將來的事件,在這兩種表述中,她都指出七雷所代表的乃是「事件」.</w:t>
      </w:r>
    </w:p>
    <w:p>
      <w:pPr>
        <w:pStyle w:val="ArticleBody"/>
        <w:jc w:val="left"/>
      </w:pPr>
      <w:r>
        <w:rPr>
          <w:rFonts w:ascii="Microsoft YaHei" w:hAnsi="Microsoft YaHei" w:eastAsia="Microsoft YaHei" w:cs="Microsoft YaHei"/>
        </w:rPr>
        <w:t>「半夜呼喊」嘅信息,聽起上嚟可能唔似係一件「事件」,但喺米勒派歷史中,1844年8月12日至17日嘅埃克塞特營會,乃係一件「事件」,並且有若干與呢件事件相關聯嘅細節.然而,「半夜呼喊」信息喺該營會中嘅來到,同時亦係«馬太福音»二十五章十個童女比喻嘅應驗.埃克塞特營會呢件「事件」乃係七雷嘅應驗,但十個童女嘅比喻並唔係論到嗰啲事件,乃係論到童女嘅「經歷」,</w:t>
      </w:r>
    </w:p>
    <w:p>
      <w:pPr>
        <w:pStyle w:val="ArticleScripture"/>
        <w:jc w:val="left"/>
      </w:pPr>
      <w:r>
        <w:rPr>
          <w:rFonts w:ascii="Microsoft YaHei" w:hAnsi="Microsoft YaHei" w:eastAsia="Microsoft YaHei" w:cs="Microsoft YaHei"/>
        </w:rPr>
        <w:t>「«馬太福音»第二十五章十個童女的比喻,亦說明咗復臨信徒子民嘅經歷.」«善惡之爭»,第393頁.</w:t>
      </w:r>
    </w:p>
    <w:p>
      <w:pPr>
        <w:pStyle w:val="ArticleBody"/>
        <w:jc w:val="left"/>
      </w:pPr>
      <w:r>
        <w:rPr>
          <w:rFonts w:ascii="Microsoft YaHei" w:hAnsi="Microsoft YaHei" w:eastAsia="Microsoft YaHei" w:cs="Microsoft YaHei"/>
        </w:rPr>
        <w:t>正如七雷標示出第一位同第三位天使運動之平行歷史,照樣,十個童女之比喻亦都標示出呢兩段平行歷史.</w:t>
      </w:r>
    </w:p>
    <w:p>
      <w:pPr>
        <w:pStyle w:val="ArticleScripture"/>
        <w:jc w:val="left"/>
      </w:pPr>
      <w:r>
        <w:rPr>
          <w:rFonts w:ascii="Microsoft YaHei" w:hAnsi="Microsoft YaHei" w:eastAsia="Microsoft YaHei" w:cs="Microsoft YaHei"/>
        </w:rPr>
        <w:t>「我時常被引到那十個童女的比喻,其中五個是聰明的,五個是愚拙的.呢個比喻已經應驗,而且將要逐字逐句地應驗,因為佢對呢個時期有特別嘅應用;並且,好似第三位天使的信息一樣,佢已經應驗,並且將會繼續成為現代真理,直到末時結束.」«Review and Herald»,1890年8月19日.</w:t>
      </w:r>
    </w:p>
    <w:p>
      <w:pPr>
        <w:pStyle w:val="ArticleBody"/>
        <w:jc w:val="left"/>
      </w:pPr>
      <w:r>
        <w:rPr>
          <w:rFonts w:ascii="Microsoft YaHei" w:hAnsi="Microsoft YaHei" w:eastAsia="Microsoft YaHei" w:cs="Microsoft YaHei"/>
        </w:rPr>
        <w:t>七雷呢個象徵,代表咗平行歷史之中嘅「事件」;而十個童女就代表咗嗰兩段平行歷史之中,聰明童女同愚拙童女嘅「經歷」.米勒派嘅經歷,直到1856年為止,乃係非拉鐵非嘅經歷;而十四萬四千人運動嘅經歷,直到2023年7月之後不久為止,乃係老底嘉嘅經歷.喺兩段歷史當中,當半夜呼喊嘅信息臨到之時,聰明童女同愚拙童女都必顯明出嚟;因為正正係喺嗰時,先至會睇出邊個係有預備之油.</w:t>
      </w:r>
    </w:p>
    <w:p>
      <w:pPr>
        <w:pStyle w:val="ArticleScripture"/>
        <w:jc w:val="left"/>
      </w:pPr>
      <w:r>
        <w:rPr>
          <w:rFonts w:ascii="Microsoft YaHei" w:hAnsi="Microsoft YaHei" w:eastAsia="Microsoft YaHei" w:cs="Microsoft YaHei"/>
        </w:rPr>
        <w:t>「由愚拙童女所代表嘅教會景況,亦被稱為老底嘉嘅景況.」«Review and Herald»,1890年8月19日.</w:t>
      </w:r>
    </w:p>
    <w:p>
      <w:pPr>
        <w:pStyle w:val="ArticleBody"/>
        <w:jc w:val="left"/>
      </w:pPr>
      <w:r>
        <w:rPr>
          <w:rFonts w:ascii="Microsoft YaHei" w:hAnsi="Microsoft YaHei" w:eastAsia="Microsoft YaHei" w:cs="Microsoft YaHei"/>
        </w:rPr>
        <w:t>凡拒絕吃下於2023年7月底降臨之天使長米迦勒手中信息的人,將仍然停留在老底嘉的景況之中;而那些拿起小書卷並吃下的人,則將過渡進入非拉鐵非的景況.老底嘉的景況,代表一班人民,或一個人,乃是基督在其外面,卻仍尋求進入;而非拉鐵非的景況,則被表述為神性與人性的結合.七雷標示出那被置於第四十節隱藏歷史之中的真正新教之角路線上的「事件」,其起始於2020年7月18日,終結於星期日法案.</w:t>
      </w:r>
    </w:p>
    <w:p>
      <w:pPr>
        <w:pStyle w:val="ArticleBody"/>
        <w:jc w:val="left"/>
      </w:pPr>
      <w:r>
        <w:rPr>
          <w:rFonts w:ascii="Microsoft YaHei" w:hAnsi="Microsoft YaHei" w:eastAsia="Microsoft YaHei" w:cs="Microsoft YaHei"/>
        </w:rPr>
        <w:t>十個童女的比喻,指出了那些蒙召要在同一時期之內列於十四萬四千人之中的人所經歷的「經驗」.那標示出十四萬四千人自 2020 年 7 月 18 日直到星期日法令之歷史的「事件」,以及在那段歷史中兩等人的「經驗」,都伴隨着對那兩段平行歷史中所委派之工作的辨明.這工作乃由«啟示錄»第十四章的天使所表徵;米勒派的工作乃由第一位和第二位天使所表徵,而十四萬四千人的工作則由第三位天使所表徵.</w:t>
      </w:r>
    </w:p>
    <w:p>
      <w:pPr>
        <w:pStyle w:val="ArticleScripture"/>
        <w:jc w:val="left"/>
      </w:pPr>
      <w:r>
        <w:rPr>
          <w:rFonts w:ascii="Microsoft YaHei" w:hAnsi="Microsoft YaHei" w:eastAsia="Microsoft YaHei" w:cs="Microsoft YaHei"/>
        </w:rPr>
        <w:t>「我曾有寶貴的機會去獲得經驗.我在第一位、第二位、第三位天使的信息中,都有過經歷.天使被描繪為飛在天中,向世界宣告一個警告的信息,並且與活在地上歷史末後日子的人有直接關係.沒有人聽見這些天使的聲音,因為他們乃是用來象徵上帝的子民;這些子民正與天上宇宙和諧一致地作工.男女受上帝之靈光照,並藉着真理成聖,就按着次序宣告這三個信息.」«Life Sketches»,429.</w:t>
      </w:r>
    </w:p>
    <w:p>
      <w:pPr>
        <w:pStyle w:val="ArticleBody"/>
        <w:jc w:val="left"/>
      </w:pPr>
      <w:r>
        <w:rPr>
          <w:rFonts w:ascii="Microsoft YaHei" w:hAnsi="Microsoft YaHei" w:eastAsia="Microsoft YaHei" w:cs="Microsoft YaHei"/>
        </w:rPr>
        <w:t>喺封印時期開始之際,即係 2001 年 9 月 11 日,賜予上帝末後子民嘅工作;到封印時期終結之時,即係米迦勒於 2023 年 7 月降臨之際,再一次賜予上帝末後嘅子民.</w:t>
      </w:r>
    </w:p>
    <w:p>
      <w:pPr>
        <w:pStyle w:val="ArticleScripture"/>
        <w:jc w:val="left"/>
      </w:pPr>
      <w:r>
        <w:rPr>
          <w:rFonts w:ascii="Microsoft YaHei" w:hAnsi="Microsoft YaHei" w:eastAsia="Microsoft YaHei" w:cs="Microsoft YaHei"/>
        </w:rPr>
        <w:t>「約翰看見『另一位有大權柄的天使從天降下,地就因他的榮耀發光.』啟示錄 18:1.那項工作,就是上帝子民向世界宣告警告信息之聲.」«1888年文獻»,926.</w:t>
      </w:r>
    </w:p>
    <w:p>
      <w:pPr>
        <w:pStyle w:val="ArticleBody"/>
        <w:jc w:val="left"/>
      </w:pPr>
      <w:r>
        <w:rPr>
          <w:rFonts w:ascii="Microsoft YaHei" w:hAnsi="Microsoft YaHei" w:eastAsia="Microsoft YaHei" w:cs="Microsoft YaHei"/>
        </w:rPr>
        <w:t>正如七雷所代表嘅「事件」,以及十個童女所代表嘅「經驗」一樣,三位天使嘅工作代表兩段並行嘅歷史.</w:t>
      </w:r>
    </w:p>
    <w:p>
      <w:pPr>
        <w:pStyle w:val="ArticleScripture"/>
        <w:jc w:val="left"/>
      </w:pPr>
      <w:r>
        <w:rPr>
          <w:rFonts w:ascii="Microsoft YaHei" w:hAnsi="Microsoft YaHei" w:eastAsia="Microsoft YaHei" w:cs="Microsoft YaHei"/>
        </w:rPr>
        <w:t>「上帝已經將«啟示錄»第十四章嘅信息安置喺預言嘅脈絡之中;佢哋嘅工作,直到呢個世界歷史結束之時,都唔會止息.第一位同第二位天使嘅信息,對現今呢個時代仍然係真理,並且要與隨後而來嘅呢一個信息並行.第三位天使用大聲宣告佢嘅警告.『此後,』約翰話,『我看見另一位天使從天降下,具有大權柄,地就因佢嘅榮耀發光.』喺呢種照耀之中,三道信息嘅亮光都結合為一.」«The 1888 Materials»,804.</w:t>
      </w:r>
    </w:p>
    <w:p>
      <w:pPr>
        <w:pStyle w:val="ArticleBody"/>
        <w:jc w:val="left"/>
      </w:pPr>
      <w:r>
        <w:rPr>
          <w:rFonts w:ascii="Microsoft YaHei" w:hAnsi="Microsoft YaHei" w:eastAsia="Microsoft YaHei" w:cs="Microsoft YaHei"/>
        </w:rPr>
        <w:t>但以理書第十一章十三至十五節指出咗背道新教主義之線（瑪加比人）、背道共和主義之線（安提阿古三世）,以及推羅淫婦（你本國之強暴人）嘅預言性工作.喺同一段歷史當中,嗰一百四十四千人之真新教角嘅預言線,亦標明咗佢哋嘅工作、「經驗」同埋發生喺上帝末時子民中間嘅「事件」.真新教角之線被表徵為七雷;而七雷乃係«啟示錄»一書當中唯一被指明為封住咗嘅預言.就在恩典時期結束之前,命令由猶大支派嘅獅子——嗰位封住七雷預言者——發出,要將呢卷書嘅預言解封.</w:t>
      </w:r>
    </w:p>
    <w:p>
      <w:pPr>
        <w:pStyle w:val="ArticleBody"/>
        <w:jc w:val="left"/>
      </w:pPr>
      <w:r>
        <w:rPr>
          <w:rFonts w:ascii="Microsoft YaHei" w:hAnsi="Microsoft YaHei" w:eastAsia="Microsoft YaHei" w:cs="Microsoft YaHei"/>
        </w:rPr>
        <w:t>喺十四萬四千人受印時期結束之際,七雷嘅揭開——即係由受印時期開始之時七雷被揭開所預表嘅——必須應用（逐行逐句）於«但以理書»中關乎末後日子嘅嗰一部分;而嗰一部分,就係第四十節所隱藏嘅歷史.當呢個揭開完全成就之時,正如第七印被揭開所表明嘅一樣,神必將祂聖靈之火澆灌喺十四萬四千人身上,正如祂喺五旬節時向門徒所行嘅一樣.五旬節與將要迅速來臨嘅星期日法令相對應.</w:t>
      </w:r>
    </w:p>
    <w:p>
      <w:pPr>
        <w:pStyle w:val="ArticleScripture"/>
        <w:jc w:val="left"/>
      </w:pPr>
      <w:r>
        <w:rPr>
          <w:rFonts w:ascii="Microsoft YaHei" w:hAnsi="Microsoft YaHei" w:eastAsia="Microsoft YaHei" w:cs="Microsoft YaHei"/>
        </w:rPr>
        <w:t>「我以殷切嘅渴望,熱切期待五旬節嗰日所發生嘅事,將要再次重現,而且能力比嗰次更加偉大.約翰話：『我又看見另一位天使從天降下,掌有大權;地就因佢嘅榮耀發光.』到嗰時,正如五旬節嘅時候一樣,眾民都要聽見真理向佢哋宣講,人人都用自己嘅鄉談.」</w:t>
      </w:r>
    </w:p>
    <w:p>
      <w:pPr>
        <w:pStyle w:val="ArticleScripture"/>
        <w:jc w:val="left"/>
      </w:pPr>
      <w:r>
        <w:rPr>
          <w:rFonts w:ascii="Microsoft YaHei" w:hAnsi="Microsoft YaHei" w:eastAsia="Microsoft YaHei" w:cs="Microsoft YaHei"/>
        </w:rPr>
        <w:t>「上帝能夠將新生命吹入每一個真誠渴望事奉祂嘅心靈之中,又能夠用從祭壇上取落嚟嘅紅炭觸摸人嘅嘴唇,使佢哋滿口頌讚祂,出口成章.千千萬萬嘅聲音將會被賦予能力,宣講上帝聖言中奇妙嘅真理.口吃嘅舌頭必得鬆開,怯懦嘅人必得剛強,勇敢為真理作見證.願主幫助祂嘅子民,潔淨心靈嘅聖殿,除去一切污穢,並與祂保持如此密切嘅聯合,以致當晚雨傾降嘅時候,佢哋可以有分領受.」«Review and Herald»,1886年7月20日.</w:t>
      </w:r>
    </w:p>
    <w:p>
      <w:pPr>
        <w:pStyle w:val="ArticleBody"/>
        <w:jc w:val="left"/>
      </w:pPr>
      <w:r>
        <w:rPr>
          <w:rFonts w:ascii="Microsoft YaHei" w:hAnsi="Microsoft YaHei" w:eastAsia="Microsoft YaHei" w:cs="Microsoft YaHei"/>
        </w:rPr>
        <w:t>蓋印時期嘅開始,表明咗蓋印時期嘅結束.起初,晚雨係按分量傾注落嚟;到咗末後,晚雨就係無限量咁傾注落嚟.喺2001年9月11日降臨嘅嗰位天使,就係喺2023年7月底降下嘅同一位天使.五旬節嘅歷史,始於基督嘅復活;而五旬節完全應驗之終局,乃係喺十四萬四千人嘅復活之時.</w:t>
      </w:r>
    </w:p>
    <w:p>
      <w:pPr>
        <w:pStyle w:val="ArticleScripture"/>
        <w:jc w:val="left"/>
      </w:pPr>
      <w:r>
        <w:rPr>
          <w:rFonts w:ascii="Microsoft YaHei" w:hAnsi="Microsoft YaHei" w:eastAsia="Microsoft YaHei" w:cs="Microsoft YaHei"/>
        </w:rPr>
        <w:t>「基督向祂門徒吹氣,並將聖靈賜給他們,又把祂的平安分授給他們的這一行動,與五旬節那日所要賜下豐盛的傾注相比,不過如大雨之前的幾點滴露而已.」«預言之靈»,第3卷,243.</w:t>
      </w:r>
    </w:p>
    <w:p>
      <w:pPr>
        <w:pStyle w:val="ArticleBody"/>
        <w:jc w:val="left"/>
      </w:pPr>
      <w:r>
        <w:rPr>
          <w:rFonts w:ascii="Microsoft YaHei" w:hAnsi="Microsoft YaHei" w:eastAsia="Microsoft YaHei" w:cs="Microsoft YaHei"/>
        </w:rPr>
        <w:t>基督復活之後,並在祂升到祂父那裡之後不久,便向祂的門徒吹氣.當祂朝見祂父之後降下來時,祂向門徒顯現,並向他們吹了幾滴「甘霖」,這幾滴甘霖乃是「五旬節豐沛大雨」之前奏.這幾滴甘霖代表印證時期的開始,而那豐沛大雨則代表其結束.印證時期的開始,會在末後重演;正如基督在五旬節時期開始之際向祂的門徒吹氣,祂也在那時期結束之際向祂末日的子民吹氣.</w:t>
      </w:r>
    </w:p>
    <w:p>
      <w:pPr>
        <w:pStyle w:val="ArticleScripture"/>
        <w:jc w:val="left"/>
      </w:pPr>
      <w:r>
        <w:rPr>
          <w:rFonts w:ascii="Microsoft YaHei" w:hAnsi="Microsoft YaHei" w:eastAsia="Microsoft YaHei" w:cs="Microsoft YaHei"/>
        </w:rPr>
        <w:t>「嗰啲枯乾的骸骨必須由上帝的聖靈向其吹氣,好使佢哋能夠活動起來,猶如從死人中復活一般.」«Bible Training School»,1903年12月1日.</w:t>
      </w:r>
    </w:p>
    <w:p>
      <w:pPr>
        <w:pStyle w:val="ArticleBody"/>
        <w:jc w:val="left"/>
      </w:pPr>
      <w:r>
        <w:rPr>
          <w:rFonts w:ascii="Microsoft YaHei" w:hAnsi="Microsoft YaHei" w:eastAsia="Microsoft YaHei" w:cs="Microsoft YaHei"/>
        </w:rPr>
        <w:t>兩個見證人之死,亦包含咗呢一個事實：凡宣講納殊維爾同二〇二〇年七月十八日之虛假信息嘅人,乃係以老底嘉人嘅身分如此行.嗰啲死咗嘅枯骨之復活,表徵由老底嘉嘅景況——即死亡嘅景況——轉移到非拉鐵非嘅景況——即生命.使復活同呢個轉移得以發生嘅氣息,乃係一個先知性嘅信息.</w:t>
      </w:r>
    </w:p>
    <w:p>
      <w:pPr>
        <w:pStyle w:val="ArticleScripture"/>
        <w:jc w:val="left"/>
      </w:pPr>
      <w:r>
        <w:rPr>
          <w:rFonts w:ascii="Microsoft YaHei" w:hAnsi="Microsoft YaHei" w:eastAsia="Microsoft YaHei" w:cs="Microsoft YaHei"/>
        </w:rPr>
        <w:t>「我哋必須從上帝得着何等能力,先至能使嗰啲冰冷嘅心、只得一種律法式宗教嘅人,看見為佢哋所預備更美嘅事——基督同埋祂嘅義！必須有一個賜生命嘅信息,先至能使枯乾嘅骸骨得着生命.」«Manuscript Releases»,第12卷,205頁.</w:t>
      </w:r>
    </w:p>
    <w:p>
      <w:pPr>
        <w:pStyle w:val="ArticleBody"/>
        <w:jc w:val="left"/>
      </w:pPr>
      <w:r>
        <w:rPr>
          <w:rFonts w:ascii="Microsoft YaHei" w:hAnsi="Microsoft YaHei" w:eastAsia="Microsoft YaHei" w:cs="Microsoft YaHei"/>
        </w:rPr>
        <w:t>基督復活與其後之間的時期被分為兩段：第一段為四十日,之後祂升天;其後再有十日,直至五旬節之前.四十乃曠野的象徵,正如三日半,或一千二百六十年,或一千二百六十日,亦然.</w:t>
      </w:r>
    </w:p>
    <w:p>
      <w:pPr>
        <w:pStyle w:val="ArticleBody"/>
        <w:jc w:val="left"/>
      </w:pPr>
      <w:r>
        <w:rPr>
          <w:rFonts w:ascii="Microsoft YaHei" w:hAnsi="Microsoft YaHei" w:eastAsia="Microsoft YaHei" w:cs="Microsoft YaHei"/>
        </w:rPr>
        <w:t>當米迦勒於二〇二三年七月降臨之時,那在街上死了三日半的時期便告終結;基督開始喺十四萬四千人當中,將祂的神性與人性結合起來嘅工作.呢項工作,乃由五旬節之前嗰十日所預表;喺嗰段期間,罪被除去,弟兄之間嘅合一亦得以建立.十象徵一個試驗嘅過程,而呢個試驗嘅過程喺五旬節結束;五旬節所代表嘅,乃係星期日法.</w:t>
      </w:r>
    </w:p>
    <w:p>
      <w:pPr>
        <w:pStyle w:val="ArticleBody"/>
        <w:jc w:val="left"/>
      </w:pPr>
      <w:r>
        <w:rPr>
          <w:rFonts w:ascii="Microsoft YaHei" w:hAnsi="Microsoft YaHei" w:eastAsia="Microsoft YaHei" w:cs="Microsoft YaHei"/>
        </w:rPr>
        <w:t>正正在第四十節所指嘅同一段歷史之中,八個波斯王同猶太人與羅馬之間結盟嘅歷史,表徵獸像嘅試驗過程;而童女嘅試驗過程,則喺通往五旬節之前嗰十日之中被說明出嚟.背道嘅新教主義同共和主義之角,喺嗰段歷史之中聯合起嚟,形成獸像;與此同時,真正屬於新教嘅角,將佢哋嘅人性同基督嘅神性聯合起嚟,因而形成基督嘅形像,喺一個將兩等敬拜者分別出嚟嘅過程之中成就.</w:t>
      </w:r>
    </w:p>
    <w:p>
      <w:pPr>
        <w:pStyle w:val="ArticleBody"/>
        <w:jc w:val="left"/>
      </w:pPr>
      <w:r>
        <w:rPr>
          <w:rFonts w:ascii="Microsoft YaHei" w:hAnsi="Microsoft YaHei" w:eastAsia="Microsoft YaHei" w:cs="Microsoft YaHei"/>
        </w:rPr>
        <w:t>被表述為七雷之歷史事件,乃於但以理書十一章第十三至十五節所表徵之歷史中被揭開;並且,佢哋同第四十節所隱藏之歷史彼此對應,而嗰段歷史乃終結於即將來臨之星期日法令,屆時守安息日之人嘅恩典時期便告終止.</w:t>
      </w:r>
    </w:p>
    <w:p>
      <w:pPr>
        <w:pStyle w:val="ArticleScripture"/>
        <w:jc w:val="left"/>
      </w:pPr>
      <w:r>
        <w:rPr>
          <w:rFonts w:ascii="Microsoft YaHei" w:hAnsi="Microsoft YaHei" w:eastAsia="Microsoft YaHei" w:cs="Microsoft YaHei"/>
        </w:rPr>
        <w:t>「再者,呢啲比喻教導我哋：審判之後,唔再有恩典時期.當福音嘅工作完成之時,善與惡便隨即被分開,而各等人嘅命運亦永遠被定定.」«基督實訓»,123頁.</w:t>
      </w:r>
    </w:p>
    <w:p>
      <w:pPr>
        <w:pStyle w:val="ArticleBody"/>
        <w:jc w:val="left"/>
      </w:pPr>
      <w:r>
        <w:rPr>
          <w:rFonts w:ascii="Microsoft YaHei" w:hAnsi="Microsoft YaHei" w:eastAsia="Microsoft YaHei" w:cs="Microsoft YaHei"/>
        </w:rPr>
        <w:t>智慧嘅同愚拙嘅、老底嘉人同非拉鐵非人,或者麥子同稗子嘅分開,乃係由天使成就嘅.</w:t>
      </w:r>
    </w:p>
    <w:p>
      <w:pPr>
        <w:pStyle w:val="ArticleScripture"/>
        <w:jc w:val="left"/>
      </w:pPr>
      <w:r>
        <w:rPr>
          <w:rFonts w:ascii="Microsoft YaHei" w:hAnsi="Microsoft YaHei" w:eastAsia="Microsoft YaHei" w:cs="Microsoft YaHei"/>
        </w:rPr>
        <w:t>「容呢兩樣一齊長,直到收割嘅時候.到嗰時,執行分別工作嘅乃係天使.」«信息選粹»卷二,69頁.</w:t>
      </w:r>
    </w:p>
    <w:p>
      <w:pPr>
        <w:pStyle w:val="ArticleBody"/>
        <w:jc w:val="left"/>
      </w:pPr>
      <w:r>
        <w:rPr>
          <w:rFonts w:ascii="Microsoft YaHei" w:hAnsi="Microsoft YaHei" w:eastAsia="Microsoft YaHei" w:cs="Microsoft YaHei"/>
        </w:rPr>
        <w:t>喺恩典時期結束之前啱啱被解開封印嘅信息,指明咗上帝子民嘅工作,正如天使所表徵嘅一樣.呢啲文章所載嘅信息,現正以六十幾種語言（tongues）喺全球各地出版發行.呢件事而家正喺恩典時期結束之前完成,而傳達呢個信息,乃係上帝末後日子子民嘅工作.呢個信息指出咗嗰啲被表徵為七雷嘅事件,而明白並傳講呢個信息嘅工作,會產生聰明童女嘅經歷.</w:t>
      </w:r>
    </w:p>
    <w:p>
      <w:pPr>
        <w:pStyle w:val="ArticleBody"/>
        <w:jc w:val="left"/>
      </w:pPr>
      <w:r>
        <w:rPr>
          <w:rFonts w:ascii="Microsoft YaHei" w:hAnsi="Microsoft YaHei" w:eastAsia="Microsoft YaHei" w:cs="Microsoft YaHei"/>
        </w:rPr>
        <w:t>我哋將會喺下一篇文章繼續呢項研讀.</w:t>
      </w:r>
    </w:p>
    <w:p>
      <w:pPr>
        <w:pStyle w:val="ArticleScripture"/>
        <w:jc w:val="left"/>
      </w:pPr>
      <w:r>
        <w:rPr>
          <w:rFonts w:ascii="Microsoft YaHei" w:hAnsi="Microsoft YaHei" w:eastAsia="Microsoft YaHei" w:cs="Microsoft YaHei"/>
        </w:rPr>
        <w:t>「喺夜間嘅異象之中,有一幕極其震撼嘅景象喺我眼前經過.我看見一個巨大嘅火球墜落喺一啲華美嘅大宅之間,令佢哋即時毀滅.我聽見有人話：『我哋知道上帝嘅審判快要臨到地上,但我哋唔知道竟然會咁快來到.』另有一啲人,帶住極度痛苦嘅聲音,話：『你哋知道！咁點解唔告訴我哋呢？我哋並不知道.』我四圍都聽見類似責備嘅話語.」</w:t>
      </w:r>
    </w:p>
    <w:p>
      <w:pPr>
        <w:pStyle w:val="ArticleScripture"/>
        <w:jc w:val="left"/>
      </w:pPr>
      <w:r>
        <w:rPr>
          <w:rFonts w:ascii="Microsoft YaHei" w:hAnsi="Microsoft YaHei" w:eastAsia="Microsoft YaHei" w:cs="Microsoft YaHei"/>
        </w:rPr>
        <w:t>「我喺極大嘅困苦中醒咗過來.我再次睡着,似乎置身於一個大型聚會之中.有一位有權柄者正向會眾講話;喺佢面前,展開咗一幅世界地圖.佢話,呢幅地圖描繪上帝嘅葡萄園,必須加以耕種.凡有天上嘅光照臨喺任何人身上,嗰人就當將呢光反照畀其他人.要喺許多地方點起明燈,而由呢些燈,仍要再點起其他嘅燈.」</w:t>
      </w:r>
    </w:p>
    <w:p>
      <w:pPr>
        <w:pStyle w:val="ArticleScripture"/>
        <w:jc w:val="left"/>
      </w:pPr>
      <w:r>
        <w:rPr>
          <w:rFonts w:ascii="Microsoft YaHei" w:hAnsi="Microsoft YaHei" w:eastAsia="Microsoft YaHei" w:cs="Microsoft YaHei"/>
        </w:rPr>
        <w:t>呢啲說話又重複說出：「你哋係世上嘅鹽;鹽若失咗味,可以用乜嘢叫佢再鹹呢？以後就冇用,只好丟在外面,任人踐踏.你哋係世界嘅光.建造在山上嘅城係不能隱藏嘅.人點燈,唔會放喺斗底下,乃係放喺燈臺上,就照亮屋裏所有嘅人.你哋嘅光也當咁樣照在人前,叫佢哋睇見你哋嘅好行為,便將榮耀歸畀你哋在天上嘅父.」馬太福音 5:13–16.</w:t>
      </w:r>
    </w:p>
    <w:p>
      <w:pPr>
        <w:pStyle w:val="ArticleScripture"/>
        <w:jc w:val="left"/>
      </w:pPr>
      <w:r>
        <w:rPr>
          <w:rFonts w:ascii="Microsoft YaHei" w:hAnsi="Microsoft YaHei" w:eastAsia="Microsoft YaHei" w:cs="Microsoft YaHei"/>
        </w:rPr>
        <w:t>「我看見有一道道光芒從城市、鄉村,以及地上高處與低處發出.上帝的話語被人遵行,結果,在每一座城市和鄉村都有為祂而立的記念.祂的真理傳遍全世界.』</w:t>
      </w:r>
    </w:p>
    <w:p>
      <w:pPr>
        <w:pStyle w:val="ArticleScripture"/>
        <w:jc w:val="left"/>
      </w:pPr>
      <w:r>
        <w:rPr>
          <w:rFonts w:ascii="Microsoft YaHei" w:hAnsi="Microsoft YaHei" w:eastAsia="Microsoft YaHei" w:cs="Microsoft YaHei"/>
        </w:rPr>
        <w:t>「跟住呢幅地圖被移開,另有一幅擺喺其位.其上只有少數幾處有光照耀.其餘世界都喺黑暗之中,只係此處彼處偶有微光閃現.我哋嘅導師話：『呢黑暗,乃係人隨從自己道路嘅結果.佢哋珍藏從遺傳而來並後天培養嘅邪惡傾向.佢哋以質疑、吹毛求疵同控告,作為生命中最主要嘅事.佢哋嘅心喺上帝面前唔正.佢哋將自己嘅光藏喺斗底下.』」</w:t>
      </w:r>
    </w:p>
    <w:p>
      <w:pPr>
        <w:pStyle w:val="ArticleScripture"/>
        <w:jc w:val="left"/>
      </w:pPr>
      <w:r>
        <w:rPr>
          <w:rFonts w:ascii="Microsoft YaHei" w:hAnsi="Microsoft YaHei" w:eastAsia="Microsoft YaHei" w:cs="Microsoft YaHei"/>
        </w:rPr>
        <w:t>「若基督嘅每一個精兵都盡咗自己嘅本分,若錫安城牆上嘅每一個守望者都吹出清晰確定嘅號聲,世人或者早已聽見呢個警告嘅信息.但呢項工作已經落後咗多年.當人沉睡之時,撒但已經乘機搶先一步,佔咗我哋嘅上風.」«證言»第9卷,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但以理書——第一百九十五篇</dc:title>
  <dc:subject>通往《星期日法案》之路：特朗普嘅角色，以及《但以理書》第11章中預言嘅展開</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