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但以理書——第一百九十九篇</w:t>
      </w:r>
    </w:p>
    <w:p>
      <w:pPr>
        <w:pStyle w:val="ArticleSubtitle"/>
        <w:jc w:val="left"/>
      </w:pPr>
      <w:r>
        <w:rPr>
          <w:rFonts w:ascii="Microsoft YaHei" w:hAnsi="Microsoft YaHei" w:eastAsia="Microsoft YaHei" w:cs="Microsoft YaHei"/>
        </w:rPr>
        <w:t>政治衰落與先知性命定：民主黨與共和黨喺聖經預言語境之下嘅終局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2024-05-03</w:t>
      </w:r>
    </w:p>
    <w:p>
      <w:pPr>
        <w:pStyle w:val="ArticleBody"/>
        <w:jc w:val="left"/>
      </w:pPr>
      <w:r>
        <w:rPr>
          <w:rFonts w:ascii="Microsoft YaHei" w:hAnsi="Microsoft YaHei" w:eastAsia="Microsoft YaHei" w:cs="Microsoft YaHei"/>
        </w:rPr>
        <w:t>我哋而家所辨識嘅,係地獸歷史當中民主黨同共和黨嘅終局.啟示錄第十三章嘅地獸,乃分為共和黨同民主黨;呢兩者喺共和角嘅預言歷史之內彼此爭鬥.角乃權勢嘅象徵,而兩個角各自都喺其本身嘅預言歷史之內,包含住佢哋彼此預言關係嘅縮影.就共和角而言,呢個縮影乃藉住貫穿美國歷史嘅兩個主要政黨表明出嚟.美國係預言歷史所指明嘅少數國度之一,由兩股權勢所構成.凡聖經預言中先前以兩股權勢為表徵嘅國家,都係美國嘅預表.瑪代—波斯帝國、法國（所多瑪同埃及）,以及分為北國同南國嘅以色列,都一同構成美國嘅預言特徵.</w:t>
      </w:r>
    </w:p>
    <w:p>
      <w:pPr>
        <w:pStyle w:val="ArticleBody"/>
        <w:jc w:val="left"/>
      </w:pPr>
      <w:r>
        <w:rPr>
          <w:rFonts w:ascii="Microsoft YaHei" w:hAnsi="Microsoft YaHei" w:eastAsia="Microsoft YaHei" w:cs="Microsoft YaHei"/>
        </w:rPr>
        <w:t>但以理書第八章中嘅瑪代—波斯帝國有兩角,而後出嗰一角（波斯）長得更高.我哋已經藉此要素作出辨識,指出民主黨喺歷史上早於共和黨出現,因此,共和黨最終將會係呢兩個政黨之中後出嘅一個.第一位共和黨總統乃係因應民主黨支持奴隸制度嘅立場而出現於歷史之中;而第一位共和黨總統喺1863年頒布«解放宣言»,當時正值美國南北戰爭嘅中期,亦係老底嘉嘅基督復臨安息日會教會背道之年.</w:t>
      </w:r>
    </w:p>
    <w:p>
      <w:pPr>
        <w:pStyle w:val="ArticleBody"/>
        <w:jc w:val="left"/>
      </w:pPr>
      <w:r>
        <w:rPr>
          <w:rFonts w:ascii="Microsoft YaHei" w:hAnsi="Microsoft YaHei" w:eastAsia="Microsoft YaHei" w:cs="Microsoft YaHei"/>
        </w:rPr>
        <w:t>最後一位共和黨總統乃由第一位共和黨總統所預表,因此,最後一位總統將會喺歷史之中、正當民主黨親奴役政黨同佢所屬共和黨反奴役政黨之間嘅內戰進行到中途之時出現.末後日子民主黨所推動嘅奴役,乃係全球性奴役.正如第一位共和黨總統一樣,最後一位共和黨總統亦將會被親奴役政黨暗殺,正如特朗普喺被竊取嘅2020年選舉中遭受政治暗殺一樣.作為自1989年末時以來第六位總統,特朗普將會係最富有嘅總統,並且佢會激動唔單止美國、而且全世界嘅全球主義者.因此,喺佢於2015年宣布競逐總統之時,親奴役全球主義者嘅民主黨同反奴役嘅共和黨之間嘅政治內戰便被發動.</w:t>
      </w:r>
    </w:p>
    <w:p>
      <w:pPr>
        <w:pStyle w:val="ArticleBody"/>
        <w:jc w:val="left"/>
      </w:pPr>
      <w:r>
        <w:rPr>
          <w:rFonts w:ascii="Microsoft YaHei" w:hAnsi="Microsoft YaHei" w:eastAsia="Microsoft YaHei" w:cs="Microsoft YaHei"/>
        </w:rPr>
        <w:t>為應驗«啟示錄»第十一章,特朗普在被竊取嘅2020年大選中,於政治上遭到暗殺,而民主黨便開始喺街上歡喜快樂;直到喺2022年,事情顯明特朗普將會再次競選總統.於是,大大嘅懼怕臨到全球主義者,應驗咗«啟示錄»第十一章,而佢哋嘅爭戰亦加劇.瑪代—波斯之角嘅見證指出,最後興起嘅角（共和黨）必定係後起之角,並且升得更高.最後一位共和黨總統必勝過民主黨.</w:t>
      </w:r>
    </w:p>
    <w:p>
      <w:pPr>
        <w:pStyle w:val="ArticleBody"/>
        <w:jc w:val="left"/>
      </w:pPr>
      <w:r>
        <w:rPr>
          <w:rFonts w:ascii="Microsoft YaHei" w:hAnsi="Microsoft YaHei" w:eastAsia="Microsoft YaHei" w:cs="Microsoft YaHei"/>
        </w:rPr>
        <w:t>2024年嘅選舉標誌住民主黨嘅終結,因為喺星期日法令結束地獸嘅預言歷史之前,佢哋將再冇任何機會推出一位總統候選人.到咗星期日法令,共和黨亦都停止存在.民主黨喺2024年嘅選舉終結,而共和黨則喺星期日法令終結.星期日法令,作為聖經預言中第六個國度嘅終結,曾由1798年地獸嘅開始作為預表加以說明.地獸最主要嘅預言特徵,乃係佢嘅「說話」.喺1798年,美國制定咗«外僑法»同«煽動法»,因此呢啲法案乃係星期日法令嘅預表;到嗰時,美國就如龍發聲.</w:t>
      </w:r>
    </w:p>
    <w:p>
      <w:pPr>
        <w:pStyle w:val="ArticleBody"/>
        <w:jc w:val="left"/>
      </w:pPr>
      <w:r>
        <w:rPr>
          <w:rFonts w:ascii="Microsoft YaHei" w:hAnsi="Microsoft YaHei" w:eastAsia="Microsoft YaHei" w:cs="Microsoft YaHei"/>
        </w:rPr>
        <w:t>由1776年至1798年,美利堅合眾國雖然尚未成為聖經預言中第六個國度,卻代表咗美國發聲嘅三個路標.嗰段時期引向地獸作為聖經預言中第六個國度之統治嘅開始,因此亦代表一段引向地獸作為第六個國度之統治終結嘅時期.1776年«獨立宣言»、其後1789年嘅«憲法»,以及1798年嘅«外僑與煽動叛亂法案»,代表咗一段歷史中嘅三個路標;呢段歷史引向地獸作為第六個國度喺星期日法案時嘅終結.呢三個路標嘅應驗,在民主黨同共和黨兩黨各自嘅歷史當中,都有唔同嘅呈現.</w:t>
      </w:r>
    </w:p>
    <w:p>
      <w:pPr>
        <w:pStyle w:val="ArticleBody"/>
        <w:jc w:val="left"/>
      </w:pPr>
      <w:r>
        <w:rPr>
          <w:rFonts w:ascii="Microsoft YaHei" w:hAnsi="Microsoft YaHei" w:eastAsia="Microsoft YaHei" w:cs="Microsoft YaHei"/>
        </w:rPr>
        <w:t>二〇〇一年«愛國者法案»,標誌着美國公民喪失獨立自主之開端;而此事乃由美國歷史上真正的愛國者藉着«獨立宣言»所作之宣告所預表.«愛國者法案»呢一個里程碑,乃共和、民主兩黨各自三個里程碑之第一個.</w:t>
      </w:r>
    </w:p>
    <w:p>
      <w:pPr>
        <w:pStyle w:val="ArticleBody"/>
        <w:jc w:val="left"/>
      </w:pPr>
      <w:r>
        <w:rPr>
          <w:rFonts w:ascii="Microsoft YaHei" w:hAnsi="Microsoft YaHei" w:eastAsia="Microsoft YaHei" w:cs="Microsoft YaHei"/>
        </w:rPr>
        <w:t>民主黨喺2024年嘅選舉中告終,呢一點引入咗特朗普嘅行政命令;而呢啲行政命令,早已由«外僑法»同«煽動叛亂法»所預表.其後特朗普所頒行嘅行政命令,並唔係星期日法,但佢哋乃係一種「好似龍說話」嘅預表,因為特朗普會用呢啲命令,嚟應驗懷師母所指出嘅「積極嘅專制主義」將會喺末後日子出現.專制主義一詞所指明嘅,乃係獨裁統治;而呢種統治,乃係藉住喺«外僑法»同«煽動叛亂法»中所表徵嘅行政命令而達成.當特朗普實施佢嘅行政命令之時,標誌住拜登失敗總統任期嘅佩洛西審訊,將會出現逆轉.</w:t>
      </w:r>
    </w:p>
    <w:p>
      <w:pPr>
        <w:pStyle w:val="ArticleBody"/>
        <w:jc w:val="left"/>
      </w:pPr>
      <w:r>
        <w:rPr>
          <w:rFonts w:ascii="Microsoft YaHei" w:hAnsi="Microsoft YaHei" w:eastAsia="Microsoft YaHei" w:cs="Microsoft YaHei"/>
        </w:rPr>
        <w:t>標示民主黨與共和黨終局嘅嗰段時期,帶有阿拉法同俄梅戛嘅印記,因為每一段時期嘅起頭都代表其結局.基於呢個原因,民主黨嘅第一個路標係 2001 年嘅«愛國者法案»,第二個路標係由 2021 年開始嘅佩洛西審訊.嗰啲審訊代表對 1789 年憲法嘅完全拒絕.佩洛西審訊代表民主黨路線中間嘅路標,所預表嘅,乃係喺 1776 年之後十三年,由十三個殖民地批准憲法之時.佩洛西審訊代表對憲法嘅悖逆,而其預表乃係 1789 年.民主黨路線嘅第三個路標,係佢哋作為一個政黨終結之處.</w:t>
      </w:r>
    </w:p>
    <w:p>
      <w:pPr>
        <w:pStyle w:val="ArticleBody"/>
        <w:jc w:val="left"/>
      </w:pPr>
      <w:r>
        <w:rPr>
          <w:rFonts w:ascii="Microsoft YaHei" w:hAnsi="Microsoft YaHei" w:eastAsia="Microsoft YaHei" w:cs="Microsoft YaHei"/>
        </w:rPr>
        <w:t>佢哋喺2024年嘅選舉告終;而一旦2025年嘅就職完成,第二組佩洛西試煉便會藉着行政命令而臨到,呢啲行政命令乃由«外僑法»與«煽動叛亂法»所預表.因此,對民主黨而言,第三個里程碑就係1798年嘅«外僑法»與«煽動叛亂法».象徵民主黨終局嘅呢段時期,係由一次選舉、一次就職,以及撒但式政治法律戰嘅引入而開始;亦都係由一次選舉、一次就職,以及撒但式政治法律戰嘅引入而結束.</w:t>
      </w:r>
    </w:p>
    <w:p>
      <w:pPr>
        <w:pStyle w:val="ArticleBody"/>
        <w:jc w:val="left"/>
      </w:pPr>
      <w:r>
        <w:rPr>
          <w:rFonts w:ascii="Microsoft YaHei" w:hAnsi="Microsoft YaHei" w:eastAsia="Microsoft YaHei" w:cs="Microsoft YaHei"/>
        </w:rPr>
        <w:t>對共和黨而言,第一個路標乃是 2001 年嘅«愛國者法案»,其預表為 1776 年嘅«獨立宣言».第二個路標並唔同於民主黨嘅第二個路標.對民主黨嚟講,由 1789 年«憲法»所代表嘅第二個路標,乃係第一次佩洛西審訊;但對共和黨嚟講,由 1789 年«憲法»所代表嘅第二個路標,乃係«外僑與煽動法案»,而呢一點會喺 2025 年特朗普第二次就職完成之時應驗.1798 年嘅«外僑與煽動法案»,又點樣可以代表 1789 年嘅«憲法»呢？</w:t>
      </w:r>
    </w:p>
    <w:p>
      <w:pPr>
        <w:pStyle w:val="ArticleBody"/>
        <w:jc w:val="left"/>
      </w:pPr>
      <w:r>
        <w:rPr>
          <w:rFonts w:ascii="Microsoft YaHei" w:hAnsi="Microsoft YaHei" w:eastAsia="Microsoft YaHei" w:cs="Microsoft YaHei"/>
        </w:rPr>
        <w:t>喺特朗普第二次就職典禮之時,佢所頒布之行政命令——其預表乃1798年之«外僑法»與«煽動叛亂法»——所啟動者,不單止係第二組佩洛西審訊;呢啲法令亦同時啟動獸像之形成.獸像形成之時期,始於如龍說話,亦終於如龍說話.此時期起首之說話,乃代表王權勢力之建立;此等勢力被表述為獨裁,或如懷愛倫姊妹所稱之「專制主義」.而獸像形成時期終結之如龍說話,則指出宗教勢力之權柄被建立於政治勢力之上.</w:t>
      </w:r>
    </w:p>
    <w:p>
      <w:pPr>
        <w:pStyle w:val="ArticleBody"/>
        <w:jc w:val="left"/>
      </w:pPr>
      <w:r>
        <w:rPr>
          <w:rFonts w:ascii="Microsoft YaHei" w:hAnsi="Microsoft YaHei" w:eastAsia="Microsoft YaHei" w:cs="Microsoft YaHei"/>
        </w:rPr>
        <w:t>«獨立宣言»乃係一份反對雙重暴政嘅宣言：一方面反對歐洲列王嘅政治權柄,另一方面反對羅馬教會嘅宗教權柄.獸像形成嘅時期,就係呢兩股敗壞權勢合而為一嘅時期,而喺呢種關係之中,宗教權柄掌握主導權.喺呢兩種權勢嘅形成,即係融合之中,最後興起而且居於更高地位嘅,乃係宗教權柄.因此,嗰段時期嘅起頭,就代表嗰段時期嘅結束.1798年嘅«外僑法»與«煽動叛亂法»,代表民主黨嘅終結,亦係佢哋嘅第三個路標;但同時,佢亦代表共和黨結束時期中嘅第二個路標.共和黨嘅第三個路標,乃係星期日法令嘅強制執行.</w:t>
      </w:r>
    </w:p>
    <w:p>
      <w:pPr>
        <w:pStyle w:val="ArticleBody"/>
        <w:jc w:val="left"/>
      </w:pPr>
      <w:r>
        <w:rPr>
          <w:rFonts w:ascii="Microsoft YaHei" w:hAnsi="Microsoft YaHei" w:eastAsia="Microsoft YaHei" w:cs="Microsoft YaHei"/>
        </w:rPr>
        <w:t>對民主黨而言,由 1776、1789 同 1798 所代表嘅三個路標,分別預表 2001（1776）、2021 年第一次佩洛西審判（1789）,以及 2025 年第二次佩洛西審判（1798）.</w:t>
      </w:r>
    </w:p>
    <w:p>
      <w:pPr>
        <w:pStyle w:val="ArticleBody"/>
        <w:jc w:val="left"/>
      </w:pPr>
      <w:r>
        <w:rPr>
          <w:rFonts w:ascii="Microsoft YaHei" w:hAnsi="Microsoft YaHei" w:eastAsia="Microsoft YaHei" w:cs="Microsoft YaHei"/>
        </w:rPr>
        <w:t>對於共和黨而言,由1776、1789同1798所代表嘅三個路標,乃係預表2001年（1776）、2025年第二次佩洛西審判（1789）,以及星期日法案（1798）.</w:t>
      </w:r>
    </w:p>
    <w:p>
      <w:pPr>
        <w:pStyle w:val="ArticleBody"/>
        <w:jc w:val="left"/>
      </w:pPr>
      <w:r>
        <w:rPr>
          <w:rFonts w:ascii="Microsoft YaHei" w:hAnsi="Microsoft YaHei" w:eastAsia="Microsoft YaHei" w:cs="Microsoft YaHei"/>
        </w:rPr>
        <w:t>1776、1789 同 1798 代表二十二年,而二十二乃神性與人性結合嘅象徵.呢三個路標承載住「真理」嘅見證,因為佢哋表明首尾兩個路標所指認嘅乃係同一個真理.1776 指明獨立嘅建立,而 1798 指明獨立嘅除去.因此,佢哋代表希伯來字母表中嘅第一個同最後一個字母;嗰個字母表共有二十二個字母.第十三個字母乃悖逆嘅象徵,而呢三個字母——第一個、第十三個同最後一個——合起來就構成希伯來文「真理」一詞.</w:t>
      </w:r>
    </w:p>
    <w:p>
      <w:pPr>
        <w:pStyle w:val="ArticleBody"/>
        <w:jc w:val="left"/>
      </w:pPr>
      <w:r>
        <w:rPr>
          <w:rFonts w:ascii="Microsoft YaHei" w:hAnsi="Microsoft YaHei" w:eastAsia="Microsoft YaHei" w:cs="Microsoft YaHei"/>
        </w:rPr>
        <w:t>1776 代表 2001 年 9 月 11 日,並標誌着十四萬四千人受印時期嘅開始.佢亦標誌着後雨灑下嘅開始;呢段時期,龍因所提供嘅服務而被交畀獸,因為民主黨呢條龍嘅政黨將會被共和黨呢個獸嘅政黨擊敗.</w:t>
      </w:r>
    </w:p>
    <w:p>
      <w:pPr>
        <w:pStyle w:val="ArticleBody"/>
        <w:jc w:val="left"/>
      </w:pPr>
      <w:r>
        <w:rPr>
          <w:rFonts w:ascii="Microsoft YaHei" w:hAnsi="Microsoft YaHei" w:eastAsia="Microsoft YaHei" w:cs="Microsoft YaHei"/>
        </w:rPr>
        <w:t>喺嗰段歷史期間,真正新教之角嘅蓋印工作,乃係喺主第二次伸出祂的手,聚集嗰啲被認定為以色列趕散之民的人之時期內完成;而佢哋亦將會喺星期日法令之時被高舉,成為一面大旗.</w:t>
      </w:r>
    </w:p>
    <w:p>
      <w:pPr>
        <w:pStyle w:val="ArticleBody"/>
        <w:jc w:val="left"/>
      </w:pPr>
      <w:r>
        <w:rPr>
          <w:rFonts w:ascii="Microsoft YaHei" w:hAnsi="Microsoft YaHei" w:eastAsia="Microsoft YaHei" w:cs="Microsoft YaHei"/>
        </w:rPr>
        <w:t>喺2020年7月18日,真正嘅新教角被分散;而喺2001年之後二十二年,即2023年7月,第二次聚集嘅工作由一把喺曠野呼喊嘅聲音所啟動.第一次聚集發生喺2001年,當«啟示錄»第十八章嘅天使降臨之時,紐約市嘅高樓大廈亦同時倒下.嗰位天使嘅降臨,象徵封印時期嘅開始;而米迦勒天使長喺2020年7月18日嘅降臨,則象徵封印時期嘅結束.耶穌作為阿拉法同俄梅戛,總係以起初表明結局;因此,喺2001年9月11日開始嘅第一次聚集之先知性要素,正代表喺第二次聚集當中所發生嘅先知性要素.</w:t>
      </w:r>
    </w:p>
    <w:p>
      <w:pPr>
        <w:pStyle w:val="ArticleBody"/>
        <w:jc w:val="left"/>
      </w:pPr>
      <w:r>
        <w:rPr>
          <w:rFonts w:ascii="Microsoft YaHei" w:hAnsi="Microsoft YaHei" w:eastAsia="Microsoft YaHei" w:cs="Microsoft YaHei"/>
        </w:rPr>
        <w:t>有三個清楚嘅例證,代表咗十四萬四千人受印時期結束歷史中嘅第二次聚集;呢三個例證就係基督嘅歷史、由1840年8月11日至1844年10月22日第一位同第二位天使信息嘅歷史,以及由1844年10月22日起直到1863年背叛為止第三位天使嘅歷史.呢三個見證,確立咗十四萬四千人由2023年7月起,直到即將來臨嘅星期日法令為止嘅第二次聚集.若我哋從每段歷史中各自抽離一個明確嘅元素,就會搵到關於第三樣災禍角色嘅證據.</w:t>
      </w:r>
    </w:p>
    <w:p>
      <w:pPr>
        <w:pStyle w:val="ArticleBody"/>
        <w:jc w:val="left"/>
      </w:pPr>
      <w:r>
        <w:rPr>
          <w:rFonts w:ascii="Microsoft YaHei" w:hAnsi="Microsoft YaHei" w:eastAsia="Microsoft YaHei" w:cs="Microsoft YaHei"/>
        </w:rPr>
        <w:t>喺1844年8月17日埃克塞特營會結束之時,午夜呼聲嘅信息被宣告.嗰次宣告,喺十四萬四千人嘅歷史中,乃係代表午夜呼聲信息嘅宣告;因為呢兩段歷史都曾經並且仍然係十個童女比喻嘅應驗.懷姊妹指出,基督榮耀進入耶路撒冷,乃係代表1844年午夜呼聲嘅宣告.基督唯一一次曾騎乘牲口,就係祂進入耶路撒冷之時,而祂所騎嘅牲口乃係驢,驢乃係伊斯蘭嘅象徵.喺1844年至1863年第二次招聚嘅時期之中,懷姊妹喺1848年指出,歐洲列國正被激怒;而喺嗰段歷史之中,列國被激怒,乃係藉住伊斯蘭將持續戰爭嘅威嚇帶到歐洲而成就.喺第二次招聚嘅三段歷史之中,第三樣禍患之伊斯蘭所擔當嘅角色,都被指出.</w:t>
      </w:r>
    </w:p>
    <w:p>
      <w:pPr>
        <w:pStyle w:val="ArticleBody"/>
        <w:jc w:val="left"/>
      </w:pPr>
      <w:r>
        <w:rPr>
          <w:rFonts w:ascii="Microsoft YaHei" w:hAnsi="Microsoft YaHei" w:eastAsia="Microsoft YaHei" w:cs="Microsoft YaHei"/>
        </w:rPr>
        <w:t>十四萬四千人受印嘅時期,始於二〇〇一年九月十一日;當時第三樣災禍嘅伊斯蘭,向現代榮美之地美國發動咗一次突如其來嘅襲擊.二十二年後,即二〇二三年十月七日,第三樣災禍嘅伊斯蘭,又向古代榮美之地發動咗一次突如其來嘅襲擊.當快將來臨嘅星期日法令——即«啟示錄»第十一章所講嘅大地震——臨到之時,第三樣災禍將再次忽然來到,因為佢將再一次向現代榮美之地發動突如其來嘅襲擊.</w:t>
      </w:r>
    </w:p>
    <w:p>
      <w:pPr>
        <w:pStyle w:val="ArticleBody"/>
        <w:jc w:val="left"/>
      </w:pPr>
      <w:r>
        <w:rPr>
          <w:rFonts w:ascii="Microsoft YaHei" w:hAnsi="Microsoft YaHei" w:eastAsia="Microsoft YaHei" w:cs="Microsoft YaHei"/>
        </w:rPr>
        <w:t>由實質嘅以色列所代表嗰種悖逆——作為嗰啲將佢哋嘅彌賽亞釘十字架之人嘅象徵——以及第三樣災禍之伊斯蘭教嘅三次突襲,都帶有「真理」嘅印記.嗰道將十四萬四千人蓋印嘅信息,成就咗第二次招聚上帝末後日子子民嘅工作;呢事發生於一段時期之內,當其時第三樣災禍之伊斯蘭教嘅活動正處於活躍之中.</w:t>
      </w:r>
    </w:p>
    <w:p>
      <w:pPr>
        <w:pStyle w:val="ArticleBody"/>
        <w:jc w:val="left"/>
      </w:pPr>
      <w:r>
        <w:rPr>
          <w:rFonts w:ascii="Microsoft YaHei" w:hAnsi="Microsoft YaHei" w:eastAsia="Microsoft YaHei" w:cs="Microsoft YaHei"/>
        </w:rPr>
        <w:t>被表述為「第二次招聚」嘅預言時期,清楚指出構成「第二次招聚」全部歷史嘅各個特定預言時期.基督喺復活之後降臨,標誌住佢開始展開招聚嗰啲喺十字架上被分散之人嘅工作.</w:t>
      </w:r>
    </w:p>
    <w:p>
      <w:pPr>
        <w:pStyle w:val="ArticleScripture"/>
        <w:jc w:val="left"/>
      </w:pPr>
      <w:r>
        <w:rPr>
          <w:rFonts w:ascii="Microsoft YaHei" w:hAnsi="Microsoft YaHei" w:eastAsia="Microsoft YaHei" w:cs="Microsoft YaHei"/>
        </w:rPr>
        <w:t>於是耶穌對他們說：「今夜你們眾人都要因我跌倒;因為經上記着說：『我要擊打牧人,羊群的羊就分散了.』」馬太福音 26:31</w:t>
      </w:r>
    </w:p>
    <w:p>
      <w:pPr>
        <w:pStyle w:val="ArticleBody"/>
        <w:jc w:val="left"/>
      </w:pPr>
      <w:r>
        <w:rPr>
          <w:rFonts w:ascii="Microsoft YaHei" w:hAnsi="Microsoft YaHei" w:eastAsia="Microsoft YaHei" w:cs="Microsoft YaHei"/>
        </w:rPr>
        <w:t>基督喺墳墓中經過三日之後,便降臨到門徒當中,展開咗四十日親身教導嘅時期;其後又有十日合一同禱告嘅時期,為五旬節聖靈無限量澆灌落嚟作預備.</w:t>
      </w:r>
    </w:p>
    <w:p>
      <w:pPr>
        <w:pStyle w:val="ArticleScripture"/>
        <w:jc w:val="left"/>
      </w:pPr>
      <w:r>
        <w:rPr>
          <w:rFonts w:ascii="Microsoft YaHei" w:hAnsi="Microsoft YaHei" w:eastAsia="Microsoft YaHei" w:cs="Microsoft YaHei"/>
        </w:rPr>
        <w:t>提阿非羅啊,我已經作咗前書,論到耶穌開頭一切所行所教訓嘅事,直到佢藉住聖靈,吩咐所揀選嘅使徒之後,被接上升嘅日子為止.佢受害之後,用許多確實嘅憑據,將自己活活噉顯畀使徒睇,四十日之久向佢哋顯現,講說 神國嘅事.耶穌同佢哋聚集嘅時候,囑咐佢哋唔好離開耶路撒冷,要等候父所應許嘅,就係你哋聽我講過嘅.約翰確實係用水施洗,但唔多幾日,你哋要受聖靈嘅洗.佢哋聚集嘅時候,就問耶穌話：「主啊,你復興以色列國,就喺呢個時候嗎？」耶穌對佢哋話：「父憑住自己嘅權柄所定嘅時候、日期,唔係你哋可以知道嘅.但聖靈降臨喺你哋身上,你哋就必得着能力;並且要喺耶路撒冷、猶太全地、撒馬利亞,直到地極,作我嘅見證.」講完呢啲話,佢哋正觀看嘅時候,佢就被取上升,有一朵雲彩把佢接去,便看唔見佢了.……五旬節到咗,眾人都同心合意聚集喺一處.忽然,從天上有響聲下來,好似一陣大風吹過,充滿咗佢哋所坐滿嘅屋子.使徒行傳 1:1–9,2:1,2.</w:t>
      </w:r>
    </w:p>
    <w:p>
      <w:pPr>
        <w:pStyle w:val="ArticleBody"/>
        <w:jc w:val="left"/>
      </w:pPr>
      <w:r>
        <w:rPr>
          <w:rFonts w:ascii="Microsoft YaHei" w:hAnsi="Microsoft YaHei" w:eastAsia="Microsoft YaHei" w:cs="Microsoft YaHei"/>
        </w:rPr>
        <w:t>四十日之久,再加上門徒要「等候」父所應許之十日,基督乃係第二次聚集祂嘅門徒.於耶路撒冷等候嘅時期,乃係一段遲延時期嘅表號,與«馬太福音»二十五章同«哈巴谷書»二章所講嘅遲延時期彼此相符.基督指出,整段時期係由以利亞嘅工作開始,就係約翰施洗之時;而整段時期則以五旬節聖靈嘅洗禮告終.洗禮乃係死亡、埋葬同復活嘅表號,所以喺整段時期之中間路標乃係十字架,因為整段時期都帶有「真理」嘅印記.</w:t>
      </w:r>
    </w:p>
    <w:p>
      <w:pPr>
        <w:pStyle w:val="ArticleBody"/>
        <w:jc w:val="left"/>
      </w:pPr>
      <w:r>
        <w:rPr>
          <w:rFonts w:ascii="Microsoft YaHei" w:hAnsi="Microsoft YaHei" w:eastAsia="Microsoft YaHei" w:cs="Microsoft YaHei"/>
        </w:rPr>
        <w:t>整段時期係由約翰為基督施洗開始;當時聖靈以鴿子嘅形狀降下.於是,聚集嗰啲將要成為基督教聖殿根基之門徒嘅工作就開始咗.到咗嗰段時期嘅末了,基督第二次聚集祂嘅門徒;而第二次聚集嘅時期,乃係第一次聚集時期嘅重演,因為基督以一件事嘅起頭,嚟說明嗰件事嘅結局.</w:t>
      </w:r>
    </w:p>
    <w:p>
      <w:pPr>
        <w:pStyle w:val="ArticleBody"/>
        <w:jc w:val="left"/>
      </w:pPr>
      <w:r>
        <w:rPr>
          <w:rFonts w:ascii="Microsoft YaHei" w:hAnsi="Microsoft YaHei" w:eastAsia="Microsoft YaHei" w:cs="Microsoft YaHei"/>
        </w:rPr>
        <w:t>十字架早已藉着基督的受浸被預表,而這兩件事都開始了一項招聚門徒的工作.那標明起始與終結的路標,乃代表死亡、埋葬與復活.復活之後,在曠野中四十日的試驗,表徵祂降臨到門徒那裏之後四十日的教導.這兩個四十日同樣代表一項首要的真理,正如耶穌所說：「經上記着說：『人活着,不是單靠食物,乃是靠神口裏所出的一切話.』」</w:t>
      </w:r>
    </w:p>
    <w:p>
      <w:pPr>
        <w:pStyle w:val="ArticleBody"/>
        <w:jc w:val="left"/>
      </w:pPr>
      <w:r>
        <w:rPr>
          <w:rFonts w:ascii="Microsoft YaHei" w:hAnsi="Microsoft YaHei" w:eastAsia="Microsoft YaHei" w:cs="Microsoft YaHei"/>
        </w:rPr>
        <w:t>喺嗰段時期,耶穌向門徒闡明眾先知所見證有關基督嘅一切,因此指出嗰段時期乃係祂先知性話語嘅開啟.</w:t>
      </w:r>
    </w:p>
    <w:p>
      <w:pPr>
        <w:pStyle w:val="ArticleScripture"/>
        <w:jc w:val="left"/>
      </w:pPr>
      <w:r>
        <w:rPr>
          <w:rFonts w:ascii="Microsoft YaHei" w:hAnsi="Microsoft YaHei" w:eastAsia="Microsoft YaHei" w:cs="Microsoft YaHei"/>
        </w:rPr>
        <w:t>看哪,就在那一日,佢哋中間有兩個人往一條村子去,名叫以馬忤斯,離耶路撒冷約有六十斯他底.佢哋彼此談論所發生嘅呢一切事.正傾談議論嘅時候,耶穌親自走近,與佢哋同行;但佢哋嘅眼睛被遮蔽,認唔出佢來……耶穌對佢哋話：無知嘅人哪,先知所講嘅一切話,你哋嘅心信得太遲鈍了！基督咁樣受害,然後進入佢嘅榮耀,豈唔係應當嘅嗎？於是佢從摩西同眾先知起,凡經上所指着自己嘅話,都給佢哋講解明白.佢哋將近所去嘅村子,耶穌好像仲要往前行;佢哋就強留佢,話：請同我哋同住吧,因為時候晚了,日頭已經平西了.佢就進去,要同佢哋住下.到咗同佢哋坐席嘅時候,佢拎起餅來,祝謝了,擘開,遞給佢哋.佢哋嘅眼睛開了,這才認出佢來;忽然耶穌就喺佢哋眼前不見了.路加福音 24:13–16, 26–31.</w:t>
      </w:r>
    </w:p>
    <w:p>
      <w:pPr>
        <w:pStyle w:val="ArticleBody"/>
        <w:jc w:val="left"/>
      </w:pPr>
      <w:r>
        <w:rPr>
          <w:rFonts w:ascii="Microsoft YaHei" w:hAnsi="Microsoft YaHei" w:eastAsia="Microsoft YaHei" w:cs="Microsoft YaHei"/>
        </w:rPr>
        <w:t>基督與那些未能認出祂是誰的門徒同住,直至祂開了他們的眼睛;「於是從摩西和眾先知起,凡經上所指着自己的話,都給他們講解明白了.」當他們得着「餅」吃的時候,他們的眼睛就開了.四十日後,基督升上天去,並且「忽然不見了,不給他們看見」,正如祂在這四十日教訓之初,向以馬忤斯的門徒所行的一樣.其後,他們便開始那為五旬節作預備的十日,這乃是預表那即將來到的星期日法令.</w:t>
      </w:r>
    </w:p>
    <w:p>
      <w:pPr>
        <w:pStyle w:val="ArticleBody"/>
        <w:jc w:val="left"/>
      </w:pPr>
      <w:r>
        <w:rPr>
          <w:rFonts w:ascii="Microsoft YaHei" w:hAnsi="Microsoft YaHei" w:eastAsia="Microsoft YaHei" w:cs="Microsoft YaHei"/>
        </w:rPr>
        <w:t>喺嗰場大地震——即係星期日法令——之時,伊斯蘭教嘅第三樣禍患迅速臨到;而伊斯蘭教就係以賽亞所講嘅「猛烈」嘅「東風」,亦即係以西結所講、由約翰所述四方之風而來嘅氣息;而喺十四萬四千人受印期間,呢四方之風係被抑制住嘅.</w:t>
      </w:r>
    </w:p>
    <w:p>
      <w:pPr>
        <w:pStyle w:val="ArticleBody"/>
        <w:jc w:val="left"/>
      </w:pPr>
      <w:r>
        <w:rPr>
          <w:rFonts w:ascii="Microsoft YaHei" w:hAnsi="Microsoft YaHei" w:eastAsia="Microsoft YaHei" w:cs="Microsoft YaHei"/>
        </w:rPr>
        <w:t>一旦十四萬四千人受了印,那四方的風便被釋放,並且「忽然,從天上有響聲下來,好像一陣大而有力的風,充滿了整間屋子.」第三樣災禍的伊斯蘭教「忽然」而出,令人猝不及防,並發出那「從天上」而來的「響聲」,這就是第七枝號;它指明上帝的奧祕何時成全.而對於那十四萬四千人來說,當神性（聖靈的澆灌）永久地與人性結合之時,上帝的奧祕便告成全;主也忽然來到祂的殿（門徒聚集所在的那房屋）,並與十四萬四千人立約.</w:t>
      </w:r>
    </w:p>
    <w:p>
      <w:pPr>
        <w:pStyle w:val="ArticleBody"/>
        <w:jc w:val="left"/>
      </w:pPr>
      <w:r>
        <w:rPr>
          <w:rFonts w:ascii="Microsoft YaHei" w:hAnsi="Microsoft YaHei" w:eastAsia="Microsoft YaHei" w:cs="Microsoft YaHei"/>
        </w:rPr>
        <w:t>我哋會喺下一篇文章繼續呢項研讀.</w:t>
      </w:r>
    </w:p>
    <w:p>
      <w:pPr>
        <w:pStyle w:val="ArticleScripture"/>
        <w:jc w:val="left"/>
      </w:pPr>
      <w:r>
        <w:rPr>
          <w:rFonts w:ascii="Microsoft YaHei" w:hAnsi="Microsoft YaHei" w:eastAsia="Microsoft YaHei" w:cs="Microsoft YaHei"/>
        </w:rPr>
        <w:t>「主想我哋上到山上——更直接噉進入祂嘅同在之中.我哋正邁向一場危機;自從世界起初以來,呢場危機比以往任何時候都更要求凡稱呼基督之名嘅每一個人,作完全嘅奉獻.」</w:t>
      </w:r>
    </w:p>
    <w:p>
      <w:pPr>
        <w:pStyle w:val="ArticleScripture"/>
        <w:jc w:val="left"/>
      </w:pPr>
      <w:r>
        <w:rPr>
          <w:rFonts w:ascii="Microsoft YaHei" w:hAnsi="Microsoft YaHei" w:eastAsia="Microsoft YaHei" w:cs="Microsoft YaHei"/>
        </w:rPr>
        <w:t>「喺我哋中間興起真正敬虔嘅復興,乃係我哋一切需要之中最重大、亦最迫切嘅事.我哋必須得着從上帝而來神聖嘅膏抹,並祂聖靈嘅洗;因為喺宣揚神聖真理嘅事上,呢個乃係惟一有效嘅媒介.使上帝之靈使靈魂中本來死寂嘅官能甦醒過來,能以領會天上嘅事,並吸引人嘅情感歸向上帝同真理.」</w:t>
      </w:r>
    </w:p>
    <w:p>
      <w:pPr>
        <w:pStyle w:val="ArticleScripture"/>
        <w:jc w:val="left"/>
      </w:pPr>
      <w:r>
        <w:rPr>
          <w:rFonts w:ascii="Microsoft YaHei" w:hAnsi="Microsoft YaHei" w:eastAsia="Microsoft YaHei" w:cs="Microsoft YaHei"/>
        </w:rPr>
        <w:t>「照住上帝嘅話去信靠佢,乃係我哋嘅特權.當耶穌將要離開佢嘅門徒、升上天上嘅時候,佢委派佢哋將福音信息傳畀萬國、萬方、萬民.佢吩咐佢哋要留喺耶路撒冷,直至從上頭得着能力.呢一點對佢哋嘅成功乃係不可或缺嘅.神聖嘅膏抹必須臨到上帝嘅僕人身上.凡完全表明自己係基督門徒,並且與使徒一同作傳福音之人嘅,都聚集喺耶路撒冷.佢哋除去一切分歧.同心合意恆切禱告祈求,為要領受聖靈應許嘅成全;因為佢哋要喺聖靈嘅明證同上帝嘅大能之中傳講福音.對基督嘅跟隨者嚟講,嗰係一個極其危險嘅時期.佢哋好似羊喺狼群之中,然而佢哋仍然壯膽,因為基督已經從死裡復活,並且向佢哋顯現,又應許賜畀佢哋一種特別嘅福分,使佢哋得以出去向世界傳講佢嘅福音.佢哋滿懷期待,等候佢應許嘅應驗,並且以特別迫切嘅心禱告.」</w:t>
      </w:r>
    </w:p>
    <w:p>
      <w:pPr>
        <w:pStyle w:val="ArticleScripture"/>
        <w:jc w:val="left"/>
      </w:pPr>
      <w:r>
        <w:rPr>
          <w:rFonts w:ascii="Microsoft YaHei" w:hAnsi="Microsoft YaHei" w:eastAsia="Microsoft YaHei" w:cs="Microsoft YaHei"/>
        </w:rPr>
        <w:t>「呢正正係嗰啲喺宣告主在天上雲中降臨之工作上有分之人所應當採取嘅途徑;因為有一班子民必須預備妥當,好喺上帝的大日站立得住.雖然基督曾應許祂的門徒,佢哋必領受聖靈,然而呢並冇免除祈禱嘅必要.佢哋反而更加懇切祈禱;並且同心合意,恆切祈禱.如今凡正從事呢項莊嚴工作、為主的降臨預備一班子民的人,也應當繼續祈禱.早期門徒都係同心合意.佢哋冇任何猜測,冇任何好奇嘅理論要提出,去論斷所應許之福將會點樣臨到.佢哋喺信心同心靈上合而為一.佢哋彼此一致.」</w:t>
      </w:r>
    </w:p>
    <w:p>
      <w:pPr>
        <w:pStyle w:val="ArticleScripture"/>
        <w:jc w:val="left"/>
      </w:pPr>
      <w:r>
        <w:rPr>
          <w:rFonts w:ascii="Microsoft YaHei" w:hAnsi="Microsoft YaHei" w:eastAsia="Microsoft YaHei" w:cs="Microsoft YaHei"/>
        </w:rPr>
        <w:t>「除去一切疑惑.摒棄你哋嘅恐懼,得着保羅所曾有嘅經歷;當時佢呼喊話：『我已經與基督同釘十字架;如今活着嘅,不再係我,乃係基督喺我裏面活着;並且我如今喺肉身活着,係因信神嘅兒子而活;佢愛我,為我捨己.』［加拉太書 2:20.］將一切完全降服於基督,叫你哋嘅生命與基督一同藏喺神裏面.咁樣,你就必成為行善嘅能力.一人必追趕一千,二人必使一萬逃跑.」«福音工人»,369–371.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但以理書——第一百九十九篇</dc:title>
  <dc:subject>政治衰落與先知性命定：民主黨與共和黨喺聖經預言語境之下嘅終局</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