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但以理書——第二十七篇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另一個祕密的夢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的第二個夢,標誌着「末時」,屆時有兩等敬拜者蒙召前來查考那於1798年被揭開封印的「知識增長」.其後,但以理亦被指明為伯提沙撒,藉此表明他乃上帝立約的子民,因為名字的更改,在預言上乃標誌一種立約的關係.尼布甲尼撒承認但以理有聖靈同在,並且根據他先前與但以理相處的經歷,他以為「沒有一樣隱祕的事」能使但以理為難,然而這夢的祕密卻實在使但以理為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提沙撒啊,術士之長,我知道聖神明的靈在你裏面,沒有一樣奧祕能使你為難;請把我所看見之夢中的異象,和其講解告訴我.我在床上腦中的異象乃是這樣：我觀看,見地當中有一棵樹,極其高大.那樹漸長,而且堅固,高得頂天,從地極都看得見;樹葉華美,果子甚多,可作眾生的食物;田野的走獸伏在其蔭下,天空的飛鳥宿在其枝上,凡有血氣的都從其中得食.我在床上腦中的異象裏又觀看,見有一位守望者,就是一位聖者,從天而降.他大聲呼叫,這樣說：把這樹砍下,斫掉其枝子,搖落其葉子,拋散其果子;使走獸離開樹下,飛鳥離開枝上.然而樹根的殘幹仍要留在地內,用鐵和銅的箍圈住,在田野的嫩草中,讓天露滴濕它,使它與地上的走獸同分草地;使他的心改變,不再是人的心,給他一個獸的心,讓七期經過他.這事乃憑守望者的諭旨,這命令乃因聖者的話,為要叫活着的人知道：至高者在人的國中掌權,要將國賜與誰就賜與誰,也立極卑微的人執掌其上.這夢是我尼布甲尼撒王所看見的.現在,伯提沙撒啊,你要說明這夢的講解,因為我國中的一切哲士都不能叫我知道這夢的講解;惟獨你能,因聖神明的靈在你裏面.於是但以理,名叫伯提沙撒的,驚愕片時,心意驚惶.王說,伯提沙撒啊,不要因這夢和夢的講解驚惶.伯提沙撒回答說,我主啊,願這夢歸與恨惡你的人,這講解歸與你的仇敵.〈但以理書〉4:9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因這異夢及其講解而「心裏驚惶」,因他明白尼布甲尼撒可能會因這講解而被觸怒;然而,一旦尼布甲尼撒鼓勵他直言,但以理便向尼布甲尼撒發出那將要臨到之審判的警告.這將要臨到之審判的警告,乃是末時於1798年來到之第一位天使警告的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於是但以理,即名伯提沙撒者,驚愕良久,心意煩亂.王說：「伯提沙撒啊,不要因這夢和夢的講解而驚惶.」伯提沙撒回答說：「我主啊,願這夢歸與恨惡你的人,這夢的講解歸與你的仇敵.」但以理書 4:19.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「驚愕良久.」呢個「時辰」係「時辰」一詞喺«但以理書»中五次出現之一,而且喺«舊約»其他地方全無出現.喺呢度,佢代表一段時期：但以理作為明白知識增長嘅「智慧人」之表徵,預備發出第一位天使嘅警告;呢個警告宣告查案審判於1844年10月22日展開. 但以理對夢嘅講解,不單止包括對將臨之審判嘅宣告,亦包括呼籲尼布甲尼撒止息罪惡;呢一點表徵第一位天使所傳永遠嘅福音.呢個「時辰」喺預言上應當定位於末時,即1798年,嗰時第一位天使進入歷史.第一位天使於1798年進入歷史,正值上帝向北國施行報應之「七次」完結之時;呢「七次」乃由公元前723年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這些日子乃是報應的日子,為要應驗一切所記載的事.當那些日子,懷孕的和乳養嬰孩的有禍了！因為地上必有大災難,這百姓也必遭受震怒.他們要倒在刀劍之下,又要被擄到列國去;耶路撒冷要被外邦人踐踏,直到外邦人的日期滿了為止.路加福音 21:22–24.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尼布甲尼撒要懷着獸嘅心而活,經歷神向以色列北國施行報應嘅時期,因為尼布甲尼撒乃係北方之王.路加喺指出耶路撒冷被踐踏終結之時,將同一段時期稱為「時候」（「外邦人的時候」）,而且用複數形式表達.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佢哋必倒喺刀劍之下,又要被擄到列國去;耶路撒冷要畀外邦人踐踏,直到外邦人的日期滿足.路加福音 21:24.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喺«啟示錄»中,外邦人踐踏聖所同軍旅嘅時期,只係被標明為一千二百六十年,因為嗰度所強調嘅,只係教皇制迫害嘅時期.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只是殿外的院子,你要撇下不用量度;因為這是交給外邦人的.他們要踐踏聖城四十二個月.我要賜權柄給我那兩個見證人,叫他們身穿麻衣,說預言一千二百六十日.啟示錄 11:2,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畀尼布甲尼撒嘅警告信息,象徵嗰將要臨到之審判嘅警告.呢個警告信息嘅來臨,喺象徵上定位於1798年,亦即第一位天使來到,警告嗰臨近之查案審判嘅時候.對尼布甲尼撒所預言嘅審判,發生喺第四章之中「時辰」一詞第二次出現之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呢一切都臨到尼布甲尼撒王.過了十二個月,佢在巴比倫王宮裏行走.王說：「呢大巴比倫唔係我用我權能的大力建造,作為王國的京都,為要顯我威嚴的榮耀嗎？」話還在王口中,就有聲音從天而降,說：「尼布甲尼撒王啊,有話對你說：國位已經離開了你.你必被趕離人群,你的居所必與田野的走獸同在;你必被迫食草如牛,且有七期要經過你,直等到你知道至高者在人的國中掌權,並將國賜與祂所願意賜與的人.」當時這話立刻應驗在尼布甲尼撒身上;佢被趕離人群,食草如牛,身體被天露滴濕,直到頭髮長長,好像鷹毛;指甲長長,如同鳥爪. Daniel 4:28–33.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所預言嘅審判,正正喺尼布甲尼撒心高氣傲、自高自大嘅嗰「時辰」臨到.所預言嘅查案審判,亦喺上帝查案審判嘅「時辰」開始之時臨到.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上帝審判嘅「時辰」,產生咗兩等敬拜者;但以理書第十二章以「智慧人」同「惡人」嚟表徵佢哋,十個童女嘅比喻亦以「聰明」或「愚拙」嚟表徵佢哋;哈巴谷書第二章又以因信稱義嘅人嚟表徵佢哋,並且將佢哋同嗰啲顯出與尼布甲尼撒喺佢審判臨到嘅「時辰」所表現同一品格嘅人對照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看哪,那心高氣傲的人,心不正直;惟義人必因信得生.哈巴谷書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條線中每一條所包含的兩個階級,乃係喺祂審判嘅「時辰」於1844年10月22日來到之時顯明出嚟;呢一點正係尼布甲尼撒受審判之「時辰」所預表嘅.1798年乃係「七次」之中「第一次」惱恨嘅終結,嗰時教皇制唔再亨通,因為佢受咗致命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王必任意而行;自高自大,超過一切神;又必向萬神之神說誇大奇異的話,且必亨通,直到忿怒完畢;因為所定的事必然成就.Daniel 11:36.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1844年,乃係「末後」惱怒嘅終結：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他說：「看哪,我要使你知道那惱怒末後所要發生的事;因為到了所定的時候,結局就必來到.」但以理書 8:19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但以理書第四章首次使用「時辰」一詞,乃代表1798年;這乃是上帝向以色列北國所發「七倍」義憤之「第一次」的終結;也是末時第一位天使信息的來到;並且是尼布甲尼撒在「日子滿了」之時其「七倍」的終結.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但以理書第四章中「時辰」一詞第二次嘅用法,係代表 1844 年;嗰一年正係對南國猶大施行「七期」之中「最後」忿怒嘅終結.嗰亦都係查案審判嘅來臨,以及尼布甲尼撒個人審判嘅來臨.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指出三步考驗過程嘅歷史,並標明第一位天使信息喺1840年8月11日所領受嘅能力.第四章表明第一位天使嘅信息喺1798年末時來到,並且要覆蓋喺第一章之上.第四章強調第一位天使嘅信息,以及其對臨近審判所發出嘅警告,並標明1844年10月22日,同埋第三位天使信息嘅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佢哋一同代表咗唔單止係復臨運動嘅開始,亦都係美國嘅開始.第一至第三章同樣論及復臨運動末後嘅歷史,以及美國嘅終局.第五章,同埋伯沙撒嘅見證,亦都同頭三章互相對應.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第一章與第四章彼此對應,代表第一位天使嘅運動,以及喺一七九八年末時、但以理書被開啟時期嘅歷史.當時所被開啟嘅信息,乃以烏萊河異象作為象徵;此異象代表但以理書第七、八、九章之中所包含嘅知識增長.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伯沙撒王在位第三年,有異象向我顯現,就是向我但以理顯現,是在先前向我顯現的那異象以後.我在異象中觀看;我觀看的時候,見自己在以攔省書珊宮中;我在異象中又觀看,見自己在烏萊河邊.但以理書 8:1,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第一至第三章,與第五章相對應;代表第三位天使嘅運動,以及但以理書喺1989年被揭開封印時期嘅歷史.當時被揭開封印嘅信息,以希底結河嘅異象作為象徵;呢異象代表載於第十、十一同十二章之中知識嘅增長.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正月二十四日,我喺大河邊,即係希底結河邊.〔但以理書 10:4〕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我哋將會喺下一篇文章繼續探討尼布甲尼撒同伯沙撒嘅脈絡.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有需要更緊密噉研讀上帝嘅聖言.尤其係«但以理書»同«啟示錄»,喺我哋工作嘅歷史上,比起以往任何時候,都更應當受到重視.關於羅馬勢力同教皇制度,有啲方面我哋或者可以講少啲;但我哋應當使人注意先知同使徒喺上帝之靈嘅默示之下所寫嘅話.聖靈喺賜下預言,同埋喺所描繪嘅事件之中,已經如此安排一切,為要教導人：人嘅代理者應當被置於視線之外,藏喺基督裏面,而天上嘅主上帝同埋祂嘅律法,則應當被高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要讀但以理書.將其中所表明諸國度嘅歷史,一點一滴噉喚起、陳明.睇吓當中嘅政治家、議會、強大嘅軍隊,又要睇見上帝點樣施行作為,使人嘅驕傲降卑,將人類嘅榮耀委於塵土.惟有上帝被表明為偉大.在先知嘅異象中,祂被見到廢去一個強盛嘅統治者,又興起另一個.祂被啟示為宇宙嘅君王,將要建立祂永遠嘅國度——亙古常在者、永活嘅上帝、一切智慧嘅泉源、現今嘅統治者、將來之事嘅啟示者.你要讀,並且明白：人將自己嘅心高舉歸向虛妄之時,係何等貧乏,何等脆弱,何等短暫,何等容易錯謬,何等有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聖靈藉着以賽亞將我哋嘅注意引向上帝,嗰位永活嘅上帝,作為首要關注嘅對象——就係喺基督裏面所啟示嘅上帝.「因有一嬰孩為我哋而生;有一子賜給我哋;政權必擔在祂的肩頭上;祂名稱為奇妙、策士、全能的上帝、永在的父、和平的君」［以賽亞書 9:6］.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但以理直接從上帝所領受嘅亮光,特別係為呢末後嘅日子而賜下嘅.佢喺烏萊河同希底結河——示拿地嘅大河——邊所見嘅異象,而家正喺應驗之中;所預言嘅一切事,都快將要成就.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請思量：當但以理的預言賜下之時,猶太國的處境如何.以色列民正在被擄之中,他們的聖殿已被毀壞,殿中的事奉也已停止.他們的宗教乃以獻祭制度的各種禮儀為中心.他們把外在的形式看為至關重要,卻失去了真敬拜的精神.他們的崇事因外邦異教的遺傳與作法而敗壞;並且在履行獻祭之禮時,他們並沒有越過影兒而看到實體.他們沒有辨識基督,就是那為世人罪而獻上的真正祭物.主施行作為,使百姓被擄,並使聖殿中的崇事停止,為要使外在的禮儀不致成為他們宗教的全部總和.他們的原則和實行,必須從異教之中得潔淨.禮儀性的事奉止息了,為要使心靈的事奉得以復興.外在的榮耀被挪去,為要使屬靈的得以顯明.」«Manuscript Releases»,第16卷,333、334頁.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但以理書——第二十七篇</dc:title>
  <dc:subject>另一個祕密的夢</dc:subject>
  <dc:creator>Jeff Pippenger</dc:creator>
  <cp:keywords/>
  <dc:description>Generated by ArticleDigger from daniel\27_daniel.json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