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«但以理書»——第二十八篇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牆牆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尼布甲尼撒象徵復臨運動嘅開始、美國嘅開始、新教之角嘅開始,以及共和黨之角嘅開始.伯沙撒象徵呢一切路線嘅終結.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代表由1798年起,直到1844年,以及上帝查案審判開始之第一位同第二位天使信息嘅歷史.佢嘅見證與但以理書第一章互相平行.伯沙撒代表由1989年起,直到星期日法案,以及上帝執行審判開始之第三位天使信息嘅歷史.佢嘅見證與但以理書第一章至第三章互相平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標誌住臨到以色列北國嘅「七期」喺1798年終結;嗰時,佢喺帶住獸心生活之後,佢嘅國復歸於佢.佢嘅見證一直延續,直到臨到猶大南國嘅「七期」喺1844年終結之時,即查案審判展開之際.喺佢嘅見證入面,「時辰」一詞代表第一位天使嘅審判時辰信息;其後,佢又再次代表呢個信息嘅來到.佢見證入面嘅「時辰」同時標誌1798年同1844年;呢兩個年份分別代表第一次惱怒同最後一次惱怒嘅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嘅結局,乃係由嗰神祕嘅手寫字所標誌;呢手寫字相等於二千五百二十.「七期」——無論係以「一時」、以「分散」,抑或以「二千五百二十」嚟表達——都係審判嘅象徵.寧錄所受嘅審判係「分散」,尼布甲尼撒所受嘅係「七期」,而伯沙撒所受嘅則係二千五百二十.當尼布甲尼撒審判嗰三位忠良嘅時候,佢吩咐將火爐燒熱到比平常高「七倍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個時期」嘅審判,係喺第一個信息臨到之時,以及第三個信息臨到之時,作為標記.米勒派復臨運動喺1863年嘅終結,始於對「七個時期」教義嘅拒絕;而一百二十六年之後,即1989年,第三位天使歷史中嘅「末時」來到了.一百二十六乃係「七個時期」嘅象徵;因此,由1863年第一位天使運動嘅終結,直到1989年第三位天使運動嘅開始,乃藉着象徵性嘅一百二十六,由「七個時期」連結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,但以理書第五章所見證伯沙撒之傾覆,教導人：即使審判已寫在「牆」上,也無人能看明那「七期」的審判.對共和黨的角而言,那審判乃寫在托馬斯．傑斐遜所說政教分離的「牆」上;而這道牆在但以理書第五章中被除去.對真正的新教角而言,那審判乃寫在兩幅神聖的圖表上;這些圖表被掛在「牆」上,為要使讀的人可以奔跑.然而,在老底嘉的瞎眼之中,這些話語卻無法辨明.在這兩種情況中,這些審判的話都表明：真正的新教角和共和黨的角,都被放在天平裡稱過,顯出虧欠.伯沙撒的故事乃是向共和黨的角發出的信息,而這角代表世上的列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「喺尼布甲尼撒同伯沙撒嘅歷史之中,上帝向今日嘅列國發言.」«Signs of the Times»,1891年7月20日.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伯沙撒的故事亦都向新教之角傳達一個信息,呢角代表世上嘅人.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「喺尼布甲尼撒同伯沙撒嘅歷史之中,上帝向今日嘅人民說話.」«Bible Echo»,1894年9月17日.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嘅罪,象徵地獸兩角共同嘅罪.兩角之中任何一角嘅罪,都在於佢哋明明充分認識自己根基性嘅真理,卻仍然拒絕呢啲真理.共和黨嗰一角,必須向«憲法»之光,以及嗰份神聖文獻制定之時起初嘅歷史負責;但呢啲自此一直被逐步棄絕.當呢個國家發聲如龍之時,政教分離嗰道象徵性嘅牆就會被拆除.至於真正嘅新教嗰一角,當根基被建立之時,第一位同第二位天使信息之歷史所發出嘅光,已經被逐步棄絕,而且仲會愈加被棄絕,直到上帝律法嗰道「牆」最終亦被棄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喺呢度所描述嘅,係一班喺普遍離棄真理同公義嘅時代之中,尋求恢復嗰啲作為上帝國度根基之原則嘅子民.佢哋係修補上帝律法中所造成之破口嘅人——嗰道祂為保護祂所揀選嘅人而設立喺佢哋四圍嘅牆;而順服其中公義、真理同純潔之訓誡,乃係佢哋永遠嘅保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用毫不含糊嘅說話,指出呢班修造城牆之餘民所要作嘅特定工作：「你若喺安息日掉轉你嘅腳步,不喺我聖日行你自己嘅喜好;又稱安息日為可喜樂嘅,稱耶和華嘅聖日為可尊重嘅;並且尊敬祂,不行自己嘅道路,不尋求自己嘅喜樂,也不說自己嘅閒話;咁樣,你就必以耶和華為樂;我必使你乘駕地嘅高處,又以你祖雅各嘅產業養育你：因為這是耶和華親口說的.」以賽亞書 58:13, 14.」«先知與君王»,677, 678.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天使向威廉・米勒所啟示嘅聖經方法論,體現咗上帝預言嘅法則;而現代以色列唔同古代以色列,所託付佢哋保管嘅,唔單止係十誡嘅律法,亦包括預言.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今日呼召祂的教會,正如祂昔日呼召古以色列一樣,要在地上作光.藉着真理那大能的利刃,藉着第一位、第二位、第三位天使的信息,祂已將他們從眾教會中、從世界中分別出來,帶到與祂自己一種神聖親近的關係之中.祂使他們成為祂律法的託付者,並將這時代偉大的預言真理交託給他們.正如交託給古以色列的神聖聖言一樣,這些也是要傳達給世人的神聖託付.啟示錄第14章的三位天使,代表那些接受上帝信息之光的人,並作為祂的使者出去,在全地四方發出警告.基督向祂的跟從者宣告：『你們是世上的光.』對每一個接受耶穌的靈魂而言,加略山的十字架都在說：『看哪,靈魂的價值：『你們往普天下去,傳福音給萬民聽.』』絕不可容許任何事攔阻這工作.這是今世最重要的工作;它的影響必延及永恆.耶穌為救贖世人而獻上自己所顯明的愛,必激勵祂一切的跟從者.」«教會證言»第5卷,455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天使所傳遞、並藉威廉·米勒之工作而得以確立的「預言之大真理」,乃是「一項神聖的託付,要傳達給世人」.十誡之律法、自然律、健康之律,以及研習預言之法則,皆由同一位偉大的立法者所賜;拒絕其中一條誡命,就是拒絕全部.對賜予威廉·米勒之方法論的拒絕,開始了一場漸進的悖逆,最終必將導致復臨信仰拒絕第七日安息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在呢末後嘅日子,要同佢自稱屬佢嘅子民爭辯.在呢場爭辯之中,身負責任職位嘅人,所採取嘅路線,將會同尼希米所行嘅完全相反.佢哋不單止自己忽視同藐視安息日,仲要藉住將安息日埋沒喺風俗同傳統嘅瓦礫之下,試圖使別人都守唔到.喺各教會同露天嘅大型聚會之中,傳道人將會向民眾力陳守每週第一日嘅必要.海上同陸地都有災禍;而且呢啲災禍必會增加,一場災難緊接一場災難而來;而嗰小群憑良心守安息日嘅人,將會被指為因佢哋唔守星期日,致使上帝嘅忿怒臨到世界嘅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鼓吹呢個虛謊,為要將世界擄去.強逼人接受錯謬,乃係佢嘅計謀.喺一切假宗教嘅傳播之中,佢都積極參與;為咗把錯誤嘅教義強加於人,佢不擇手段.人喺宗教熱誠嘅外衣遮掩之下,受佢嘅靈所影響,竟為自己嘅同類發明出最殘酷嘅酷刑,又把最可怖嘅苦難加諸佢哋身上.撒但同佢嘅爪牙如今仍然存有同樣嘅靈;過去嘅歷史,喺我哋嘅時代將要重演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啲人已經立定心意同意志,要成就邪惡;喺佢哋內心幽暗隱密之處,佢哋已經決定要犯下乜嘢罪行.呢啲人係自欺嘅.佢哋棄絕咗上帝偉大公義嘅法則,反而另立一個屬於自己嘅標準;並且以呢個標準嚟衡量自己,就宣稱自己係聖潔.主必容許佢哋顯露心中所存嘅,將嗰控制佢哋之主人嘅精神活現出嚟.祂要任由佢哋喺對待嗰啲忠於律法要求嘅人身上,顯明佢哋對祂律法嘅憎恨.推動當年將基督釘十字架嗰群暴民嘅,同樣嗰種宗教狂熱之靈,也必驅使佢哋;教會同國家將會喺同一種敗壞嘅和諧之中聯合起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今日嘅教會已經步上咗古時猶太人嘅後塵;佢哋為咗自己嘅遺傳,就將上帝嘅誡命擺埋一邊.佢已經更改咗律例,背棄咗永約;而家正如當時一樣,驕傲、不信同不忠就成為其結果.佢真實嘅情況,已經喺摩西之歌呢幾句說話入面表明出嚟：『佢哋行事敗壞,自己玷污自己;佢哋唔係佢嘅兒女,乃係乖僻彎曲嘅世代.愚昧無知嘅百姓呀,你哋就係咁樣報答耶和華嗎？佢唔係買贖你嘅父嗎？佢唔係造咗你,又堅立你嗎？』」«Review and Herald»,1884年3月18日.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復臨安息日會對真理最終嘅棄絕,將會喺星期日法案之時發生;嗰時,基督復臨安息日會將重演古代以色列嘅歷史,正如「受同一種宗教狂熱之靈所驅使——呢種靈曾煽動群眾將基督釘十字架;教會同國家亦將聯合,達成同樣腐敗嘅和諧.」基督復臨安息日會漸進式嘅悖逆,喺以西結書第八章中有所表徵,其中有四重愈益升級嘅可憎之事,先知性噉標示出自1863年開始嘅基督復臨安息日會四代.最後一重可憎之事,就係當耶路撒冷嘅領袖向太陽下拜之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又領我進入耶和華殿的內院;看哪,在耶和華殿的門口,廊子與祭壇中間,約有二十五個人,背向耶和華的殿,面向東方,向東敬拜日頭.祂對我說：「人子啊,你看見了嗎？猶大家行這些可憎之事,豈是小事嗎？他們在這裏所行的可憎之事,還不足夠嗎？因為他們使這地滿了強暴,又再惹我發怒;看哪,他們把枝條放在鼻前.所以,我也必以烈怒行事;我的眼必不顧惜,我也必不憐憫;他們雖然大聲在我耳中呼喊,我還是不聽.」以西結書 8:16–18.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喺嗰時所施行嘅審判,乃係由伯沙撒受審判嗰個「時辰」作為預表.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為他的一千大臣設擺盛宴,在那一千人面前飲酒.伯沙撒嚐了酒之後,就吩咐人將他父尼布甲尼撒從耶路撒冷殿中取出來的金銀器皿拿來,好叫王和他的大臣、后妃、嬪妾都用這些器皿飲酒.於是他們就把從耶路撒冷神殿中取出來的金器皿拿來,王和他的大臣、后妃、嬪妾便用這些器皿飲酒.他們飲酒,讚美那金、銀、銅、鐵、木、石所造的神.當時,忽然有人的手指出現,在王宮燈臺對面的粉牆上寫字;王看見那寫字的手的一部分.那時王的面色改變,心意驚惶,以致腰骨鬆脫,兩膝彼此相碰.王大聲呼叫,吩咐人把術士、迦勒底人和占卜的帶進來.王對巴比倫的哲士說,無論誰能讀這文字,把講解告訴我,必身穿紫袍,頸項戴金鏈,在國中位列第三.於是王的一切哲士都進來了,卻不能讀那文字,也不能把講解告訴王.於是伯沙撒王大大驚惶,面色又變了,他的大臣也都驚駭. 但以理書 5:1–9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正喺伯沙撒嘅審判臨到嘅「同一時刻」,沙得拉、米煞同亞伯尼歌被扔進嗰個比平常燒熱咗「七倍」嘅火爐之中.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你哋若已預備好,喺你哋一聽見角、笛、琴、瑟、琵琶、風笛,同各樣樂器嘅聲音,就俯伏敬拜我所立嘅像;若然如此,尚可;但你哋若不敬拜,就必即時被扔入烈火嘅窰中;有邊一位神能救你哋脫離我手呢？沙得拉、米煞、亞伯尼歌回答王話：「尼布甲尼撒啊,喺呢件事上,我哋唔使回覆你.即或如此,我哋所事奉嘅神能夠將我哋從烈火嘅窰中救出嚟;王啊,佢亦必救我哋脫離你嘅手.即或不然,王啊,你當知道,我哋決不事奉你嘅神,也不敬拜你所立嘅金像.」當時尼布甲尼撒盛怒填胸,向沙得拉、米煞、亞伯尼歌變了面色,因此發命,吩咐人把窰燒熱,比平常加熱七倍.Daniel 3:15–19.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受審判的「時辰」,正是沙得拉、米煞、亞伯尼歌受審判的同一「時辰」;而喺兩條脈絡之中,「七倍」都被表明為嗰個審判嘅象徵.呢三位忠貞之士所代表嘅,乃係嗰兩個見證人;佢哋喺星期日法案之時、喺大地震嘅「時辰」之中,作為旗號,乘着雲上升到天上;而伯沙撒所代表嘅,則係喺完全相同嘅「時辰」臨到地獸之上、使列國敗亡嘅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我哋將會喺下一篇文章繼續研讀伯沙撒所受嘅審判.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心裏對於我哋子民敬虔標準之低,深感沉重憂慮.當我想到加百農所受嘅禍患之時,我就想到：嗰啲認識真理,卻唔按真理而行,反倒行喺自己所點起嘅火花之中嘅人,將要受嘅定罪,係何等更加沉重.喺夜間,我以極其莊嚴嘅方式向眾民講說,懇求佢哋捫心自問：我係乜嘢人？我係基督徒,定唔係基督徒？我嘅心有冇被更新？上帝使人改變嘅恩典,有冇塑造我嘅品格？我嘅罪有冇悔改？有冇承認？有冇蒙赦免？我與基督係咪合而為一,正如祂與父合而為一一樣？我係咪憎惡我從前所愛嘅？我而家係咪愛我從前所恨惡嘅？我係咪因認識我主基督耶穌為至寶,就看萬事如有損的？我有冇感到自己係耶穌基督所買贖嘅產業,並且每一個時辰都必須將自己奉獻畀祂嘅事奉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正站喺重大而嚴肅事件嘅門檻之上.全地必要被主嘅榮耀照亮,正如眾水遮蓋大淵嘅水道一樣.預言正在應驗,暴風雨般嘅時代已經擺喺我哋前頭.舊有嘅爭論,表面上似乎已經沉寂咗好長一段時間,將要再被挑起;而新嘅爭論亦將興起;新舊將彼此交雜,而且呢一切好快就會發生.天使正執持住四風,叫風唔吹,直至那指定嘅警告工作傳畀世人;但風暴正在聚集,雲層愈積愈重,隨時要向世界爆發;而對許多人嚟講,呢一切將會像夜間嘅賊臨到一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二十年、三十年前,當我哋話畀人聽,星期日將會被推行到全世界,並且會制定律法,強迫人遵守,箝制良心之時,許多人都帶着笑意而唔肯相信.如今我哋睇見呢一切正喺度應驗.上帝所講論將來嘅一切,必定都要成就;祂所說嘅一件都唔會落空.現今,新教正伸手越過鴻溝,與教皇權握手;並且一個同盟正喺度形成,要將第四誡嘅安息日踐踏至不見蹤影;而那個罪人之子,受撒但唆使,設立咗呢個冒牌嘅安息日,呢個教皇權所生嘅兒子,將要被高舉,取代上帝嘅地位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在我看來,全天庭都在注視着諸般事件的展開.在上帝於地上政權之中那場重大而持久的爭戰裏,一場危機必要顯露出來.將有重大而具決定性的事發生,而且必須立刻發生.若有任何耽延,上帝的品格和祂的寶座都必受損害.天上的軍械庫已經開啟;上帝整個宇宙及其一切裝備都已預備妥當.公義只要發出一句話,地上便必出現上帝忿怒的可怖彰顯.必有聲音、雷轟、閃電、地震,以及普世的荒涼.天上宇宙中的一切行動,都是為要使世界為那場大危機作好準備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強烈嘅勢頭正佔據住一切屬地嘅元素;而作為一班曾領受大光與奇妙知識嘅人,其中好多人正如那五個瞓着咗嘅童女,有燈,器皿裏卻冇油;冷淡、麻木,帶住微弱而漸趨衰殘嘅虔誠.當一種新嘅生命正被散播開去,並由下而生發,牢牢控制住撒但一切嘅工具,為最後嗰場巨大嘅衝突與爭戰作預備之時,另有一種新嘅亮光、生命同能力,正從上頭降下,並佔有神嘅子民──即嗰啲並未像現今許多人一樣死在過犯同罪惡之中嘅人.凡現今因着眼前所發生嘅事而看出快將臨到我哋身上之事嘅人,就唔會再信靠人為嘅發明,並且會覺得必須承認聖靈、領受聖靈,並將聖靈呈現喺眾人面前,使佢哋可以為神嘅榮耀而奮鬥,並喺人生各處嘅小路大路上作工,為要拯救佢哋同胞嘅靈魂.唯一穩妥堅固嘅磐石,乃係萬古磐石.惟有建造喺呢磐石上嘅人,先係穩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現今凡屬肉體心思的人,儘管上帝已在祂的話語中,並藉着祂聖靈的見證發出警告,他們也永不能與蒙救贖之聖潔家族聯合.他們屬情慾,思想卑污,在上帝眼中乃為可憎.他們從未藉着真理得以成聖.他們並非有分於上帝的性情,從未勝過自我,以及這世界連同其中的情慾與私慾.這等人遍佈我們的教會,因此教會便軟弱、病態,幾乎要死.現今所傳的見證,絕不可冷淡不關痛癢;乃必須是堅決而尖銳的見證,責備一切污穢,並高舉耶穌.我們作為一班子民,必須常存期待的態度,作工、等候、警醒、禱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第二次顯現呢個有福嘅盼望,需要時常向百姓陳明,連同其中莊嚴嘅現實;仰望我哋主耶穌快將喺祂嘅榮耀中降臨,必會使人看地上嘅事為虛空、為無有.一切屬世嘅尊榮或顯達都毫無價值,因為真實嘅信徒乃係活喺世界之上;佢嘅腳步正向天而進.佢係客旅,係寄居者.佢嘅國籍在上.佢正將基督公義嘅陽光收聚入自己嘅心靈,好叫佢喺籠罩世界嘅道德黑暗中,成為焚燒而照耀嘅明燈.喺佢身上所見嘅,係何等剛強有力嘅信心,何等活潑嘅盼望,何等熾熱嘅愛,何等聖潔、奉獻歸神嘅熱忱;而佢同世界之間,又有何等明顯嘅分別！『所以,你哋要時時警醒,常常祈求,使你哋得算配逃避呢一切將要臨到嘅事,並得以站立喺人子面前.』『所以,你哋要警醒,因為唔知道你哋嘅主喺乜嘢時辰來到.』『所以,你哋也要預備;因為喺你哋想不到嘅時辰,人子就來了.』『看哪,我來像賊一樣.那警醒、又看守自己衣服嘅有福了.』小冊子,38–40.」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《但以理書》——第二十八篇</dc:title>
  <dc:subject>牆牆</dc:subject>
  <dc:creator>Jeff Pippenger</dc:creator>
  <cp:keywords/>
  <dc:description>Generated by ArticleDigger from daniel\28_daniel.json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