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但以理書——第三十八篇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揭開寶石：威廉．米勒先知性夢境與真理的恢復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2024-01-02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嘅夢中,有一隻箱匣由一隻看不見嘅手送到佢面前.喺夢裏,佢被引導去明白嗰隻箱匣嘅尺寸係「六平方」乘「十吋」.十乘以六嘅平方,等於三百六十,呢個數目象徵先知預言中一年嘅日數.米勒所得嘅箱匣,內裏裝載住佢所要宣講嘅信息;而佢所要宣講嘅信息,乃係建立喺聖經預言中一日代表一年呢個原則之上.嗰隻箱匣就係聖經;而對米勒而言,聖經應當喺聖經預言「一日頂一年」呢個原則嘅尺度之下去看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同上帝嘅道相連嘅,有一把鑰匙,能夠打開嗰個珍貴嘅寶匣,使我哋得着滿足同喜樂.我為每一道光都心存感恩.將來,現今對我哋嚟講極其奧祕嘅一啲經歷,必會得到解明.有一啲經歷,或者要到呢個必朽壞嘅披上不朽壞,我哋先至能夠完全明白.」«Manuscript Releases»,第17卷,261.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喺米勒嘅夢中,有一條「鑰匙」連繫住個匣子,象徵米勒所被引導去採用嘅方法論.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「凡從事傳揚第三位天使信息的人,都是按着米勒長老所採用的同一方法去查考聖經.在那本題為«預言與預言年代學觀點»的小冊子中,米勒長老就聖經的研讀與解釋,提出以下簡明、明智而且重要的原則：—」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「【引述第一至第五條規則.】」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「以上乃係呢啲規則當中嘅一部分;而我哋研讀聖經之時,都當留意並遵守所陳明嘅原則.」«Review and Herald»,1884年11月25日.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米勒打開那匣子時,他發現「各式各樣、大小不一的珠寶、鑽石、寶石,以及各種尺寸與價值的金幣和銀幣,都美麗地安放在匣子裏各自的位置;而且這樣安置之後,便反射出一種光輝與榮耀,除了太陽以外,無可比擬.」米勒發現了那些構成復臨信仰基礎真理的真理寶石.他所發現的這些真理,乃是按着完全的次序「排列」起來,並且反映出太陽的光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其後把呢啲真理「擺喺一張中央嘅桌子上」,並呼召眾人「前來觀看」.呢句「前來觀看」,乃係取自«啟示錄»中揭開諸印嘅象徵,而米勒所代表嘅,正係嗰啲明白但以理信息之智慧人;嗰信息喺1798年已被開啟.米勒擺喺桌上嘅真理,乃係出自«但以理書»已被開啟嘅真理;呢啲真理係由猶大支派中嘅獅子所開啟,並且要試驗嗰一代——即係當呢啲真理被開啟之時仍然在世嘅世代.為咗呢個緣故,«啟示錄»中與頭四印相關聯嘅四活物,以及米勒,都向嗰一代發出呼聲,要佢哋「前來觀看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見羔羊揭開七印中之一印嘅時候,就聽見四活物中有一位發聲,聲如雷響,說：「你來看.」我就觀看,見有一匹白馬;騎在馬上嘅,手裏拿着弓,並有冠冕賜給他;他便出去,勝了又要勝.揭開第二印嘅時候,我聽見第二個活物說：「你來看.」就另有一匹馬出來,係紅色嘅;有權柄賜給那騎在馬上嘅,可以從地上奪去太平,使人彼此相殺;又有一把大刀賜給他.揭開第三印嘅時候,我聽見第三個活物說：「你來看.」我就觀看,見有一匹黑馬;騎在馬上嘅,手裏拿着天平.我聽見在四活物中間有聲音說：「一錢銀子買一升麥子,三升大麥;油和酒不可糟蹋.」揭開第四印嘅時候,我聽見第四個活物嘅聲音說：「你來看.」我就觀看,見有一匹灰色馬;騎在馬上嘅,名叫死,陰間也隨着他;有權柄賜給他們,可以管轄地上四分之一嘅人,用刀劍、饑荒、死亡、同地上嘅野獸殺害人.啟示錄 6:1–8.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乃係基督,亦即喺«啟示錄»中被表徵為猶大支派之獅子嗰一位,揭開咗嗰卷以七印封嚴嘅書卷;而且,亦正係猶大支派之獅子揭開咗米勒擺喺桌上嘅珍寶,然後向眾人宣告：「你們來看.」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所發現嘅真理,已經喺1843年先驅圖表之上以鮮明可見嘅方式表明出嚟;懷愛倫姊妹曾指出,嗰幅圖表乃係由主嘅手所指引,而呢一隻手,正係同一隻看不見嘅手,曾經將嗰個裝滿寶石嘅匣子帶畀米勒.喺1842年所製作嘅三百幅圖表,乃係應驗咗哈巴谷嘅命令：將異象寫明,刻在版上.米勒房間中央嗰張桌子,象徵米勒派使者喺1842年同1843年帶到全世界去嘅三百幅圖表（版）.嗰幅圖表,連同1850年先驅圖表,乃係哈巴谷書第二章所講嘅「版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「當第二次降臨運動嘅講員同刊物站喺『原初信仰』之上時,佢哋一致見證,圖表嘅出版乃係哈巴谷書 2:2, 3 嘅應驗.若然呢幅圖表係預言嘅對象（而凡否認者,就係離開咗原初信仰）,咁就必然得出結論：公元前457年乃係計算2300日嘅起始年份.1843年必須成為最先刊行嘅日期,好使『異象』可以『遲延』,或者話,必須有一段遲延嘅時期;喺呢段時期之中,童女嘅隊伍要喺關乎時間呢個重大題目上昏睡沉睡,正喺佢哋將要因半夜呼聲而被喚醒之前.」——James White, Second Advent Review and Sabbath Herald, Volume 1, Number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嗰啲開始回應其後表達喺哈巴谷表上之信息（寶石）嘅人,起初只係少數;但隨住一日頂一年之原則喺1840年8月11日得到證實,眾人就「增多成為一大群人.」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正正在所指定嘅時候,土耳其藉着佢嘅使節,接受咗歐洲列強同盟嘅保護,因此將自己置於基督教國家嘅控制之下.呢件事完全應驗咗預言.當呢件事為人所知之後,群眾就深信米勒及其同工所採用嘅預言解釋原則係正確嘅,而復臨運動亦因而得到奇妙嘅推動.學問淵博而且身居要職嘅人,聯同米勒一齊,無論喺傳講上,抑或喺出版佢嘅見解上,都同心協力;由1840年至1844年,呢項工作迅速擴展.」«善惡之爭»,334、335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於是群眾開始擾亂那些寶石.到呢一點,米勒將要指出寶石被分散. 「分散」一詞,乃係利未記二十六章「七次」其中一個主要象徵,而米勒喺佢夢境嘅敘述當中,十次採用「分散」一詞或其變化. 「十」乃係試驗嘅象徵,並且表明：正確理解米勒「分散」之寶石嘅象徵意義,乃係臨到呢末世之人嘅一項先知性試驗.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七期」呢顆寶石之被棄絕,乃係老底嘉復臨主義喺一八六三年,因未能通過由以利亞（米勒）所提出、摩西之「分散」嘅考驗,而首先被擱置之一顆寶石.自嗰時起,眾寶石便要愈發被分散,與贗品混雜,最終更被完全掩蓋.對珍貴寶石嘅掩蓋,最終必達到一個地步,甚至寶匣（聖經）都要被毀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喺米勒嘅夢中,米勒使用「分散」一詞嘅頭七次,同佢最後三次使用呢個詞之間,有一個明顯嘅分別.喺佢提到「分散」「七次」之後,佢就「變得全然灰心喪志,意志消沉,便坐低哭泣.」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喺基督——即«啟示錄»中所表徵為猶大支派嘅獅子——開始展開祂解開嗰用七印封嚴之書嘅工作之前,約翰就哭泣.當約翰同米勒明白到嗰寶匣（上帝嘅話語）已被假珠寶掩埋起來之時,二人都哭泣.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看見坐在寶座上的那一位,右手中有一卷書,內外都寫着字,並用七印封嚴了.我又看見一位大力的天使,大聲宣告說：「誰配展開那書卷,解開它的七印呢？」在天上、地上、地底下,沒有一個能展開那書卷,亦不能觀看.我就大哭,因為沒有一個配展開、配閱讀那書卷,也不能觀看.長老中有一位對我說：「不要哭.看哪,猶大支派中的獅子,大衛的根,已經得勝,能以展開那書卷,解開它的七印.」啟示錄 5:1–5.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當米勒所發現並呈現畀世人嘅寶石,所受到嘅拒絕不斷加劇,直到聖經（即寶盒）被毀壞嘅地步之時,米勒就哭泣了.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隨後看見,喺佢哋所撒播嘅真寶石同錢幣當中,佢哋又散佈咗無數假寶石同偽幣.我因佢哋卑劣嘅行徑同忘恩負義而大為憤慨,並為此責備、斥責佢哋;但我越責備,佢哋就越將假寶石同偽幣散佈喺真寶石同真錢幣當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其後,我在我屬肉身的魂裏甚覺煩躁,便開始用肉身的力量把他們推出房間;但當我推出一個,便有三個進來,帶進污泥、刨花、沙土,以及各樣垃圾,直至把所有真正的珠寶、鑽石和錢幣盡都遮蓋,以致全然不見.它們又把我的匣子撕碎,散在垃圾之中.我心想,沒有人理會我的憂傷,也沒有人理會我的憤怒.我就全然灰心喪志,坐下哭泣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呢一點,喺佢嘅夢入面,「分散」呢個詞已經被用咗「七次」.最後嗰三次出現,同最先嗰七次有所區別,因而喺呢七次分散之上加上咗一個先知性嘅標記,作為利未記二十六章「七期」嘅象徵.米勒嘅第二個夢,正如尼布甲尼撒嘅第二個夢一樣,以象徵嘅方式指明咗「七期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«啟示錄»第五章中約翰所見的一樣,當米勒哭泣之時,那位掃泥土的人（猶大支派的獅子）便「開了一道門」,進入房間.父手中拿着那書卷的異象表徵——那書卷以七印封嚴,無人能展開,並且曾使約翰哭泣——乃是從第四章第一節開始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此後,我觀看,見天上有門開了;我初次所聽見那如吹號對我說話的聲音,說：你上到這裏來,我要將此後必成的事指示你.啟示錄 4:1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哭泣,並看見有一扇門開了.「當我正因自己極大的損失與所負的責任而哀哭悲傷之時,我想起了上帝,便懇切祈求祂差遣幫助給我.立時,那門開了,有一個人走進房間;那時眾人都離開了房間.那人手裏拿着一把掃塵刷,便打開窗戶,開始把房中的灰塵和垃圾掃出去.」當約翰與米勒哭泣之時,猶大支派的獅子與那拿掃塵刷的人,便在一道門開啟之際來到.門的開啟,乃是一個時代更替的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米勒一樣,佢哭泣,而有一道門被打開;但佢亦都禱告.「我變得全然灰心喪志、心灰意冷,就坐低哭泣.正當我如此為我極大的損失同所負的責任而哀哭悲傷之際,我想起上帝,就懇切禱告,求祂差遣幫助畀我.即時,門就開咗,有一個人行入房間;嗰陣眾人都離開咗;而佢手裏拎住一把掃塵刷,打開窗戶,開始將房間裏嘅塵土同垃圾掃除出去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末後日子歷史中作為路標嘅祈禱,乃係但以理書第二章所標示、由但以理同三位忠僕所獻上嘅祈禱,亦都係但以理書第九章所標示嘅祈禱.呢個就係利未記二十六章關於「七次」嘅祈禱;當啟示錄十一章嘅兩個見證人察覺自己已被分散之時,佢哋就要獻上呢個祈禱.當但以理喺第九章認出自己已經因應驗摩西嘅咒詛而被「分散」之時,兩個見證人就要重複但以理當時所作嘅.兩個見證人亦要重複米勒喺夢中所表明嘅事,當時佢到達咗佢嘅寶石已被「七次」分散嘅地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嗰個禱告被作下記號之時,一道門便打開了;拿掃把除塵嘅人到咗,房間就空了.嗰群邪惡嘅人已經離去,一個新嘅時代安排亦已來到.跟住,猶大支派嘅獅子,祂手裏拿着簸箕,「打開咗窗戶,開始把房間裏嘅塵土同垃圾掃除出去」;而當「祂掃除塵土同垃圾、假寶石同偽幣嘅時候,呢一切都如雲一般升起,從窗口飛出去,風就把佢哋吹散了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敞開嘅窗戶亦標誌住一個分界,因為當垃圾從窗戶被搬出去之時,凡遵行«瑪拉基書»中所記命令嘅人——嗰命令乃係指示末後日子嘅「祭司」：「萬軍之耶和華說：你們要將當納嘅十分之一,全然送入倉庫,使我家有糧,以此試試我,看看我是否不為你們敞開天上嘅窗戶,傾福與你們,甚至無處可容.」——就必得著應驗.敞開嘅門同敞開嘅窗戶,象徵住一個時代安排上嘅轉變;呢個轉變就喺惡祭司被除去、而義祭司正蒙福嘅時候得以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拂塵的人開始潔淨他的地板時,米勒閉上眼睛片刻.「喺一片忙亂之中,我閉上眼睛片刻;當我再睜開眼嘅時候,垃圾已經完全不見了.寶貴嘅珠寶、鑽石、金幣同銀幣,豐豐富富噉散落喺全房間各處.」於是,寶貴的與卑賤的就被徹底分別出來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隨後,那個較大的匣子被放在桌上,而那些四散的珠寶也被投入其中.「他隨後把一個匣子放在桌上,這匣子比先前那個大得多,也美麗得多;他便一把一把地把那些珠寶、鑽石、錢幣收集起來,投入那匣子裏,直到一件也沒有剩下,雖然其中有些鑽石並不比針尖大.」其後,米勒所奠定的真理被重新匯集起來,不單與«聖經»結合,也與預言之靈結合;而那些真理比起最初,更為美麗,也更為明亮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當我哋根據喺 1798 年被揭開封印嘅信息,去評估烏萊河異象嗰陣,必須明白,其中有一啲真理係受咗賜畀米勒嘅框架所限制.因此,我哋亦應當預期,其中有一啲真理將會更加宏大、更加美麗,縱使其中有啲可能表面上顯得細小或者次要.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真理被恢復之時,它們便被放進一個更大的匣子裏;然後,「你來看」的呼召便再次發出,不是由米勒發出,乃是由基督發出,（祂就是那執泥刷的人,就是猶大支派的獅子）,這表明一個揭開封印的行動剛剛發生;而最後的揭封,乃是耶穌基督的啟示,這事發生在恩典時期結束之前,或如懷愛倫姊妹所指出的,當那執泥刷的人已經進入的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望入嗰個匣子,但我嘅眼睛畀所見嘅景象照得目眩.佢哋所發出嘅光輝,比先前強盛十倍.我以為佢哋曾被嗰啲邪惡之人嘅腳喺沙中磨擦過;就係嗰啲將佢哋拋散、踐踏於塵土之中嘅人.佢哋喺匣子裏面排列得極其美好,各按其位;看唔出絲毫把佢哋拋入其中之人所造成嘅凌亂.我因極大嘅喜樂而呼喊;而嗰一聲呼喊就把我喚醒了.」«早期著作»,83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延遲的時期同第一次失望喺2020年7月18日來到,而自2023年7月起,猶大支派中的獅子一直喺度揭開«耶穌基督之啟示»嘅信息之印.呢個揭印包括«但以理書»,而我哋將會喺下一篇文章完成對米勒之夢嘅考察.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那位泥刷匠所作的工作,乃是與「智慧的祭司」合作進行;而那些「祭司」——即«啟示錄»第十一章中的兩個見證人,以及«以西結書»第三十七章中那已復活的枯骨——所作的工作,也在上帝聖言的其他脈絡中有所表明.我們將採用其中幾條脈絡,作為第二見證,以印證我們就威廉・米勒第二個夢所辨識出的內容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乃係為咗我哋嘅益處而賜下,使我哋得着公義上嘅教訓.寶貴嘅光線曾被錯謬嘅雲霧遮蔽,但基督已預備好掃除錯謬同迷信嘅迷霧,並向我哋顯明父榮耀嘅光輝,以致我哋要如門徒所說：『他在路上同我哋說話、給我哋講解聖經嘅時候,我哋嘅心豈不是火熱的嗎？』」«出版事工»,68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但以理書——第三十八篇</dc:title>
  <dc:subject>揭開寶石：威廉．米勒先知性夢境與真理的恢復</dc:subject>
  <dc:creator>Jeff Pippenger</dc:creator>
  <cp:keywords/>
  <dc:description>Generated by ArticleDigger from daniel\38_daniel.json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