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但以理書——第四十四講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揭示失落嘅根基：威廉．米勒嘅預言真理同安息日復臨運動嘅末後日子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2024-01-08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．米勒嘅根基真理,喺復臨運動四代人之間被掩蓋咗.呢啲根基真理嘅恢復,喺佢第二個夢中被陳明,並且喺«聖經»同預言之靈入面一再被指出,乃係上帝末後子民所要成就嘅工作.米勒嘅夢指出,當嗰位掃塵土嘅人將寶石恢復原狀之時,佢哋就會比太陽明亮十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嘅框架,係建立喺識別出兩個施行荒涼嘅勢力之上：先係異教主義,繼而係教皇主義;而使徒保羅喺«帖撒羅尼迦後書»第二章嘅見證,就為米勒嘅框架提供咗錨點.保羅喺嗰度指出,異教羅馬曾經攔阻教皇制興起掌權,直到異教羅馬被除去為止.喺«帖撒羅尼迦後書»入面,保羅亦都為«Future for America»嘅框架提供咗錨點;當保羅指出,該章所講嘅「大罪人」,亦即係«但以理書»第十一章第三十六節所表明嗰位自高自大嘅王.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必須看見,無論係第一位天使抑或第三位天使之運動中,知識嘅增長,都係同保羅喺«帖撒羅尼迦後書»第二章嘅見證有直接關連.喺末時,即1798年,以及同樣喺1989年,«但以理書»都被揭開,從而展開一個分為三步嘅試驗過程.每當«但以理書»被揭開嘅歷史中,呢個試驗過程總會產生兩等敬拜者.必須看見保羅嘅著作同末時知識增長之間嘅關係,因為正正喺嗰一章裏面,保羅警告話,凡唔領受「愛真理嘅心」嘅人,就會從上帝嗰度領受強烈嘅迷惑.呢種強烈嘅迷惑,就係«但以理書»第十二章臨到惡人身上嘅嗰一種;佢哋拒絕知識嘅增長.喺兩段歷史之中,呢種強烈嘅迷惑最直接所指嘅,乃係復臨信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位能看透表面之下、察閱萬人內心的主,論到那些曾得大光照的人,說：『他們並沒有因自己的道德和屬靈景況而受痛苦、感驚愕.』誠然,他們揀選了自己的道路,他們的心以自己的可憎之事為樂.『我也必揀選使他們迷惑的事,將他們所懼怕的臨到他們;因為我呼喚,無人答應;我說話,他們不肯聽從;反倒行我眼中看為惡的事,揀選我所不喜悅的.』『上帝就給他們一個生發錯誤的心,叫他們信從虛謊;』因為他們『不領受愛真理的心,使他們得救,』『倒喜愛不義.』以賽亞書 66:3, 4;帖撒羅尼迦後書 2:11, 10,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上嘅教師問道：『仲有乜嘢比呢種迷惑更強,足以欺哄人心呢？就係你自以為正建造喺正確嘅根基上,又以為上帝悅納你嘅作為;其實,你卻喺許多事上照住屬世嘅政策行事,並且得罪耶和華.噢,呢實在係極大嘅欺騙,一種迷人嘅迷惑;當嗰啲曾經認識真理嘅人,將敬虔嘅外貌錯當作敬虔嘅精神同能力;當佢哋自以為富足,已經發咗財,樣樣都不缺,然而實際上卻係凡事都有缺乏——呢種迷惑就控制住人心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對祂嗰啲持守自己衣袍潔白無玷嘅忠心僕人,並冇改變.然而,許多人正喊住：『平安穩妥』,忽然嘅毀滅卻快要臨到佢哋.除非有徹底嘅悔改,除非人藉着認罪而使自己嘅心謙卑下來,並照耶穌裏面嘅真理去領受真理,否則佢哋決不能進入天國.當潔淨喺我哋中間進行嘅時候,我哋就唔會再安然自若,誇口自己富足,財物增添,一無所缺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邊個可以真誠咁話：『我哋嘅金子係經過火煉嘅;我哋嘅衣袍未曾沾染世俗』呢？我見到我哋嘅導師指住嗰啲所謂公義嘅衣袍.佢將嗰啲衣袍剝去,就顯露出底下嘅污穢.跟住佢對我話：『你睇唔見佢哋點樣以虛飾掩蓋自己嘅污穢同品格嘅腐敗咩？「可歎忠信嘅城,點解變為妓女！」我父嘅殿竟成咗買賣嘅殿,成為神聖同榮耀已經離去之處！正因如此,就有軟弱,力量亦都缺乏.』」«證言»卷八,249、250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臨信仰喺1844年宣講「午夜呼聲」嘅時候,乃係「忠信之城」.到咗1863年,佢開始咗一個拒絕藉着威廉·米勒嘅事工所建立之「根基」嘅過程.當佢哋開始將呢啲根本真理置諸一旁,因而用假寶石同錢幣將之遮蓋嘅時候,佢哋就係喺度建造一個新嘅根基.嗰啲開始、執行並且持續呢項工作嘅人,喺預言之靈嘅著述當中,被表述為「那些曾得大光的人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從前所領受嘅「大光」,喺米勒嘅夢中,被象徵為盒子裏面嘅寶石;米勒將呢個盒子放喺房間中央嘅一張桌上,所發出嘅光,比「太陽」更為燦爛.喺啱啱所引述嘅段落中,懷愛倫姊妹指出：「那些曾經得着大光」嘅人,卻「揀選咗自己嘅道路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喺1863年揀選咗一條新路.佢話,呢乃係「一種極具迷惑力嘅錯覺;當人曾經認識真理,卻將敬虔嘅外貌誤認作其中嘅靈同能力;當佢哋自以為富足,已經發咗財,一無所缺,而實際上卻係樣樣都缺乏之時,呢種錯覺就會佔據人心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而家係指出老底嘉嘅景況;佢同佢丈夫曾指出,呢種景況發生喺1856年.其後,佢哋受試驗七年,但喺1863年未能通過試驗,並開始建立嗰個虛假的根基;呢個根基帶來保羅喺«帖撒羅尼迦書»警告信息中所講嘅強烈迷惑.保羅喺«帖撒羅尼迦書»入面嘅警告,對於復臨運動開始同終結兩個階段都係一個錨,並且同米勒嘅夢完全吻合;而米勒嘅夢亦同樣論及復臨運動嘅開始同終結.佢嘅夢指出,當恢復原初真理寶石嘅工作完成之時,嗰啲真理將會比佢哋最初喺復臨運動起初午夜呼聲時首次發光,更加明亮十倍.點解米勒嘅理解,喺而家會比佢最初認識真理之時,照耀得更加明亮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哈巴谷書第二章嗰兩幅神聖圖表之上,表明咗若干真理.喺米勒嘅夢中,呢啲真理被表徵為寶石,並且最終要喺末後嘅日子、就係午夜呼聲發出之前,被恢復返嚟.喺米勒嘅夢中,由窗口攞走出去嘅假寶石,既代表嗰啲被帶入復臨運動之中、用以建立虛假根基並且遮掩真實根基嘅錯謬道理;同時亦代表嗰啲拒絕放開構成虛假根基之錯謬道理嘅人.「常獻的」乃係威廉‧米勒真理架構中嘅錨,並藉此奠定咗原初嘅根基;而喺末後嘅日子,「常獻的」所象徵嘅,不單止係米勒所正確辨識嘅異教主義,亦係產生虛假根基之悖逆嘅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聖經»、預言之靈同歷史都一同見證：由1798年至1844年之審判時辰的呼聲,乃是威廉・米勒所發現並宣講之信息的宣告.正因如此,這場運動被稱為米勒派運動.按理而言,拒絕那場運動,就是拒絕1798年所產生之亮光;但以理曾指明,那乃是知識的增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論到以法蓮的醉漢,並指出那些醉漢,就是轄管耶路撒冷百姓的褻慢人.以賽亞表明,他們並非因字面上的酒而醉,乃是因屬靈的酒而醉.聖經中的屬靈之酒,視乎上下文,可以指真道,也可以指假道.以法蓮的醉漢所醉的,乃是假道,就是巴比倫之酒;這酒在«啟示錄»第十七章中由推羅的淫婦所表徵,又由伯沙撒在他最後一夜的宴樂中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以賽亞指出,臨到那些統治耶路撒冷百姓之褻慢人的屬靈醉酒,所產生的影響.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要停住,且要驚奇;你們要呼喊,且要哀號：他們醉了,卻不是因酒;他們東倒西歪,卻不是因濃酒.因為耶和華已將沉睡的靈澆灌在你們身上,並且閉上了你們的眼;先知和你們的官長,就是先見,祂都遮蔽了.對你們而言,這一切異象都變成如同封住的書卷上的話;人把這書卷交給識字的人,說：「請念罷.」他就說：「我不能念,因為這書卷是封住的.」又把書卷交給不識字的人,說：「請念罷.」他就說：「我不識字.」所以主說：因這百姓用口親近我,用嘴唇尊敬我,心卻遠離我;他們敬畏我,不過是領受人的吩咐.故此,看哪,我要在這百姓中行奇妙的事,就是奇妙又可畏的事;他們智慧人的智慧必然消滅,聰明人的聰明必然隱藏.禍哉,那些深藏謀略、要向耶和華隱匿的人！他們在黑暗中行事,說：「誰看見我們呢？誰知道我們呢？」你們把事顛倒了,豈可看如窯匠的泥嗎？受造之物豈可論造它的說：「祂沒有造我」？被塑造之物豈可論塑造它的說：「祂沒有聰明」？以賽亞書 29:9–16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懷愛倫姊妹引述咗呢啲經文,然後補充話：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一切嘅話都必定應驗.有人唔喺上帝面前使自己嘅心謙卑,亦唔肯按正直而行.他們隱藏自己真實嘅意圖,並與那愛說謊、造謊言嘅墮落天使相交.仇敵將佢嘅靈加諸喺佢所能利用、去迷惑那些仍然部分處於黑暗之中嘅人身上.有些人正漸漸被所瀰漫嘅黑暗所薰染,並且撇下真理而轉向錯誤.先知預言所指出嘅日子已經來到.耶穌基督未被人明白.耶穌基督喺佢哋看來不過係一個寓言.喺地上歷史嘅呢一階段,許多人行事好像醉酒嘅人.『你們要停住而驚奇;要呼喊而哀號;他們醉了,卻不是因酒;東倒西歪,卻不是因濃酒.因為耶和華將沉睡嘅靈澆灌喺你們身上,閉住你們嘅眼.先知和你們嘅官長、先見,祂都遮蔽了.』一種屬靈嘅醉態臨到許多自以為係將要被高舉之民嘅人.佢哋嘅宗教信仰,正如呢段經文所描寫一樣.喺其影響之下,佢哋不能正直而行,反倒喺自己行事嘅路徑上製造彎曲.呢一個,跟住又另一個,踉踉蹌蹌,左搖右擺.主以極大嘅憐憫看待他們.真理之道,佢哋未曾認識.他們是自以為精明嘅詭謀家;而那些本來能夠、亦應當因着清明嘅屬靈眼光而施以幫助嘅人,自己竟也受了迷惑,並且正在支持一項邪惡嘅工作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「呢些末後日子嘅發展,好快就會變得明朗而確定.當呢些屬靈主義嘅迷惑被顯明出其真相——即係邪靈暗中嘅作為——凡曾參與其中、喺其中扮演角色嘅人,就會變成好似失咗心智嘅人一樣.」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所以主說：因為這百姓用口親近我,用嘴唇尊敬我,心卻遠離我;他們對我的敬畏,不過是領受人的吩咐而已.所以,看哪,我要在這百姓中行奇妙的事,就是奇妙又奇妙的事;他們智慧人的智慧必然消滅,聰明人的聰明必然隱藏.那些深謀遠慮、要向耶和華隱藏自己計謀的人有禍了！他們在黑暗中行事,說：誰看見我們呢？誰知道我們呢？你們把事顛倒了,豈可看窯匠如泥嗎？被造之物豈可論造它的說：他沒有造我嗎？受造之器豈可論塑造它的說：他沒有聰明嗎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向我所顯示嘅係：喺我哋嘅經驗之中,我哋一直都係,並且而家正係,遇到呢一種情況.曾得着大光照同奇妙特權嘅人,竟採納咗嗰啲自以為有智慧之領袖嘅說話;呢啲人雖曾大大蒙主恩待同賜福,卻已將自己從上帝手中抽離,置身於仇敵嘅行列之中.世界將要被似是而非嘅謬論所淹沒.一個接受咗呢啲謬論嘅人心,便會影響其他人心;而呢啲人一直將上帝真理嘅寶貴憑據變為謊言.當佢哋本應站立如忠心嘅守望者,看守眾人靈魂,好像將來必須交賬嘅人一樣,佢哋反倒要被墮落嘅天使所迷惑.佢哋已經放下爭戰嘅兵器,聽從引誘人嘅邪靈.佢哋使上帝嘅勸告落空,將祂嘅警告同責備置諸一旁,並且明明站喺撒但一邊,聽從引誘人嘅邪靈同鬼魔嘅道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「屬靈嘅醉態現今臨到嗰啲本不應當好似受烈酒所醉、步履蹣跚嘅人.罪行同種種越軌之事、欺詐、詭詐,同埋不公不義嘅行徑,充滿世界;呢一切都係照住嗰位曾在天庭中背叛嘅首領所教導嘅而行.」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歷史將要重演.我本可以具體指出在不久將來會出現甚麼事,但時候還未到.藉着撒但詭詐的手段,死人的形像將要顯現;許多人將會與那喜愛並編造謊言者聯合.我警告我們的子民,就在我們中間,將有人離棄真道,聽從引誘人的邪靈和鬼魔的道理;真理也必因他們被人毀謗.」«Battle Creek Letters»,123–125.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先知,包括以賽亞同懷愛倫姊妹,都正在指出末後的日子.喺呢啲日子,復臨信仰嘅領袖「明明係企喺撒但嗰一邊,聽從迷惑人嘅靈同鬼魔嘅道理.」懷愛倫姊妹提出一個預言,佢話：「當呢啲屬靈主義嘅迷惑被揭露出佢哋真正嘅本相——乃係邪靈暗中嘅作為——嗰啲曾經參與其中嘅人,就會變成好似失咗心智嘅人一樣.」喺末後日子歷史發展嘅嗰一個時刻,當復臨信仰領袖嘅醉態被揭露為「邪靈暗中嘅作為」之時,復臨信仰嘅領導階層就會變成好似失咗心智嘅人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末後的日子,那些在耶路撒冷轄管百姓之褻慢人的作為,將被揭開印封.這揭開印封之事,在米勒的夢中已有說明：當米勒禱告之後,便有一扇門打開.這事發生於他閉眼片時之前,表明十四萬四千人受印過程正到達其極終之點.門的開啟表明時代經綸的轉換;而在那時,第三位天使之老底嘉運動,便轉移為第三位天使之非拉鐵非運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以賽亞書呢段經文裏面,對以法蓮醉酒之人嘅邪惡作為作咗一個總結;佢哋就係嗰啲「本應站立成為忠心守望者」嘅人.呢個總結表達為：「你們把事顛倒,豈可看作窯匠的泥嗎？被製作的物豈可論製作它的說：『他沒有製作我』？被塑造的物豈可論塑造它的說：『他沒有聰明』？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米勒將「常獻的」界定為異教之宗教,或異教羅馬,歸根究底乃是撒但的象徵,因為撒但與異教羅馬同樣都是以龍為其表號.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「因此,雖然條龍首要地係代表撒但,但喺次要意義上,佢亦係異教羅馬嘅象徵.」«善惡之爭»,439.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論到那些在末後日子統治耶路撒冷的人,懷愛倫姊妹說：「有些人正被那瀰漫各處的黑暗所浸染,並且把真理擱置一旁,以錯誤取而代之.預言所指出的日子已經來到.耶穌基督不被明白.對他們來說,耶穌基督乃是一個虛構的故事.」於一九〇一年,一位來自德國的復臨運動領袖開始把背道之新教對但以理書中「常獻的」之錯誤見解引進來.那種見解認定,「常獻的」乃是代表基督在聖所中的工作,或與此思想相近的某種說法.我說是某種變體,因為自一九〇一年之後的歷史中,這一錯謬曾被賦予不同的側重;然而,這些錯誤觀點始終顯明一個結論,就是「常獻的」代表某一類基督的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時代嘅復臨信仰之中,嗰顆名為「常獻的」之教義嘅寶石——米勒曾將其辨識為撒但嘅象徵——卻成為基督嘅象徵.當呢一見解於1901年被提出之時,接受「常獻的」係基督嘅象徵、而唔係撒但象徵嘅人極少;但到咗1930年代,呢顆關於「常獻的」教義嘅寶石——即米勒從«帖撒羅尼迦後書»第二章所發現之真理礦脈中掘出嚟嘅——竟被棄絕,正如«利未記»第二十六章嘅「七次」曾於1863年被棄絕一樣.喺1863年至1930年代之間嘅復臨信仰歷史某一時刻,佢已經更換咗領袖,卻冇察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弟兄們,我睇見你哋所處嘅危險,所以我再次問：你哋呢啲犯錯嘅人,有冇作出任何努力去糾正呢啲錯失？眾人嘅靈魂可能仍然跌跌碰碰、行走喺黑暗之中,因為你哋冇為自己嘅腳修直道路.若你哋身居受託之位,我就更懇切咁向你哋呼籲：為咗你哋自己靈魂嘅緣故,亦都為咗嗰啲仰望你哋作引導者之人嘅緣故,要因每一項所犯嘅錯誤喺上帝面前悔改,並承認你哋嘅過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果你放縱心中的頑梗,並且因着驕傲和自以為義而不承認自己的過失,你就必仍受撒但的試探所轄制.當主指明你的錯誤時,你若不悔改,也不認罪,祂的護理就必使你一再重走同樣的路.你將被任憑去犯性質相似的錯誤;你會繼續缺乏智慧,並且稱罪為義,稱義為罪.在這末後的日子將要盛行的種種迷惑,必四面環繞你;你也會更換首領,卻不知道自己已經這樣作了.」«Review and Herald»,1890年12月16日.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些轄管耶路撒冷百姓的褻慢人,就是那些「居於受託地位」的人,必會「稱惡為善,稱善為惡」,並且「你們把事顛倒了,豈可看如窯匠的泥麼？被造之物豈可論造他的說：他沒有造我？被塑之物豈可論塑它的說：他沒有聰明呢？」在復臨信仰四代人之間不斷推進的悖逆當中,那些居於受託地位的人更換了領袖,卻不知道.他們不知道,因為他們一步一步、持續不斷地拒絕了證明他們錯誤的憑據.在那漸進的悖逆之中,「智慧人的智慧必然消滅,聰明人的聰明必然隱藏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必顛倒是非,稱罪為義,稱義為罪.呢種悖逆嘅象徵,就係「常獻的」呢個教義;對米勒而言,佢乃係撒但嘅象徵,而今日嘅復臨信仰卻將之認作基督嘅象徵.昔日嗰曾經確立威廉・米勒預言應用架構之錨嘅,如今竟成為嗰些統治耶路撒冷百姓之褻慢醉漢嘅象徵.喺但以理書中,與「常獻的」相關嘅象徵意義,當喺復臨運動之初於米勒嘅匣中被認出之時,曾如日頭一般明亮地照耀;但到末後嘅日子,呢個真理要照耀得更明亮十倍,因為數目十乃係試驗嘅象徵,而對古以色列而言,第十個試驗就係最後嘅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現代嘅法利賽人將「基督嘅作為」「歸諸於」「撒但嘅勢力」,反而將異教認定為「上帝神聖嘅能力.」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法利賽人得罪了聖靈.他們口才的恩賜,被用來辱罵世界的救贖主;那位記錄的天使,將他們的言語寫在天上的冊子裏.他們把上帝聖潔的大能——那在基督作為中彰顯出來的大能——歸諸撒但的勢力.他們不能否認祂奇妙的作為,也不能把那些作為歸於自然原因,所以他們便說：『這些是魔鬼的作為.』他們在不信之中,把上帝的兒子說成不過是一個人.在他們面前所行那些醫治的工作,是從來沒有人行過、也不能行的工作,乃是上帝權能的彰顯;然而他們竟控告基督與地獄結盟.他們頑梗、陰鬱、鐵石心腸,決意閉眼不看一切憑據;如此,他們便犯了那不得赦免的罪.」«Manuscript Releases»,第4卷,360.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我哋將會喺下一篇文章,繼續探討嗰啲喺第一位天使嘅運動中被揭開封印、而得以增長嘅知識.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但以理書——第四十四講</dc:title>
  <dc:subject>揭示失落嘅根基：威廉．米勒嘅預言真理同安息日復臨運動嘅末後日子</dc:subject>
  <dc:creator>Jeff Pippenger</dc:creator>
  <cp:keywords/>
  <dc:description>Generated by ArticleDigger from daniel\44_daniel.json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