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但以理書——第五十六篇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揭開«啟示錄»第十七章嘅奧祕：大淫婦與獸嘅最後預言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預言中列國最後嘅表象,記載喺«啟示錄»第十七章.喺嗰一章第三節,約翰被帶到「曠野」去,叫天使可以將預言中「大淫婦」所受嘅審判指畀約翰睇;呢個大淫婦坐喺「眾水」之上,又曾同「地上嘅君王」行「淫亂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拎住七個金碗其中一位天使前來,同我講,對我話：「你過嚟,我要將嗰坐喺眾水之上的大淫婦所要受嘅審判指示你看.地上嘅君王同佢行淫,住喺地上嘅人也都喝醉咗她淫亂的酒.」於是佢喺靈裏帶我到曠野去;我就看見一個女人騎坐喺一隻朱紅色嘅獸上,嗰獸滿有褻瀆嘅名號,有七個頭十隻角.啟示錄 17:1–3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按照約翰自己嘅話,「曠野」係指由公元538年開始、直至1798年末時嘅一千二百六十年教皇統治時期.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婦人就逃到曠野,在那裏有神給她預備的地方,使她在那裏被供養一千二百六十日.……於是有大鷹的兩個翅膀賜給那婦人,叫她能飛到曠野,到她自己的地方;她就在那裏,躲避那蛇的面,得蒙養活一載、二載、半載.啟示錄 12:6, 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在靈裏被帶到教皇統治之一千二百六十年期間.那些年份,曾由耶洗別、亞哈同以利亞歷史中那三年半嘅乾旱所預表.那些年份要持續,直到教皇權於1798年受其致命傷,因為嗰件事已被「定下」要喺第一次惱怒終結之時發生;呢第一次惱怒,就係藉住異教主義同教皇主義呢兩個使地荒涼嘅權勢,加喺聖所同軍旅身上之戰爭嘅終結.所有呢啲事實,近來嘅文章已經陳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大淫婦」乃以賽亞所說推羅的妓女;她要被人遺忘七十個象徵性的年日,就是「一王的日子」.美國的歷史,就是這象徵性七十年的歷史;這七十年,乃由巴比倫——聖經預言中第一個國度——統治期間那七十年的被擄所預表.於這段歷史期間,推羅這大淫婦要被人遺忘.到了這段歷史的末了,她要被人記起,並且再一次出去歌唱她的歌曲,從而與地上的君王行淫.約翰在靈裡被帶進教皇統治的歷史當中,為要看見對教皇權勢的審判.祭司的女兒若行淫,她所當受的審判,就是要被火焚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凡祭司的女兒,若行淫玷辱自己,便是羞辱她父親;她必被火焚燒.利未記 21:9.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喺嗰個異象裏面,嗰大淫婦受審判之事,乃係由一位傾倒七個末後災殃之一嘅天使指示約翰;其中所顯明嘅,係佢要被火焚燒.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你所看見在獸上的那十角,必恨這淫婦,使她荒涼赤身,又要吃她的肉,用火將她燒盡.啟示錄 17:16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淫婦所坐喺其上的眾水,乃係世上嘅人民;當美國迷惑全世界去敬拜嗰獸——亦即嗰大淫婦——之時,世人就必被帶到佢嘅權下.其後,美國就成為«啟示錄»第十七章預言所表徵之十王中嘅首要君王;而喺呢幅圖像之中,美國就代表第一個與淫婦行淫嘅王,雖然其後佢亦必與所有君王成就呢件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王之中首先的一位王乃由亞哈所預表;亞哈娶了那大淫婦為妻,而她在推雅推喇教會中乃由耶洗別所代表.對耶洗別（那大淫婦）的審判,乃藉着那十王而成就;在美國勢力的逼迫之下,他們必被迫進入政教聯盟.那些王雖然恨那淫婦,卻仍必同意讓教皇制度統治世界（坐在眾水之上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嗰十隻角,就係十個王;佢哋仲未得國,然而要同獸一齊得權柄作王一個時辰.佢哋同心合意,要將自己嘅能力同權柄交畀獸.佢哋要與羔羊爭戰,羔羊必勝過佢哋;因為羔羊係萬主之主、萬王之王;同佢一齊嘅人,都係蒙召、被揀選、又忠心嘅.天使又對我話：「你所看見妓女所坐嘅眾水,就係多民、多人、多國、多方.你所看見嗰十隻角與獸,佢哋必恨呢個妓女,使佢荒涼赤身,又要食佢嘅肉,用火將佢燒盡.因為 神使佢哋有咁樣嘅心意,去遵行祂嘅旨意,彼此同心,將自己嘅國交畀獸,直至 神嘅話都應驗了.你所看見嗰個女人,就係嗰座大城,統治地上眾王.」啟示錄 17:12–18.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十王」（聯合國）其實憎恨教皇制,卻因環境所迫,不得不把他們短暫存在的國度交給教皇權,徒然寄望藉此拯救世界脫離日益加增的災禍.當他們察覺她的欺騙之時,便成為以火焚燒她的工具,以應驗«利未記»中的律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「十王」藉着佢哋加諸喺神末後日子子民身上嘅迫害,「與羔羊爭戰」.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外邦為何喧嚷,萬民為何圖謀虛妄的事？地上的君王一齊起來,首領彼此商議,要敵擋耶和華,並祂的受膏者,說：我們要掙開他們的捆綁,脫去他們的繩索.那坐在天上的必發笑;主必嗤笑他們.那時,祂要在怒中向他們說話,在烈怒中使他們驚惶.詩篇 2:1–5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地上列王為教皇權所成就嘅迫害,亦曾喺十字架上施加於基督.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曾藉着你僕人、大衛嘅口說：「外邦為何喧嚷,萬民為何圖謀虛妄的事？地上的君王一齊起來,官長也聚集在一起,要敵擋主,並敵擋祂的受膏者.」因為希律、本丟彼拉多,連同外邦人和以色列民,果然聚集起來,要攻擊你所膏立的聖僕耶穌,為要成就你手和你旨意預先所定必有的事.使徒行傳 4:25–28.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基督被釘十字架之時起來敵擋佢嘅「地上君王」,就係«啟示錄»第十七章嗰「十王」;佢哋藉住迫害羔羊嘅子民,再一次同羔羊爭戰.喺十字架之下,呢啲王就係「惡人嘅會眾」;佢哋曾經「圍困」基督,而喺末後日子,佢哋亦都照樣對待佢嘅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犬類圍住我;惡人嘅會眾環繞我;佢哋刺透我嘅手同我嘅腳.我嘅骨頭,我都可以數過;佢哋瞪眼觀看我.佢哋分咗我嘅外衣,為我嘅衣服拈鬮.詩篇 22:16–18.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個王要向大淫婦施行審判,用火焚燒她,因為她乃是一個自稱為祭司之女的淫婦.呢啲王亦被表徵為「狗」;而嗰十個王不但要用火焚燒大淫婦,並且要「食她的肉」.耶洗別之死,乃是因她被人從牆上掟落,身體濺散於地,然後狗就來食她的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戶到咗耶斯列,耶洗別聽見,就搽粉畫眼,梳妝整髮,從窗戶往外觀看.耶戶入城門嘅時候,佢話：「殺咗主人嘅心利呀,你平安嗎？」耶戶抬頭望住窗戶,話：「邊個係企喺我呢邊？邊個？」就有兩三個太監從窗戶望向佢.佢話：「把佢掟落嚟！」佢哋就把佢掟落嚟;佢嘅血有啲濺喺牆上,又濺喺馬身上;耶戶就用腳踐踏佢.耶戶入咗去,就食喝,然後話：「你哋而家去睇吓呢個被咒詛嘅婦人,把佢埋葬咗;因為佢係王嘅女兒.」佢哋就去埋葬佢;但搵到嘅,除咗頭骨、腳同手掌之外,就再冇別的了.於是佢哋返嚟話畀耶戶聽.耶戶話：「呢就係耶和華藉佢僕人提斯比人以利亞所講嘅話,話：『喺耶斯列嘅地界,狗必吃耶洗別嘅肉;耶洗別嘅屍首必喺耶斯列地界田間嘅地面上,好似糞土一樣,甚至人不能說：這是耶洗別.』」列王紀下 9:30–37.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個王,即係聯合國,而其中為首嘅王乃係美國,將要藉住用火焚燒佢、並吞食佢嘅肉,向教皇制度施行審判.呢一個審判,就係嗰位天使嚟向約翰所要指示嘅;而為咗咁樣做,佢就帶約翰進入曠野嘅歷史當中,但唔係隨便曠野歷史之中某一個時點,而係直帶到呢段時期嘅最末了.好明顯,約翰係被安置喺嗰一千二百六十年嘅末端,因為當佢見到嗰婦人嘅時候,佢已經因逼迫所流嘅血而喝醉咗,並且已經被認明為淫婦之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,佢喺靈裏帶我到曠野去;我就見到一個女人騎坐喺一隻朱紅色嘅獸上,嗰獸滿有褻瀆嘅名號,有七個頭十隻角.嗰女人穿着紫色同朱紅色嘅衣裳,又用金子、寶石同珍珠為妝飾,手裏攞住一個金杯,杯中盛滿咗可憎之物,同埋佢淫亂嘅污穢.佢額上寫住一個名：奧祕,大巴比倫,地上淫婦同一切可憎之物之母.我又見到嗰女人喝醉咗聖徒嘅血,同耶穌見證人嘅血;我見到佢,就大大希奇.啟示錄 17:3–6.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推羅呢個淫婦,亦即係«啟示錄»第十七章所表明嗰個「大淫婦」,要被人遺忘,直到時候來到,佢再一次唱歌,並且與地上嘅君王行淫.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任何一本於一九五〇年之前出版、具權威性嘅詞典,都指出«啟示錄»第十七章所描述、身穿朱紅色衣服嘅婦人,乃係羅馬天主教會嘅象徵;但係今日,世人卻以為天主教會係一個基督教會.世人已經忘記咗佢真正係邊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當約翰看見她嘅時候,黑暗時代嘅迫害已經臨近終結,因為她早已因聖徒嘅血而喝醉了.自然界說明屬靈界;人係飲咗之後先會醉,唔係未飲之前就醉.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早於一七九八年之前數個世紀便脫離天主教的新教徒,至一七九八年時,已經開始踏上回歸天主教相交之路,因為她已被認明為「淫婦之母」.約翰看見她而感到希奇之時,那些先前曾與她的團契分離的教會,已經回轉歸向她.因此,約翰被帶到一七九八年;那時,這大淫婦早已殺害了數以百萬計的基督徒,並且早已引誘那些昔日的新教教會接受她那僭妄的聲稱,就是她乃眾教會的元首,正如查士丁尼於五三三年所指明她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從1798年呢個先知性嘅視角出發,嗰位天使隨後向約翰呈現咗«聖經»預言中諸國度最後嘅表述.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使對我說：「你為何希奇呢？我要將這女人的奧祕,並那馱着她、就是有七頭十角之獸的奧祕告訴你.你所看見的獸,先前有,如今沒有,將要從無底坑裏上來,又要歸於沉淪.凡住在地上、名字從創世以來沒有記在生命冊上的人,見那獸先前有、如今沒有、後來又有,就必希奇.智慧的心就在這裏.那七頭就是女人所坐的七座山;又是七位王：五位已經傾倒了,一位還在,另一位還沒有來到;他來的時候,必須暫時存留.那先前有、如今沒有的獸,就是第八位;他也屬於那七位,並且歸於沉淪.你所看見的那十角就是十位王;他們還沒有得國,但要與獸同得權柄作王一個時辰.」啟示錄 17:7–12.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聖經預言之中,獸乃係一個國度;正如但以理書第七章同第八章所清楚顯明嘅一樣.而家天使向約翰所揭示嘅奧祕,就係嗰獸同埋騎喺獸上面嗰個婦人嘅奧祕.騎喺獸上面嘅婦人,就係嗰與地上君王行淫嘅大淫婦.佢就係耶洗別,而佢嘅丈夫就係亞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因此,人要離開父母,與妻子連合,二人成為一體.創世記 2:24.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男人係男人,女人係女人;但二者合而為一,就成為一體.獸嘅奧祕,就在於佢係教會同國家嘅結合,即女人（教會）同獸（君王）結合而成為一個國度,而呢個國度由兩部分構成.政治權術同教會權術結合,而由女人掌控呢種關係,呢就係「獸嘅像」.約翰所見,乃係女人騎在獸上,因為喺呢種關係之中,掌權嘅係女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你所看見嘅那女人,就係那座大城,統治地上眾王.啟示錄 17:18.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同那女人一同代表一個國度（成為一體）,但天使所強調的,是大淫婦與地上眾王之間的關係.那「先前有、如今沒有」的「獸」,就是那「將要從無底坑裡上來,又要歸於沉淪」的,亦即叫「住在地上的人都要希奇」而隨從的;這就是當大淫婦的死傷得醫好之時的教皇制度.她「曾是」聖經預言中的第五個國度,但早已「定規」她必在1798年受那致命的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當約翰在靈裏被帶到 1798 年之時,她「不是」獸;然而,當她那致命的傷在七十個象徵性年日終了之時、即在那即將來臨的星期日法令之際得了醫治,她便再一次「是」活着的,唱她的歌,行淫,並殺害基督徒.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七章乃係對聖經預言中列國國度最後一次嘅呈現,因此必須同聖經預言中列國國度首次被提及之處彼此一致.呢啲國度首次被提及,係見於但以理書第二章;而呢一章亦被繪於嗰兩幅圖表之上,作為應驗哈巴谷所受之命：「將呢默示明明地寫在版上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對«但以理書»第二、七、八章所表徵之聖經預言列國的理解是正確的,然而他們的理解並不完全.米勒在«但以理書»第二章中的珠玉,在末後的日子發出十倍更明亮的光輝,因為人認明其中所標示的,乃不單是聖經預言列國之首次提及,亦是「那第八位乃是出於那七位」這一啟示之首次提及.耶穌總是以一件事的起頭,來說明一件事的終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所講論嘅都係末後嘅日子,而約翰喺«啟示錄»第十七章所指明嘅,乃係地上最後嘅國度;佢提出「那獸先前有,如今沒有,將要從無底坑裡上來,又要歸於沉淪.」呢獸係從「無底坑」上來,而「無底坑」乃係「撒但權勢之一種新嘅顯現」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當佢哋作完〔正在作完〕見證嘅時候.』兩個見證人要身穿麻衣講預言嘅時期,喺1798年終止.當佢哋喺幽暗之中所作嘅工將近結束之際,就有爭戰要向佢哋發動;呢場爭戰係由嗰被形容為『從無底坑上來嘅獸』所代表嘅權勢發起嘅.喺歐洲許多國家之中,掌管教會同國家嘅權勢,幾個世紀以來一直都藉住教皇制度作為媒介,受撒但所控制.但係,呢度所呈現出嚟嘅,係撒但權勢一種新嘅顯現.」«善惡之爭»,268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啲神學家會主張,因為«啟示錄»第十一章所講「從無底坑上來的獸」,喺該段經文中被指明為法國大革命嘅無神主義,所以「無底坑」呢個詞語就係無神主義嘅象徵.但係,伊斯蘭喺«啟示錄»第九章亦係從「無底坑」上來,而伊斯蘭並唔係無神主義.無底坑所代表嘅,乃係撒但式嘅顯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「我對他說,主已在異象中指示我,催眠術乃是出於魔鬼,出於無底坑;而且它不久也必歸到那裏去,連同那些繼續使用它的人.」«Review and Herald»,1851年7月21日.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係出於「魔鬼」嘅,就係出於「無底坑」.喺«啟示錄»第十七章,嗰隻從無底坑上來嘅獸,就係嗰股歸於沉淪嘅權勢;凡名字冇記喺生命冊上嘅人,都要希奇跟從佢.「沉淪」即係永遠嘅定罪,喺«啟示錄»裏面以「火湖」作為表徵,而獸就係被扔喺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那獸被捉拿;同牠一同被捉拿的,還有那在牠面前行神蹟的假先知,他曾藉此迷惑那些受了獸印記並敬拜獸像的人.牠們兩個都活活地被扔在燒着硫磺的火湖裏.啟示錄 19:20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第十三章中,首先指出那從海中上來的獸;懷愛倫姊妹直接指明這獸就是教皇權.在那段經文裏,世人都希奇跟從那教皇權的獸.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我看見牠其中一個頭,好像受了致命的傷;但牠那致命的傷卻醫好了.全地的人都希奇,跟從那獸.啟示錄 13:13.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七章嗰隻叫「住在地上嘅人都要希奇」並跟隨佢嘅獸,乃係撒但權勢最終嘅顯現;呢件事發生喺即將來臨嘅星期日法令之時,當教皇制所受嘅致命傷得醫好.正如一九五〇年以前出版嘅辭典所指出,«啟示錄»第十七章入面個婦人同佢所騎嘅獸一切先知性嘅特徵,都指明咗羅馬教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啟示錄第十七章入面嘅獸,乃係教會與國家聯合嘅象徵,亦即係獸嘅像.嗰隻有七頭十角嘅獸,就係由十王所組成嘅國度（聯合國）;婦人騎喺其上,並且統治佢.嗰婦人就係教皇制;佢被指明為大巴比倫,即眾淫婦之母.當呢啲象徵都被識別之後,我哋就可以返到一七九八年;嗰個歷史時點,約翰被帶到嗰度,為要領受聖經預言之列國最後一次嘅表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我哋將會喺下一篇文章中論到嗰啲王國,以及佢哋喺«但以理書»第二章中嘅表徵.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曾經登上歷史舞臺嘅國家,都曾獲准喺地上佔據其位置,為要顯明佢會否成就『守望者同聖者』嘅旨意.預言已經追溯咗世上各大帝國嘅興起同衰落——巴比倫、瑪代波斯、希臘同羅馬.對於呢啲帝國,正如對於勢力較小嘅列國一樣,歷史一再重演.各有其受考驗嘅時期;各都失敗;其榮耀消逝,其權勢離去,其地位為另一國所取代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「列國雖然拒絕上帝的原則,並且在這種拒絕之中招致自己的敗亡,然而,神聖而統攝一切的旨意仍然明顯地藉着他們一切的動向而運行.」«教育論»,177.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但以理書——第五十六篇</dc:title>
  <dc:subject>揭開《啟示錄》第十七章嘅奧祕：大淫婦與獸嘅最後預言</dc:subject>
  <dc:creator>Jeff Pippenger</dc:creator>
  <cp:keywords/>
  <dc:description>Generated by ArticleDigger from daniel\56_daniel.json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