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但以理書——第六十篇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但以理嘅禱告同第八國嘅奧祕：末後日子嘅啟示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喺«啟示錄»第十七同第十八章,有一位天使將教皇制度受審判嘅異象帶畀約翰.喺對其最終審判嘅分述當中,聖經預言中嘅列國都被表明出嚟.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呢度有智慧嘅心思.嗰七個頭就係七座山,女人坐喺其上.又有七個王：五個已經傾倒咗,一個現今仲在,另一個仲未到;及至佢嚟到嘅時候,必須暫時存留.嗰曾經有、而現今冇咗嘅獸,就係第八位;佢亦都係出於嗰七位之中,並且歸於沉淪.啟示錄 17:9–11.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在靈裡被帶到1798年;在那裡,他得指示,承載那教皇婦人的獸之七頭,就是七王.王就是國度,而在聖經預言中,國度亦就是一個頭.到了1798年,已有五個國度傾倒,一個當時正在掌權.第七個國度尚在將來,並由十王所表徵.其後,約翰又得知,第八個國度就是那出於七者之中的教皇獸.教皇權乃是第五個國度,並且它曾受過致命傷;因此,當它的致命傷得醫治之時,它就成為那出於七者之中的第八個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但以理書»第二章,頭四個國度係巴比倫、瑪代—波斯、希臘同羅馬.呢四個實在嘅國度,同時亦代表四個屬靈嘅國度,而佢哋合埋一齊,就指出«啟示錄»第十七章所講嘅八位王,即八個頭,因為耶穌一向都係用一件事嘅起頭,去說明一件事嘅結局.«但以理書»第二章,係聖經預言中首次提到眾國度;而«啟示錄»第十七章,則係最後一次,所以兩者必須一致,因為 神永不改變.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1798年已經傾倒咗嘅第五個國度,乃係屬靈嘅巴比倫,即教皇制度.喺1798年掌權嘅第六個國度,乃係嗰個兩角嘅國度;呢個國度乃由瑪代同波斯嗰個兩角嘅國度所預表.第七個國度由十王所組成;佢哋喺1798年仲未曾來到;呢個國度就係全球一體嘅政府,乃由希臘——亞歷山大大帝嘅全球一體政府——所預表.第八個頭,原是七者之一,就係嗰個曾受致命傷嘅第五個國度;然而,當嗰致命傷得醫好之後,佢又再活過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淫婦所受嘅審判,係發生喺星期日法案危機嘅「時辰」之中;呢個「時辰」即係由美國頒布星期日法案開始,並喺歷史進程中持續,直到人類恩典時期結束為止嘅一段時期.喺呢個「時辰」之內,即係但以理書所指明嘅「這列王在位的時候」,上帝必建立祂嘅國.喺呢個「時辰」之內,晚雨正被傾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「後雨將要降臨喺嗰啲純潔嘅人身上——到時人人都要像從前一樣領受它.」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「當那四位天使放手嘅時候,基督就要建立祂嘅國度.只有凡盡其所能而行嘅人,先至會領受晚雨.」Spalding and Magan,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後雨嘅傾降乃係漸進嘅,因為佢與審判相對應,而審判亦係漸進嘅.米勒派明白到,佢哋正活喺但以理書第二章所述像嘅腳部時期.佢哋相信羅馬係地上最後嘅國度;呢一點佢哋係正確嘅,但佢哋嘅理解仍然有限.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呢啲王在位嘅日子」,的確出現喺羅馬國度嘅歷史之中;但嗰並唔係異教羅馬或者教皇羅馬嘅歷史,而係現代羅馬嘅歷史.米勒派將異教羅馬同教皇羅馬視為同一個國度;而喺咁樣做嘅時候,佢哋引用咗«以西結書»中一段關於猶大最後一位君王（西底家）嘅經文,嚟支持佢哋嘅理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這褻瀆的、邪惡的以色列王子啊,你的日子已到,就是罪孽到了盡頭的時候.主耶和華如此說：要除掉冠冕,摘下王冠;這事必不再如先前一樣：使卑微的升高,使高傲的降卑.我要傾覆,傾覆,傾覆這國;這國也必不再存在,直等到那應得之者來到;我要將這國賜給他.以西結書 21:25–27.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西底家起,將會有三個國度被「傾覆」;這些傾覆乃是引向基督,就是那位「權柄本屬於祂」並要執掌王權者.巴比倫、瑪代—波斯和希臘都要相繼被推翻,直到羅馬國;而在第四個國度的歷史進程中,基督將要來臨,建立一個國度.祂確實如此行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嗰啲迅速將國家帶向滅亡嘅人當中,居首位嘅係佢哋嘅王西底家.佢全然離棄耶和華藉先知所賜嘅勸戒,忘記咗自己對尼布甲尼撒所欠嘅感恩之債,違背咗佢奉以色列嘅上帝耶和華之名所立嚴肅效忠嘅誓言;猶大王背叛咗先知,背叛咗施恩於佢嘅人,亦背叛咗佢嘅上帝.佢喺自己智慧嘅虛妄之中,轉向以色列興盛嘅古老仇敵求助,「差遣使者往埃及去,要他們賜給他馬匹和許多人民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佢豈可亨通呢？』主就嗰個如此卑劣、背棄一切神聖託付嘅人咁樣發問;『行呢等事嘅,豈能逃脫呢？佢豈可背約而得拯救呢？我指着我嘅永生起誓,』主耶和華說,『佢既藐視立佢作王者嘅誓言,違背與佢所立嘅約,佢必定要喺立佢作王嗰王所住之處死去,就係喺巴比倫中間,與嗰王一同.法老雖有強大軍隊同大隊人馬,在爭戰之中也不能為佢效力：……因佢藐視誓言,違背盟約;看哪,佢既已交手立約,卻又行咗呢一切事,佢必不能逃脫.』以西結書 17:15–18.」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那『褻瀆的惡王子』,其最後清算之日已經來到.主宣告說：『當除掉冠冕,摘下王冠.』直至基督親自建立祂的國度,猶大才再獲准有王.關於大衛家寶座,神聖的諭令乃是：『我要傾覆,傾覆,傾覆這國;這國也必不再有,直等到那應得的人來到,我就賜給他.』以西結書 21:25–27.」«先知與君王»,450、451頁.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所講的是正確的,但佢嘅理解有限,因為基督在人間行走之時所建立嘅國,並唔係最後嗰個屬地嘅國.喺異教羅馬之國之後,仲有四位王要出現.然而,基督的確喺十字架上建立咗「恩典」之國,但嗰個國並唔係喺«啟示錄»第十七章十王嘅日子中設立,亦唔係喺晚雨時期設立.基督喺末後日子所建立嘅國,乃係祂「榮耀」之國.懷師母曾直接論到呢兩個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明白到,基督喺第四個國度嘅歷史當中建立咗一個國度;佢哋呢一點係正確嘅,不過佢哋嘅理解仍然有限.喺第四個國度嘅歷史之中,基督設立咗「恩典」嘅國度;而喺第八個國度嘅歷史之中,祂設立咗祂「榮耀」嘅國度.喺祂設立「恩典」國度嘅歷史時期,聖靈喺五旬節被澆灌下來.五旬節乃係後雨傾降嘅預表,而呢後雨嘅傾降,乃係喺祂設立祂「榮耀」國度嘅歷史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五旬節的信息,乃是基督按字面復活的信息.後雨的信息,至少在某部分上,乃是象徵性復活的信息;這象徵性復活,乃由那先知性的謎語所表明：那屬於七者之中的第八位,並且此事應驗於獸身上,也應驗於地獸的兩角.第四與第八個國度,乃是基督建立祂國度之所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門徒奉主嘅名所作嘅宣告,在各方面都完全正確,而其所指向嘅事件,當時甚至已經正在發生.佢哋所傳嘅信息係：「日期滿了,上帝的國近了.」及至「那時候」期滿——即但以理書第9章所講、一直延伸到彌賽亞,即「受膏者」嘅六十九個七——基督在約旦河受約翰施洗之後,已經領受了聖靈的膏立.而佢哋所宣告為近了嘅「上帝的國」,乃係藉着基督之死而建立.呢個國並唔係佢哋一向所受教而相信嘅地上帝國;亦唔係嗰將來要被建立嘅、不朽嘅國度,就係當「國度、權柄,和天下諸國的大權,必賜給至高者聖民的民」之時所設立嘅;嗰永遠嘅國,在其中「一切掌權的都必事奉他,順從他.」但以理書 7:27.按聖經嘅用法,「上帝的國」呢個詞語,乃係同時用嚟指恩典的國同榮耀的國.保羅在希伯來書中,將恩典的國呈現出來.使徒先指向基督,呢位滿有憐憫、並且「體恤我們的軟弱」嘅中保,然後話：「所以,我們只管坦然無懼的來到施恩的寶座前,為要得憐恤,蒙恩惠.」希伯來書 4:15, 16.施恩的寶座,表徵恩典的國;因為有寶座,就必然有國度.基督在佢許多比喻中,都用「天國」呢個詞語,嚟指明上帝恩典在人心中所作嘅工.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「因此,榮耀的寶座乃代表榮耀的國;而這國正如救主所說：『當人子在祂的榮耀裏降臨,同眾聖天使與祂一同來的時候,祂要坐在祂榮耀的寶座上;萬國都要聚集在祂面前.』馬太福音 25:31, 32.這國仍是在將來;直至基督第二次降臨,才會建立起來.」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恩典之國」喺人類墮落之後,隨即被設立;當時已經擬定咗一個救贖有罪人類嘅計劃.嗰時,呢國度存在於上帝嘅旨意之中,亦藉住祂嘅應許而存在;並且人可以藉着信心成為其中嘅子民.然而,直到基督嘅死,佢先至真正式式被建立.甚至喺救主已經開始咗祂喺地上嘅使命之後,因着人嘅頑梗同忘恩,祂仍然可能會從各各他嘅犧牲退後.喺客西馬尼,苦難之杯喺祂手中顫動.就係喺嗰陣時,祂本來都可以抹去額上嘅血汗,任由有罪嘅人類喺自己嘅罪孽中滅亡.若果祂咁樣做,墮落咗嘅人類就唔可能有救贖.然而,當救主捨去自己嘅生命,並且喺臨終嘅氣息中呼喊：「成了,」嗰時,救贖計劃嘅成就就得以確定.喺伊甸園向嗰對犯罪夫婦所作嘅救恩應許,亦喺嗰時得着確認.先前藉着上帝嘅應許而存在嘅恩典之國,於是就被建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的死——門徒原先視之為佢哋盼望最終幻滅嘅嗰件事——反而正係使呢份盼望永遠確定不移嘅原因.雖然呢件事曾經帶畀佢哋殘酷嘅失望,卻同時成為證明佢哋信念正確無誤嘅最高明證.嗰件使佢哋滿懷哀傷同絕望嘅事,正係為亞當每一個子孫打開盼望之門嘅事;而歷世歷代一切上帝忠信之民將來嘅生命同永恆嘅福樂,亦都集中於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無限憐憫嘅旨意,竟然連藉住門徒嘅失望,都正邁向成全.雖然佢哋嘅心,已經被祂教訓中嗰種『從來冇有人像祂噉講話』嘅神聖恩典同能力所贏得;然而,喺佢哋對耶穌嘅愛之純金之中,仍然摻雜住屬世驕傲同自私野心嘅卑賤雜質.甚至喺逾越節嘅樓房裏,喺嗰個莊嚴嘅時刻,當佢哋嘅夫子已經進入客西馬尼嘅陰影之中,佢哋中間仍有『爭論,究竟邊一個可算為最大』.」路加福音 22:24.「佢哋眼前所充滿嘅,乃係寶座、冠冕同榮耀;然而,就喺佢哋前面嘅,卻係園中嘅羞辱與痛苦、審判廳、加略山嘅十字架.正係佢哋心中嘅驕傲、對屬世榮耀嘅渴求,使佢哋咁頑固噉緊抓住當時錯謬嘅教訓,而忽略咗救主所講明祂國度真正性質,並指向祂將要受苦同受死嘅說話.而呢啲錯誤,就導致咗嗰場試煉——雖然嚴厲,卻又必要——係為咗糾正佢哋而被容許臨到.門徒雖然誤解咗佢哋信息嘅意思,又未能見到佢哋所期待嘅應驗,然而,佢哋的確已經傳講咗上帝所交託畀佢哋嘅警告,而主必賞賜佢哋嘅信心,並尊榮佢哋嘅順從.向萬國宣揚佢哋復活之主榮耀福音嘅工作,將要託付畀佢哋.正係為咗預備佢哋去作呢項工作,嗰個喺佢哋看來如此痛苦嘅經歷,先至被容許臨到.」«善惡之爭»,347、348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入面,「有智慧嘅心思」計算「一個人嘅數目」,並且認出「嗰個人」亦都係第八個國度,即係出於那七個之一.嗰「罪惡之人」就係第八個國度嘅首領;呢個國度統轄地上嘅眾王同商賈,而七個教會為咗避免受逼迫嘅羞辱,就與佢哋聯合;並且佢係坐喺眾水之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佢又對我說,你所看見那淫婦坐着的眾水,就是多民、群眾、列國、方言.啟示錄 17:15.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「罪惡之人」統管政治、貨幣、宗教同民事嘅世界;凡人都受佢管轄,惟有嗰啲已經勝過獸、獸像、獸嘅印記,以及佢名字數目嘅人除外.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彷彿有一個玻璃海,其中攙雜着火;又看見那些勝過了獸、獸像、獸的印記,以及獸名數目的人,站在玻璃海上,手拿神的琴.佢哋唱神僕人摩西之歌,同埋羔羊之歌,話：「主神,全能者啊,你嘅作為偉大奇妙;萬聖之王啊,你嘅道路公義真實.」啟示錄 15:2, 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耶穌基督嘅啟示被解開封印之時,凡明白「知識增長」嘅「智慧人」,就係嗰啲有「聰明」,並且「可以計算那獸的數目;因為這是人的數目;他的數目是六百六十六」嘅人.呢種「聰明」代表住一個三步驟試驗過程其中一部分,而每當耶穌解開一個預言嘅封印時,呢個過程總會發生.正因如此,經上先會指出,佢哋已經「勝了」「他的名之數目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得勝即係通過一個試驗,而嗰啲「有智慧」並且「明白」嘅人,就得着與數目666相關聯嘅勝利;而且,呢節經文亦指出共有八個國度,第八個乃係出於那七個.嗰個「奧祕」喺但以理書第二章有所表徵,因為但以理所祈求要明白嘅,正係「奧祕」.關於共有八個國度、第八個國度乃出於那七個,而嗰國度嘅數目乃係666呢一個啟示,就係但以理藉着佢嘅祈禱而被表徵為所得着嘅奧祕;而但以理所代表嘅,乃係上帝末後日子嘅「智慧人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象徵末後日子中的「智慧人」;向他們解開了但以理書第二章之奧祕,而那奧祕的啟示乃是：聖經預言中對列國最後與最先的指涉,乃是那像中共有八個國度.這一啟示維護了米勒派對但以理書第二章的理解,但一經認明,便發出十倍更明亮的光輝.其光輝之所以十倍更明亮,乃是表明一項試驗,而「智慧人」要在這試驗上得勝;因為那屬於七王之列的第八個國度,同時也是第六個國度,就是龍、獸與假先知三重聯合的國度.如此,龍、獸與假先知都是第六個國度,並且合起來代表666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尼布甲尼撒因着但以理書第二章嘅啟示而受考驗,但佢未能通過呢個考驗.喺但以理書第二章,但以理代表嗰啲通過咗有關嗰像之奧祕考驗嘅「智慧人」.尼布甲尼撒喺第三章則代表嗰啲喺同一個考驗上失敗嘅惡人.尼布甲尼撒作為第一個國度嘅第一位王,代表最後一個國度嘅最後一位王.因此,佢代表「罪人之子」,就係七間教會所緊握住嘅嗰位預言中嘅人.人係喺第六日被造,所以數目六就係人類嘅數目.尼布甲尼撒嘅數目係六.尼布甲尼撒喺數目666嘅考驗上失敗,並且代表末後日子嘅惡人.作為罪人之子嘅象徵,佢嘅數目係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尼布甲尼撒王造咗一個金像,高六十肘,闊六肘;佢將呢像立喺巴比倫省杜拉平原.——但以理書 3:1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呢個金像高六十肘,闊六肘,係由尼布甲尼撒所造;而佢嘅數目乃係六.呢個像被豎立起來,係對第二章之異象所啟示之光明的悖逆;而當你明白尼布甲尼撒嘅數目係六嘅時候,呢個像三重嘅描述,就等於六、六、六.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要建立一個帝國同一個永遠長存嘅王朝」呢個意念,對於嗰位強而有力嘅統治者有極大吸引力;喺佢嘅武力面前,地上列國都無法站立得住.出於無邊嘅野心同自私嘅驕傲所激發嘅熱忱,佢同佢嘅哲士商議,點樣先可以成就呢件事.佢忘記咗同嗰個大像之夢有關嘅奇妙眷佑;亦忘記咗以色列嘅上帝曾藉着祂嘅僕人但以理,清楚表明嗰像所代表嘅意義;又忘記咗同呢個講解有關,國中嘅大臣曾得免於羞辱嘅死;除咗一心想建立自己嘅權勢同至高地位之外,其餘一切都置諸腦後.於是,王同佢嘅朝臣決定,要用一切可能嘅方法,竭力高舉巴比倫為至高,並配受普世一致嘅效忠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曾藉着象徵性的表述,向君王與人民顯明祂對地上列國的旨意;如今,這表述卻要被用來服務於高舉人的權勢.但以理的講解將被棄絕、被遺忘;真理將被曲解並被誤用.那由天上所設立、為要向世人的心思展開未來重要事件的象徵,竟要被用來攔阻上帝所願世人領受之知識的傳播.如此一來,撒但便藉着野心勃勃之人的籌謀,企圖挫敗上帝對人類所定的旨意.人類的仇敵深知,毫無錯謬摻雜的真理,乃是大有能力、足以拯救的;但當真理被用來高舉自我,並推進人的圖謀時,它便成為一種作惡的力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尼布甲尼撒從他豐富嘅寶庫之中,命人鑄造咗一個巨大嘅金像;呢個像喺整體特徵上,與異象中所見嘅像相似,只係喺所用材料呢一點上有所不同.迦勒底人素來慣於為佢哋異教神明製作華麗壯觀嘅形像,但佢哋從未造出過任何一樣,好似呢尊燦爛奪目嘅像咁樣威嚴雄偉;呢像高六十肘,闊六肘.喺一個偶像崇拜極其盛行嘅國土上,杜拉平原上呢個美麗而無價嘅像,象徵巴比倫嘅榮耀、佢嘅宏偉同權勢,被分別為敬拜嘅對象,實在毫不令人驚奇.於是,事情就如此安排妥當,並且有諭令發出,規定喺奉獻之日,人人都要藉着向呢個像下拜,表明自己對巴比倫權勢至高無上嘅忠誠.」«先知與君王»,504, 505.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但以理書——第六十篇</dc:title>
  <dc:subject>但以理嘅禱告同第八國嘅奧祕：末後日子嘅啟示</dc:subject>
  <dc:creator>Jeff Pippenger</dc:creator>
  <cp:keywords/>
  <dc:description>Generated by ArticleDigger from daniel\60_daniel.json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