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但以理書——第六十一篇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揭開預言織錦：明白但以理嘅異象、聖約,以及末後日子嘅封印時期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加百列喺第九章嚟到但以理嗰度,為要使佢對第八章所顯示嘅嗰兩個異象得着智慧同明白.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佢就指教我,同我說話,說：「但以理啊,我如今出來,要使你有智慧,有聰明.你初懇求嘅時候,就發出命令;我而家來告訴你,因你係大蒙眷愛嘅;所以你要明白呢事,思想呢異象.」但以理書 9:22, 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為要使但以理得着他所需要嘅「明白」,加百列吩咐佢要明白「這事」同埋「這異象」.「這事」就係有關聖所同埋軍旅被踐踏嘅異象;而「這異象」則係關於1844年10月22日顯現嘅異象.懷愛倫姊妹亦都強調呢兩個異象;佢話畀我哋知,但以理一直尋求明白七十年被擄同二千三百年之間嘅關係.七十年就係加百列所指明嘅「這事」,而「這異象」就係二千三百年.當加百列提供二千三百年嘅講解之時,但以理代表末後日子嘅「智慧人」.「智慧人」喺加百列嘅講解當中,明白「這事」同埋「這異象」;惡人卻唔明白.米勒派明白「這事」同埋「這異象」,但只係喺有限嘅程度上明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呢四百九十年嘅寬限時期,乃係建立喺四百九十年背逆「七倍」之約嘅基礎之上;呢「七倍」乃記載於利未記二十五章同二十六章.嗰七十年嘅被擄,乃係土地一直未獲准享受佢安息嘅所有年數總和.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基督與許多人堅立盟約之嗰一週,乃係祂盟約爭辯嘅一個預表,正如以兩段一千二百六十日所表明的一樣.嗰個先知性嘅一週,被十字架所分開;而十字架乃預表神嘅印記.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永生上帝的印記,就是放喺祂子民額上嗰個,係乜嘢呢？呢個乃係一個記號,天使能讀得出,人嘅眼睛卻唔能看見;因為施行毀滅嘅天使必須看見呢個救贖嘅記號.聰明嘅心思已經喺主所收納嘅眾子眾女身上,看見加略山十字架嘅記號.干犯上帝律法之罪已被除去.佢哋穿上咗婚宴嘅禮服,並且順服而忠心於上帝一切嘅命令.」«Manuscript Releases», volume 21, 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一週預表兩段各為一千二百六十年嘅時期,喺主後538年嘅星期日法令（獸嘅印記）之處分開;喺呢兩段時期之中,異教主義其後又有教皇制度踐踏聖所同埋聖民.一千二百六十日之內,基督作出祂嘅見證;其後另外一千二百六十日,基督藉着祂嘅門徒作出同樣嘅見證.一千二百六十年之內,撒但藉着異教主義作出佢嘅見證;其後另外一千二百六十年,撒但藉着教皇制度作出佢嘅見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呢個約,因住古代以色列嘅悖逆,成為咗神嘅「爭訟」;呢個約就係«利未記»第二十五章所載明嘅約,當中闡述土地要享安息,以及每逢第四十九年所當守嘅禧年.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在西乃山對摩西曉諭說：「你要對以色列人說：你們到了我所賜給你們的地,那地就要向耶和華守安息.六年你要耕種田地,六年你要修理葡萄園,收藏地的出產;只是第七年,地要向耶和華守安息,是完全安息的安息年;不可耕種田地,也不可修理葡萄園.收割時自然生長的,不可收割;沒有修理的葡萄樹所結的葡萄,也不可摘取;這年,地要守完全安息.地在安息年所出的,要給你們作食物;給你、你的僕人、你的婢女、你的雇工,並寄居在你那裏的外人,又給你的牲畜和你地上的走獸;這一切出產都要作食物. 「你要計算七個安息年,就是七七年;這七個安息年,共是四十九年.當年七月初十日,你要大發角聲;這日就是贖罪日,要在遍地發出角聲.第五十年,你們要分別為聖,在遍地向一切居民宣告自由;這年必為你們的禧年,各人要歸回自己的產業,各人也要歸回自己的家族.第五十年要作你們的禧年;不可耕種,也不可收割地中自長的土產;沒有修理的葡萄樹,也不可摘取葡萄.因為這是禧年,你們要以為聖;你們可以吃田地的出產.在這禧年,你們各人要歸回自己的產業.」利未記 25:1–13.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二千三百年預言之第一段時期,正如基督堅立盟約之一週,以及那四百九十年一樣,乃直接與«利未記»第二十五、二十六章之「七次」相關聯.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所以你當知道,當明白：由出令恢復並重建耶路撒冷,直到受膏君王,必有七個七,又有六十二個七;城街必重新建造,城牆也是如此,就是在艱難的時期中.Daniel 9:2.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主前457年開始計六十九個七,就帶你去到基督受浸之時,並且去到祂堅立那約之七的開始;那約就是神「爭辯」的約.然而,有一個七之七（四十九年）,藉着「七個七與六十二個七」這一句話,從那六十九個七當中被分隔出來.由主前457年開始,將有四十九年;這顯然是指向«利未記»第二十五章的約,以及禧年的慶典.那四十九年,不單是禧年循環的象徵,也是五旬節的象徵;五旬節就是在七七節那四十九日之後的第五十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二千三百年中頭四十九年、四百九十年,以及那「堅立盟約」之一週,皆與利未記二十六章中以「七次」所表徵之二千五百二十年有直接關聯.二千三百年預言之每一個要素,都與復臨運動於一八六三年擱置並拒絕之「七次」有直接關聯.「七次」乃禧年之約的表號;因此亦當留意：當二千三百年於一八四四年十月二十二日結束之時,二千五百二十年亦於同日告終,因為摩西在利未記第二十五章記載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你要為自己計算七個安息年;就是七次七年;這七個安息年的時期,共為四十九年.到了第七月初十日,你要使禧年的角聲響起;在贖罪日,你們要使角聲傳遍你們全地.利未記 25:8, 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二千三百年之內嘅每一段先知時期,都同«利未記»第二十六章嘅「七次」有直接關聯,包括呢兩段先知時期終止嘅嗰一日.頭一個四十九年,指出咗重建同恢復耶路撒冷嘅工作;當上帝嘅子民從巴比倫出嚟之時,呢項工作就要完成.聖殿喺第三道諭旨之前已經完工,正如米勒派嘅聖殿喺第三位天使來到之前亦已完工一樣.然而喺主前457年之後,「街市」仍然需要「重建」,「城牆」亦要修築,並且係「喺艱難嘅時期中」.作為阿拉法同俄梅戛,耶穌總係以一件事嘅開始,去表明一件事嘅終結;而喺1844年10月22日之後,米勒派要喺「艱難嘅時期中」完成「街市」同「城牆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指出,耶路撒冷那道實在的保護城牆,乃是上帝律法的象徵;而在1844年10月22日之後,忠心的人隨即被引進天上的聖所,並認明了上帝的律法（即那城牆）.為要認明上帝的律法,包括安息日,米勒派的人便被引回古以色列之約.那實在的「街道」之恢復,就是米勒派回到耶利米所說的「古道」時,在屬靈上所成就的恢復.至於那城牆與街道被建立期間所要有的「艱難時期」,則是在1844年之後才得以應驗;而當時正在迫近、並且不久就在那段歷史中爆發的南北戰爭,正代表了那些艱難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如果佢哋忠心,就必已達到禧年象徵性嘅第五十年（喺嗰時奴僕得釋放）,而呢一點亦由五旬節嘅第五十日所表明（喺嗰時釋放嘅信息傳到全世界）.但係,1844年之後,大多數人反對安息日嘅亮光;到咗1863年,佢哋又拒絕咗摩西嘅信息（「七倍」）,呢個信息係由以利亞（William Miller）傳畀佢哋嘅.換句話講,佢哋離棄咗佢哋本應修築復興並行喺其中嘅「街道」（古道）.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穌總是藉着起初來說明終局;而當十個童女的比喻在末後的日子再次重演之時,恢復耶路撒冷的工作也必再次成就.「街道與城牆」必在「艱難的時期」中建造.我們現今正進入那些艱難的時期.1844年10月22日,乃是那即將來臨之星期日法令的預表;因此,當«啟示錄»第十一章所說那「大地震的時辰」來到時,街道與城牆必在艱難的時期中建造.現在,我們要將那些艱難的時期,指明為因伊斯蘭戰爭不斷升級而引發之「列國發怒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當她解釋先前所寫有關「艱難的時候」之事時,她作出了一項記載於«早期著作»一書中的說明.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1．喺第33頁有如下記載：『我看見,神聖嘅安息日現今係,並且將來仍然會係真以色列之神民同不信之人之間嘅分隔牆;而且,安息日乃係使神所親愛、等候主嘅聖徒同心合意嘅重大問題.我看見,神有兒女仲未看見並遵守安息日;佢哋並冇拒絕關於安息日嘅亮光.而到患難時期開始之際,我哋被聖靈充滿,就出去更完全噉宣講安息日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呢個異象乃係喺1847年賜下;當時遵守安息日嘅復臨信徒弟兄實在極少,而喺呢啲人當中,又只有少數人認為,遵守安息日具有足夠重要性,可以喺上帝嘅子民同不信者之間劃出界線.如今,呢個異象嘅應驗已經開始顯明.呢度所提到嘅『那患難時期嘅開始』,並唔係指災殃開始傾倒嘅時候,而係指喺災殃傾倒之前一小段時期,當基督仍然喺聖所之中.喺嗰時,當救恩嘅工作將近結束之際,患難將臨到地上,列國亦會發怒,然而仍會受到約束,以致唔會阻止第三位天使嘅工作.喺嗰時,『晚雨』,即係從主面前而來嘅甦醒,將會降臨,為要賜能力畀第三位天使嘅大聲呼喊,並且預備聖徒,使佢哋能夠喺七末災傾倒出嚟嗰段時期站立得住.」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喺恩典時期結束之前,有一段「短暫時期」,其間「列國要發怒,卻仍被抑制」.與此同時,「晚雨」亦臨到.「列國發怒」乃係一個象徵,喺«啟示錄»第十一章中有所指明.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列國發怒,你的忿怒也臨到了;審判死人嘅時候也到了;你要賞賜你嘅僕人眾先知、眾聖徒,並一切敬畏你名的人,無論大小;你也要毀滅嗰些敗壞大地的人.啟示錄 11:18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懷愛倫姊妹對呢一節經文作出評述.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列國的發怒、上帝的忿怒,以及審判死人之時,乃是彼此分開、各有分別,一個接着一個而來;我亦看見米迦勒尚未起來,那從來沒有過的患難時期也尚未開始.列國現今正在發怒;但當我們的大祭司在聖所裏完成祂的工作之後,祂便要起來,穿上報仇的衣服,然後七災便要傾倒下來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「我看見那四位天使會執住四方嘅風,直至耶穌喺聖所裏面嘅工作完成;然後七個最後嘅災殃就會臨到.」«早期著作»,36.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「列國發怒」乃發生於恩典時期結束之前,因其後乃是「上帝的忿怒」.「上帝的忿怒」發生於恩典時期結束之時,而「審判死人嘅時候」乃指一項喺千禧年期間進行嘅審判,並非指始於1844年對死人所展開嘅審判.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我又看見一位天使從天降下,手裏拿着無底坑的鑰匙和一條大鏈. 他捉住那龍,就是古蛇,也就是魔鬼,又叫撒但,把牠捆綁一千年, 扔在無底坑裏,將牠關閉,又加上印封,使牠不得再迷惑列國,直至那一千年完畢;此後牠必須暫時被釋放. 我又看見幾個寶座,也有坐在上面的,並有審判的權柄賜給他們;我又看見那些為耶穌的見證並為神的道被斬者的靈魂,和那些沒有拜過獸與獸像,也沒有在額上或手上受過牠印記的人;他們都活過來,與基督一同作王一千年. 啟示錄 20:1–4.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「賜給」聖徒嘅審判,表明佢哋喺千禧年期間要審判惡人,並唔係指佢哋受審.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第一次復活同第二次復活之間嘅一千年期間,對惡人嘅審判便進行.使徒保羅指出,呢審判乃係緊隨第二次降臨之後嘅事件.『所以,時候未到,甚麼都不要論斷,只等主來;祂要照出暗中隱藏嘅事,又要顯明人心裡嘅意念.』哥林多前書 4:5. 但以理宣告,當亙古常在者來到嘅時候,『審判嘅權柄就交給至高者嘅聖民.』但以理書 7:22.喺呢時候,義人作王作祭司歸於上帝.約翰喺啟示錄中說：『我又看見幾個寶座,也有坐在上面嘅,並有審判嘅權柄賜給他們.』『他們必作上帝和基督嘅祭司,並要與祂一同作王一千年.』啟示錄 20:4, 6.正喺呢時候,正如保羅所預言嘅,『聖徒要審判世界.』哥林多前書 6:2.佢哋與基督聯合,審判惡人,將惡人嘅行為同律法書——即«聖經»——互相對照,並按住人在肉身所行嘅一切,判定每一宗案件.然後,惡人所必須受嘅分,便按佢哋嘅行為量給他們;並且記錄喺死亡冊上,列於他們嘅名下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同埋邪惡嘅天使,亦都要由基督同祂嘅子民審判.保羅話：『你們豈不知我們要審判天使嗎？』第3節.猶大亦宣告：『又有不守本位、離開自己住處的天使,主用鎖鏈把他們永遠拘留在黑暗裏,等候大日的審判.』猶大書 6.」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「喺一千年嘅末了,第二次復活就要發生.到時惡人要從死裡復活,並且企喺上帝面前,接受『所記載嘅審判』嘅執行.因此,啟示錄嘅作者喺描述義人復活之後,說：『其餘的死人還沒有復活,直等那一千年完了.』啟示錄 20:5.以賽亞論到惡人也宣告：『他們必被聚集,像囚犯被聚集在坑中,並要被囚在監牢裡;過了多日,便必被討罪.』以賽亞書 24:22.」«善惡之爭»,660、661.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因此,顯然可見,「列國發怒」所指的,就是恩門關閉之前臨到世界的「艱難時期」;而當「列國發怒」之時,它們同時亦是「被抑制住」的.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「我看見列國的憤怒、上帝的忿怒,以及審判死人嘅時候,乃係彼此分開、截然有別,一件接住一件相繼而來.」«早期著作»,第36頁.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當「列國發怒」嘅時候,晚雨就開始降下.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嗰時,正當救恩嘅工作將近結束之際,患難必臨到地上,列國亦必發怒,然而仍會受約束,免得阻礙第三位天使嘅工作.嗰時,『晚雨』,即係從主面前而來嘅甦醒,必降臨,為要賜能力畀第三位天使嘅大聲呼喊,並預備聖徒,使佢哋能喺七最後災傾倒出來嘅時期站立得住.」«早期著作»,85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有一個時候,列國「發怒」,但同時又被「遏止」.就在那時,基督建立祂榮耀的國度,因為祂是在後雨的時期建立祂的國度.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「晚雨正臨到那些純潔的人——到那時,眾人都必像從前一樣領受它.）」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「當那四位天使放手之時,基督便要建立祂的國度.惟有那些盡其所能而行的人,才得領受晚雨.」Spalding and Magan,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早期著作»前面兩段引文指出,當列國發怒,並且同時被「抑制」之時,四位天使便執掌四方的風.因此,列國的發怒乃是以「四風」作為象徵.她又指出,當四位天使抑制那些發怒之列國的時候,晚雨就會降臨.那一段始於晚雨降臨之時的時期——亦即列國發怒、卻仍被抑制之時——一直延續到米迦勒站起來、人類恩典時期結束為止.那段時期乃是救恩將要結束的時期,因此表徵基督在至聖所中最後的工作;這段時期也被界定為祂正在塗抹人的罪,或從審判的冊子上塗抹他們名字的時期.那段時間,就是天使執掌四風之時,乃是一百四十四千人的受印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第三樣禍患嘅伊斯蘭,乃係嗰股「使列國發怒」嘅勢力;而第三樣禍患喺2001年9月11日臨到,但伊斯蘭隨即就被「抑制住」. 「東風」乃係伊斯蘭嘅象徵;以賽亞指出,「東風」就係神所「止住」（約束）嘅「暴風」.伊斯蘭嘅戰爭一再被描繪成婦人生產之苦,因為呢係一場不斷升級嘅戰爭;佢始於2001年9月11日,當«啟示錄»第十八章嗰位大力嘅天使降臨之時,呢一點乃藉住紐約市大樓群嘅傾倒而顯明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今竟有話傳出,說我曾宣稱紐約要被海嘯席捲而去？這話我從來沒有說過.我曾說,當我看見那裏一座又一座高樓大廈層層興建起來時,便說：『當主起來猛烈震動大地之時,將會出現何等可怕的景象啊！那時,«啟示錄»18:1–3 的話必要應驗.』«啟示錄»第十八章全章,乃是對將要臨到地上的事所發出的警告.但關於將要臨到紐約的事,我並沒有特別的亮光;我只知道,總有一天,那裏的宏偉建築必因上帝能力的翻轉傾覆而被拆毀.照着所賜給我的亮光,我知道毀滅正在這世界之中.主的一句話,祂大能的一觸,這些龐大的建築物便要倒塌.將要發生的景象,其可怖之甚,是我們所不能想像的.」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喺1843年同1850年嘅圖表上,伊斯蘭被表述為「戰馬」.喺«啟示錄»第九章,當中陳述咗第一同第二樣災禍之中嘅伊斯蘭;伊斯蘭嘅性質,乃係藉住伊斯蘭之王嘅名號而被指明.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佢哋之上有王管轄佢哋,就係無底坑嘅使者;按希伯來話,佢名叫亞巴頓;按希利尼話,佢名叫亞玻倫.啟示錄 9:11.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呢節經文,即係第九章第十一節,以先知性嘅方式指出,無論喺舊約（希伯來文）之中,抑或喺新約（希臘文）之中所表達,伊斯蘭嘅本質就係亞巴頓（Abaddon）或亞玻倫（Apollyon）.呢兩個名稱都係指「毀滅同死亡」.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「天使正把持住四方之風;這風象徵一匹暴怒的馬,企圖掙脫羈絆,衝過全地的表面,沿途帶來毀滅與死亡.」«Manuscript Releases», volume 20, 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四風乃聖經預言中那匹憤怒之馬,正企圖掙脫羈絆.這匹憤怒之馬其中一個預言性的特徵,就是牠雖受約束,卻竭力要掙脫而出,將「毀滅與死亡」帶到全地之上.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我哋將會喺下一篇文章繼續論及呢啲題目.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願上帝的子民對那將要臨到、毀滅成千上萬座城市的災禍有所警覺;這些城市如今幾乎已交於偶像崇拜！然而,許多本應宣講真理的人,卻在控告並定罪他們的弟兄.當上帝使人心歸正的大能臨到人心之時,必會有明顯的改變.人就不再傾向於吹毛求疵、拆毀他人.他們不會站在一個攔阻亮光照耀世界的地位上.他們的批評、他們的控告,都必止息.仇敵的勢力正在集結備戰.嚴峻的衝突擺在我們面前.我的弟兄姊妹啊,要彼此靠近,要彼此靠近.要與基督聯結.『你們不要說,同謀背叛,……也不要怕他們所怕的,也不要畏懼.要尊萬軍之耶和華為聖;以他為你們所當怕的,所當畏懼的.他必作為聖所,卻向以色列兩家作絆腳的石頭、跌人的磐石;向耶路撒冷的居民作圈套和網羅.他們中間必有許多人絆腳跌倒,而且跌碎,並陷入網羅,被纏住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世界就係一個戲場.演員,即其中嘅居民,正準備喺最後一場偉大嘅戲劇中扮演自己嘅角色.上帝已被人忽略.對於廣大群眾而言,並無合一可言;除非人彼此結盟,為要成就自己自私嘅目的.上帝正喺度觀看.祂對於祂嗰啲悖逆臣民嘅旨意,必要成就.世界並未被交喺人手中,雖然上帝容許混亂同無序嘅因素暫時掌權.從下面而來嘅一種勢力,正喺運作,要促成呢齣戲劇最後嘅偉大場面——撒但以基督嘅身分出現,並且喺嗰啲藉着秘密結社而彼此捆綁嘅人中間,行各樣不義嘅詭詐.凡順從結盟之激情嘅人,正喺實行仇敵嘅計劃.因必隨之而來,果亦必隨之而至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「過犯幾乎已經滿盈.混亂充滿世界,一場大恐怖快將臨到世人.結局已非常近了.我們這些認識真理的人,應當為那快將如鋪天蓋地的驚變一般忽然臨到世界的事作好準備.」«Review and Herald»,1903年9月10日.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但以理書——第六十一篇</dc:title>
  <dc:subject>揭開預言織錦：明白但以理嘅異象、聖約，以及末後日子嘅封印時期</dc:subject>
  <dc:creator>Jeff Pippenger</dc:creator>
  <cp:keywords/>
  <dc:description>Generated by ArticleDigger from daniel\61_daniel.json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