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但以理書——第九十五篇</w:t>
      </w:r>
    </w:p>
    <w:p>
      <w:pPr>
        <w:pStyle w:val="ArticleSubtitle"/>
        <w:jc w:val="left"/>
      </w:pPr>
      <w:r>
        <w:rPr>
          <w:rFonts w:ascii="Microsoft YaHei" w:hAnsi="Microsoft YaHei" w:eastAsia="Microsoft YaHei" w:cs="Microsoft YaHei"/>
        </w:rPr>
        <w:t>揭示第二位天使信息之先知性意義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2024-02-28</w:t>
      </w:r>
    </w:p>
    <w:p>
      <w:pPr>
        <w:pStyle w:val="ArticleBody"/>
        <w:jc w:val="left"/>
      </w:pPr>
      <w:r>
        <w:rPr>
          <w:rFonts w:ascii="Microsoft YaHei" w:hAnsi="Microsoft YaHei" w:eastAsia="Microsoft YaHei" w:cs="Microsoft YaHei"/>
        </w:rPr>
        <w:t>喺第一位同第三位天使運動嘅歷史之中,呢信息可以由第二位天使嘅信息加以概括.</w:t>
      </w:r>
    </w:p>
    <w:p>
      <w:pPr>
        <w:pStyle w:val="ArticleScripture"/>
        <w:jc w:val="left"/>
      </w:pPr>
      <w:r>
        <w:rPr>
          <w:rFonts w:ascii="Microsoft YaHei" w:hAnsi="Microsoft YaHei" w:eastAsia="Microsoft YaHei" w:cs="Microsoft YaHei"/>
        </w:rPr>
        <w:t>又有第二位天使跟着來,說：巴比倫傾倒了！傾倒了！這大城傾倒了！因她叫萬國喝她淫亂大怒之酒.啟示錄 14:8</w:t>
      </w:r>
    </w:p>
    <w:p>
      <w:pPr>
        <w:pStyle w:val="ArticleBody"/>
        <w:jc w:val="left"/>
      </w:pPr>
      <w:r>
        <w:rPr>
          <w:rFonts w:ascii="Microsoft YaHei" w:hAnsi="Microsoft YaHei" w:eastAsia="Microsoft YaHei" w:cs="Microsoft YaHei"/>
        </w:rPr>
        <w:t>第二位天使指出預言有三重應用,係畀嗰啲願意看見的人.第二位天使所傳講嘅係一個預言信息,而呢個信息就係：巴比倫已經兩次傾倒.佢指出巴比倫就係嗰座「大城」;喺第十七章同第十八章之中,呢座城被指明為現代巴比倫.現代巴比倫已經兩次傾倒,而佢嘅傾倒,乃係因為佢使萬國都「飲咗她淫亂激怒的酒」.佢嘅淫亂,乃係同地上嘅君王行出嚟嘅.呢種關係使佢得以運用佢所行淫之諸王嘅勢力,去施行佢嘅「激怒」,即係佢加諸喺上帝忠心子民身上嘅逼迫.</w:t>
      </w:r>
    </w:p>
    <w:p>
      <w:pPr>
        <w:pStyle w:val="ArticleBody"/>
        <w:jc w:val="left"/>
      </w:pPr>
      <w:r>
        <w:rPr>
          <w:rFonts w:ascii="Microsoft YaHei" w:hAnsi="Microsoft YaHei" w:eastAsia="Microsoft YaHei" w:cs="Microsoft YaHei"/>
        </w:rPr>
        <w:t>酒乃是一種教義;而她引領萬國所喝的教義,就是那虛假的教義,聲稱敬拜太陽必能帶來和平.萬國都接受她權柄的「印記」,這印記就是對太陽的敬拜,並以主日崇拜為其表徵.萬國對那「印記」的接受,乃是藉着美國的勢力而促成;然而,這事乃是在伊斯蘭教第三樣災禍將日益加劇的戰爭帶到地球之上的時候發生的.列國接受她烈怒的「酒」,乃是基於一個「和平穩妥」的應許.</w:t>
      </w:r>
    </w:p>
    <w:p>
      <w:pPr>
        <w:pStyle w:val="ArticleScripture"/>
        <w:jc w:val="left"/>
      </w:pPr>
      <w:r>
        <w:rPr>
          <w:rFonts w:ascii="Microsoft YaHei" w:hAnsi="Microsoft YaHei" w:eastAsia="Microsoft YaHei" w:cs="Microsoft YaHei"/>
        </w:rPr>
        <w:t>「如今竟有話傳出,說我曾宣告紐約要被海嘯沖去嗎？這話我從來沒有說過.我所說的乃是：當我看見那裡高樓大廈一層一層地建造起來時,我便說：『當主興起,使大地大大震動之時,將會出現何等可怕的景象！那時,«啟示錄»18:1–3 的話便要應驗.』«啟示錄»第十八章全章,乃是對那將要臨到地上的事所發出的警告.但關於將要臨到紐約的事,我並沒有特別的亮光;我只知道,終有一日,那裡宏偉的大廈必因上帝能力的翻轉與傾覆而被拋下.從所賜給我的亮光,我知道世上有毀滅將至.主只要一句話,祂大能只要一觸,這些龐大的建築物便要倒塌.將有一些景象發生,其可怕之程度是我們所無法想像的.」«Review and Herald»,1906年7月5日.</w:t>
      </w:r>
    </w:p>
    <w:p>
      <w:pPr>
        <w:pStyle w:val="ArticleBody"/>
        <w:jc w:val="left"/>
      </w:pPr>
      <w:r>
        <w:rPr>
          <w:rFonts w:ascii="Microsoft YaHei" w:hAnsi="Microsoft YaHei" w:eastAsia="Microsoft YaHei" w:cs="Microsoft YaHei"/>
        </w:rPr>
        <w:t>第二位天使嘅信息喺2001年9月11日再次被重申,當時紐約市嘅宏偉大廈因着上帝手輕輕一觸而被拋倒.</w:t>
      </w:r>
    </w:p>
    <w:p>
      <w:pPr>
        <w:pStyle w:val="ArticleScripture"/>
        <w:jc w:val="left"/>
      </w:pPr>
      <w:r>
        <w:rPr>
          <w:rFonts w:ascii="Microsoft YaHei" w:hAnsi="Microsoft YaHei" w:eastAsia="Microsoft YaHei" w:cs="Microsoft YaHei"/>
        </w:rPr>
        <w:t>「先知說：『我又看見另一位天使從天降下,掌有大權;地就因他的榮耀發光.他大聲呼喊,說：大巴比倫傾倒了！傾倒了！成了鬼魔的住處.』（啟示錄 18:1, 2）這正是第二位天使所傳的信息.巴比倫傾倒了,『因為她叫萬國喝她淫亂烈怒的酒.』（啟示錄 14:8）那酒是甚麼呢？——就是她的錯謬道理.她以一個虛假的安息日,代替了第四條誡命中的安息日;又重述了撒但最先在伊甸園對夏娃所說的謊言——就是靈魂天然不死.她又把許多同類的錯謬廣泛傳播,『將人的吩咐當作道理教導人.』（馬太福音 15:9）」</w:t>
      </w:r>
    </w:p>
    <w:p>
      <w:pPr>
        <w:pStyle w:val="ArticleScripture"/>
        <w:jc w:val="left"/>
      </w:pPr>
      <w:r>
        <w:rPr>
          <w:rFonts w:ascii="Microsoft YaHei" w:hAnsi="Microsoft YaHei" w:eastAsia="Microsoft YaHei" w:cs="Microsoft YaHei"/>
        </w:rPr>
        <w:t>「當耶穌開始祂公開嘅傳道工作時,祂潔淨咗聖殿,除去其中褻瀆聖物嘅污穢.在祂傳道工作最後所行嘅事之中,亦包括第二次潔淨聖殿.照樣,在向世界發出警告嘅最後工作中,有兩個明確嘅呼召向眾教會發出.第二位天使嘅信息係：『巴比倫大城傾倒了！傾倒了！因為她叫萬國喝她淫亂大怒之酒.』（啟示錄 14:8）而喺第三位天使信息嘅大聲呼喊中,有聲音從天上說：『我嘅民哪,你們要從那城出來,免得與她一同有罪,受她所受的災殃;因她的罪惡滔天;她的不義 神已經想起來了.』（啟示錄 18:4, 5）」«信息選粹»卷二,118.</w:t>
      </w:r>
    </w:p>
    <w:p>
      <w:pPr>
        <w:pStyle w:val="ArticleBody"/>
        <w:jc w:val="left"/>
      </w:pPr>
      <w:r>
        <w:rPr>
          <w:rFonts w:ascii="Microsoft YaHei" w:hAnsi="Microsoft YaHei" w:eastAsia="Microsoft YaHei" w:cs="Microsoft YaHei"/>
        </w:rPr>
        <w:t>由2001年9月11日,直到美國即將來臨的星期日法令之間,«啟示錄»第十八章頭三節得以應驗,因為正是在星期日法令頒佈之時,那從巴比倫出來的呼召才開始.</w:t>
      </w:r>
    </w:p>
    <w:p>
      <w:pPr>
        <w:pStyle w:val="ArticleScripture"/>
        <w:jc w:val="left"/>
      </w:pPr>
      <w:r>
        <w:rPr>
          <w:rFonts w:ascii="Microsoft YaHei" w:hAnsi="Microsoft YaHei" w:eastAsia="Microsoft YaHei" w:cs="Microsoft YaHei"/>
        </w:rPr>
        <w:t>「啟示錄»第18章指出,當人拒絕了«啟示錄»14:6–12三重警告之後,教會便會完全達到第二位天使所預言的狀況;那時,仍留在巴比倫中的上帝子民,將要蒙召從她的團契中分別出來.這信息乃是將來賜給世界的最後信息;並且必成就其工作.當那些「不領受真理,反喜愛不義」（帖撒羅尼迦後書 2:12）的人,被任憑去接受強烈的迷惑,以致信從虛謊之時,那麼,真理之光便要照耀一切心裏敞開、願意領受的人;凡仍留在巴比倫中的主的兒女,都必聽從這呼聲：「我的民哪,你們要從那城出來」（«啟示錄»18:4）.」«善惡之爭»,389, 390.</w:t>
      </w:r>
    </w:p>
    <w:p>
      <w:pPr>
        <w:pStyle w:val="ArticleBody"/>
        <w:jc w:val="left"/>
      </w:pPr>
      <w:r>
        <w:rPr>
          <w:rFonts w:ascii="Microsoft YaHei" w:hAnsi="Microsoft YaHei" w:eastAsia="Microsoft YaHei" w:cs="Microsoft YaHei"/>
        </w:rPr>
        <w:t>喺即將來臨嘅星期日法案之時,前約之民將要領受強烈嘅迷惑.由2001年9月11日起,直到喺星期日法案之時強烈嘅迷惑傾倒下來為止,第二位天使嘅信息被重複傳揚;而對此信息嘅拒絕,就代表對「啟示錄第十四章六至十二節之三重警告」嘅拒絕.就呢個意義而言,三位天使係藉着第二位天使嘅信息而被表明出來.第二位天使嘅信息就係：巴比倫大城傾倒了！傾倒了！而第二位天使嘅信息乃被置於第一同第三信息之間.</w:t>
      </w:r>
    </w:p>
    <w:p>
      <w:pPr>
        <w:pStyle w:val="ArticleBody"/>
        <w:jc w:val="left"/>
      </w:pPr>
      <w:r>
        <w:rPr>
          <w:rFonts w:ascii="Microsoft YaHei" w:hAnsi="Microsoft YaHei" w:eastAsia="Microsoft YaHei" w:cs="Microsoft YaHei"/>
        </w:rPr>
        <w:t>«啟示錄»第十八章中第一把聲音所發出嘅宣告,乃係第二位天使信息嘅重申;但佢所代表嘅,乃係對«啟示錄»第十四章三位天使信息嘅全盤拒絕.第二位天使嘅信息代表住全部三個信息,並且帶有阿拉法同俄梅戛嘅印記,因為呢個信息曾經喺第一位天使運動嘅歷史中被宣告,並且日後亦將會喺第三位天使嘅運動中再次被宣告.呢個信息指出巴比倫已經兩次傾倒;而喺呢一種預言性嘅意義上,佢所標示嘅,乃係「預言嘅三重應用」.</w:t>
      </w:r>
    </w:p>
    <w:p>
      <w:pPr>
        <w:pStyle w:val="ArticleBody"/>
        <w:jc w:val="left"/>
      </w:pPr>
      <w:r>
        <w:rPr>
          <w:rFonts w:ascii="Microsoft YaHei" w:hAnsi="Microsoft YaHei" w:eastAsia="Microsoft YaHei" w:cs="Microsoft YaHei"/>
        </w:rPr>
        <w:t>巴別同巴比倫所表徵之巴比倫前兩次的傾覆,乃係代表現代巴比倫最後的傾覆.對巴比倫傾覆之雙重宣告,由三天使信息之首個同末後一個信息前後相互呼應而成.三天使信息之結構帶有阿拉法同俄梅戛之印記,因為第一個信息被稱為「永遠的福音」,按其定義,即係永恆的福音,亦即歷世歷代始終如一的福音信息.第三位天使的信息,乃係警告人不可受獸印之福音信息;因此,第一個信息同第三個信息,即首個同末後的信息,乃係同一個信息,因為兩者都係福音.</w:t>
      </w:r>
    </w:p>
    <w:p>
      <w:pPr>
        <w:pStyle w:val="ArticleBody"/>
        <w:jc w:val="left"/>
      </w:pPr>
      <w:r>
        <w:rPr>
          <w:rFonts w:ascii="Microsoft YaHei" w:hAnsi="Microsoft YaHei" w:eastAsia="Microsoft YaHei" w:cs="Microsoft YaHei"/>
        </w:rPr>
        <w:t>阿拉法與俄梅戛將祂「真理」嘅簽署加蓋喺呢三個信息之上,因為被譯作「真理」嘅希伯來字,乃係由嗰位奇妙嘅語言學家,將希伯來字母中第一、第十三同最後一個字母結合而成.「十三」作為象徵,代表悖逆;而正正喺第二個信息之中,巴比倫嘅悖逆——即由佢嘅假道理同淫亂所表徵者——被指明出嚟.正如前面已經指出,第二個信息同樣含有阿拉法與俄梅戛嘅簽署,因為嗰個喺米勒派歷史中被宣講、用以宣告審判開始嘅信息,喺第三位天使嘅運動之中被重複,以指明審判嘅結束.</w:t>
      </w:r>
    </w:p>
    <w:p>
      <w:pPr>
        <w:pStyle w:val="ArticleBody"/>
        <w:jc w:val="left"/>
      </w:pPr>
      <w:r>
        <w:rPr>
          <w:rFonts w:ascii="Microsoft YaHei" w:hAnsi="Microsoft YaHei" w:eastAsia="Microsoft YaHei" w:cs="Microsoft YaHei"/>
        </w:rPr>
        <w:t>«創世記»第十一章巴別嘅傾倒,係對巴比倫傾倒嘅第一次提及;而寧錄悍然背叛嘅見證,包含咗第一位天使信息嘅標誌.正如喺先前嘅文章中所證明,三位天使嘅全部三道信息,同樣都包含喺第一位天使之內.喺第一位天使嘅信息當中,「敬畏上帝」呢個表述,代表第一道信息;而「將榮耀歸給祂」呢個表述,代表第二位天使嘅信息.第三道信息亦見於第一道信息之中,因為其中宣告：「祂施行審判嘅時候已經到了.」</w:t>
      </w:r>
    </w:p>
    <w:p>
      <w:pPr>
        <w:pStyle w:val="ArticleBody"/>
        <w:jc w:val="left"/>
      </w:pPr>
      <w:r>
        <w:rPr>
          <w:rFonts w:ascii="Microsoft YaHei" w:hAnsi="Microsoft YaHei" w:eastAsia="Microsoft YaHei" w:cs="Microsoft YaHei"/>
        </w:rPr>
        <w:t>喺寧錄嘅墮落之中——即巴比倫第一次嘅墮落——三位天使嘅三個步驟亦都被識別出嚟.呢一點係藉住「去到」呢個表述所代表.</w:t>
      </w:r>
    </w:p>
    <w:p>
      <w:pPr>
        <w:pStyle w:val="ArticleScripture"/>
        <w:jc w:val="left"/>
      </w:pPr>
      <w:r>
        <w:rPr>
          <w:rFonts w:ascii="Microsoft YaHei" w:hAnsi="Microsoft YaHei" w:eastAsia="Microsoft YaHei" w:cs="Microsoft YaHei"/>
        </w:rPr>
        <w:t>那時,全地只有一種語言,一樣的言語.及至他們從東方遷移的時候,在示拿地遇見一片平原,就住在那裏.他們彼此商議說：「來吧,我們要作磚,把磚燒透.」他們就拿磚當石頭,又拿石漆當灰泥.他們又說：「來吧,我們要建造一座城和一座塔,塔頂通天;我們要為自己立名,免得我們分散在全地的面上.」耶和華降臨,要看看世人所建造的城和塔.耶和華說：「看哪,他們成為一樣的人民,都是一樣的語言;如今既作起這事來,以後他們所圖謀要作的,就沒有一樣不能作成了.來吧,我們下去,在那裏變亂他們的語言,使他們彼此的言語不通.」於是耶和華使他們從那裏分散在全地的面上;他們就停工,不再建造那城.所以那城名叫巴別,因為耶和華在那裏變亂天下人的語言,又從那裏使他們分散在全地的面上.創世記 11:1–9.</w:t>
      </w:r>
    </w:p>
    <w:p>
      <w:pPr>
        <w:pStyle w:val="ArticleBody"/>
        <w:jc w:val="left"/>
      </w:pPr>
      <w:r>
        <w:rPr>
          <w:rFonts w:ascii="Microsoft YaHei" w:hAnsi="Microsoft YaHei" w:eastAsia="Microsoft YaHei" w:cs="Microsoft YaHei"/>
        </w:rPr>
        <w:t>巴比倫第一次嘅傾倒,以巴別為其表號,藉住「來吧」呢句話表達咗三次.三位天使都喺第一位天使入面有所表徵.〈但以理書〉第一章同樣代表第一位天使嘅信息;並且,正如喺呢啲文章中先前已經指出,永遠福音嗰個三步驟嘅試驗過程,喺第一步之中就可以見到;當時但以理拒絕食用巴比倫嘅膳食,反而選擇將榮耀歸畀上帝.佢第一次嘅試驗,就係第一位天使嘅試驗;呢位天使喺米勒派歷史中,於1840年8月11日,帶住一本小書降臨,而約翰曾被吩咐要食呢本小書.</w:t>
      </w:r>
    </w:p>
    <w:p>
      <w:pPr>
        <w:pStyle w:val="ArticleBody"/>
        <w:jc w:val="left"/>
      </w:pPr>
      <w:r>
        <w:rPr>
          <w:rFonts w:ascii="Microsoft YaHei" w:hAnsi="Microsoft YaHei" w:eastAsia="Microsoft YaHei" w:cs="Microsoft YaHei"/>
        </w:rPr>
        <w:t>其後,有一個為期十日、可見的試驗賜給他,藉此顯明那吃巴比倫膳食的人,與那些像但以理一樣選擇吃素菜的人之間的分別.第二個試驗產生了兩等人,正如1844年第二位天使的來到所產生的一樣.這第二個試驗之後,便是三年期滿時的考驗,那時尼布甲尼撒顯明了他的判決,正如1844年10月22日第三位天使的來到所表徵的一樣.</w:t>
      </w:r>
    </w:p>
    <w:p>
      <w:pPr>
        <w:pStyle w:val="ArticleBody"/>
        <w:jc w:val="left"/>
      </w:pPr>
      <w:r>
        <w:rPr>
          <w:rFonts w:ascii="Microsoft YaHei" w:hAnsi="Microsoft YaHei" w:eastAsia="Microsoft YaHei" w:cs="Microsoft YaHei"/>
        </w:rPr>
        <w:t>洪水之後,挪亞奉指示要築壇;而且在築壇之時,他所用的石頭總不可加以鑿削或修整,也不可用灰泥砌壇.悖逆者寧錄卻用了磚和灰泥,仿冒那為重新遍滿全地之人所指示當採用、表徵聖約關係的祭壇.寧錄見證中的第一個「來吧」,乃是對第一道信息悖逆之中所立的「死亡之約」.第二個「來吧」乃是代表建造一座塔（一個教會）和一座城（一個國家）.寧錄見證中的第二個「來吧」,就是教會與國家的結合,這正是第二位天使信息中的淫行.第三個「來吧」則代表那使眾民分散、使語言混亂的審判.</w:t>
      </w:r>
    </w:p>
    <w:p>
      <w:pPr>
        <w:pStyle w:val="ArticleBody"/>
        <w:jc w:val="left"/>
      </w:pPr>
      <w:r>
        <w:rPr>
          <w:rFonts w:ascii="Microsoft YaHei" w:hAnsi="Microsoft YaHei" w:eastAsia="Microsoft YaHei" w:cs="Microsoft YaHei"/>
        </w:rPr>
        <w:t>巴比倫第一次的傾倒,預表第一位天使的信息;而巴比倫第二次的傾倒,藉着那兩種確立現代巴比倫傾倒之要素的顯現,預表第二位天使的信息.之所以如此,乃因«但以理書»所記載巴比倫的傾倒,乃代表一個開始與一個結束;正如第二位天使的信息,也是在復臨運動的開始與結束之時被宣告.懷愛倫姊妹曾明確指出,臨到伯沙撒的審判,乃是由臨到尼布甲尼撒的審判所預表的.</w:t>
      </w:r>
    </w:p>
    <w:p>
      <w:pPr>
        <w:pStyle w:val="ArticleScripture"/>
        <w:jc w:val="left"/>
      </w:pPr>
      <w:r>
        <w:rPr>
          <w:rFonts w:ascii="Microsoft YaHei" w:hAnsi="Microsoft YaHei" w:eastAsia="Microsoft YaHei" w:cs="Microsoft YaHei"/>
        </w:rPr>
        <w:t>「臨到巴比倫最後一位統治者的判語,正如預表中曾臨到其第一位統治者一樣,乃是出於神聖守望者的宣告：『王啊……這話是對你說的;你的國位離開你了.』但以理書 4:31.」«先知與君王»,533.</w:t>
      </w:r>
    </w:p>
    <w:p>
      <w:pPr>
        <w:pStyle w:val="ArticleBody"/>
        <w:jc w:val="left"/>
      </w:pPr>
      <w:r>
        <w:rPr>
          <w:rFonts w:ascii="Microsoft YaHei" w:hAnsi="Microsoft YaHei" w:eastAsia="Microsoft YaHei" w:cs="Microsoft YaHei"/>
        </w:rPr>
        <w:t>巴比倫第二次傾倒,正如第二位天使的信息一樣,帶有阿拉法與俄梅戛的印記.這個印記乃藉着巴比倫首位君王與末位君王的傾倒而表明出來.尼布甲尼撒的審判與傾倒,被表述為「七期」,這是指向«利未記»二十六章的「七期」;而寧錄在其審判與傾倒中的「分散」,亦同樣是指向«利未記»二十六章的「七期」.伯沙撒的審判與傾倒,則由那些火焰的字所表明,其總數加起來為二千五百二十,同樣指出這是對«利未記»二十六章「七期」的指涉.</w:t>
      </w:r>
    </w:p>
    <w:p>
      <w:pPr>
        <w:pStyle w:val="ArticleBody"/>
        <w:jc w:val="left"/>
      </w:pPr>
      <w:r>
        <w:rPr>
          <w:rFonts w:ascii="Microsoft YaHei" w:hAnsi="Microsoft YaHei" w:eastAsia="Microsoft YaHei" w:cs="Microsoft YaHei"/>
        </w:rPr>
        <w:t>「預言嘅三重應用」乃由頭兩個見證所確立;呢兩個見證指出並建立咗第三次、亦即最後一次應驗嘅特徵.隨住巴比倫嘅三次傾倒,那識別巴比倫傾倒本身嘅信息,同時亦指出咗「預言三重應用」所依據嘅法則.巴比倫頭兩次嘅傾倒,指出咗第三次、亦即最後一次傾倒嘅預言性特徵.</w:t>
      </w:r>
    </w:p>
    <w:p>
      <w:pPr>
        <w:pStyle w:val="ArticleBody"/>
        <w:jc w:val="left"/>
      </w:pPr>
      <w:r>
        <w:rPr>
          <w:rFonts w:ascii="Microsoft YaHei" w:hAnsi="Microsoft YaHei" w:eastAsia="Microsoft YaHei" w:cs="Microsoft YaHei"/>
        </w:rPr>
        <w:t>米勒派嘅歷史,喺「Future for America」嘅歷史中,逐字逐句咁重演.喺米勒派歷史入面,威廉・米勒所熟悉並用以建立真理架構、藉此傳揚第一位天使信息嘅一套規則之彙編,乃係該段歷史嘅一個路標.喺呢末後嘅日子,「預言嘅三重應用」乃係已被彙編出嚟嘅其中一條規則,用以建立真理嘅架構;喺呢個架構之中,第三位天使嘅信息得以被辨明.</w:t>
      </w:r>
    </w:p>
    <w:p>
      <w:pPr>
        <w:pStyle w:val="ArticleBody"/>
        <w:jc w:val="left"/>
      </w:pPr>
      <w:r>
        <w:rPr>
          <w:rFonts w:ascii="Microsoft YaHei" w:hAnsi="Microsoft YaHei" w:eastAsia="Microsoft YaHei" w:cs="Microsoft YaHei"/>
        </w:rPr>
        <w:t>羅馬嘅三種顯現,連同巴比倫傾倒嘅三種顯現,彼此關係密切,然而亦各有分別.推羅嘅淫婦,或巴比倫,即係同地上眾王行淫嘅那位,與佢哋成為一體;但係,佢仍然統治嗰啲君王,正如耶洗別統治亞哈王一樣.現代羅馬就係«啟示錄»第十七章嗰隻獸,現代巴比倫嘅淫婦乃係騎在其上,並且統治佢.</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當時,我嘅眼目由榮耀之中被移開,有聲音指示我去看地上嗰班餘民.天使對佢哋說：『你哋願意逃避嗰七個末後嘅災殃嗎？你哋願意進入榮耀,享受上帝為嗰啲愛祂、並願意為祂嘅緣故受苦嘅人所預備嘅一切嗎？若然如此,你哋就必須死,好叫你哋可以活.要預備,要預備,要預備.你哋必須有比現今更大嘅預備,因為耶和華嘅日子將到,乃係殘酷嘅,滿有忿怒同烈怒,要使全地荒涼,並將其中嘅罪人從地上剪除.要將一切都獻畀上帝.將一切都擺在祂嘅壇上——自我、財產,同埋所有一切,作為活祭.要進入榮耀,就必須付上全部.要為自己積聚財寶在天上,喺嗰度,冇有賊能夠挨近,亦冇有銹能夠朽壞.你哋若要將來與基督一同有分於祂嘅榮耀,現今就必須喺呢度有分於基督嘅苦難.』」</w:t>
      </w:r>
    </w:p>
    <w:p>
      <w:pPr>
        <w:pStyle w:val="ArticleScripture"/>
        <w:jc w:val="left"/>
      </w:pPr>
      <w:r>
        <w:rPr>
          <w:rFonts w:ascii="Microsoft YaHei" w:hAnsi="Microsoft YaHei" w:eastAsia="Microsoft YaHei" w:cs="Microsoft YaHei"/>
        </w:rPr>
        <w:t>「若然我哋係藉着受苦而得着天國,咁樣,天國就實在算得上極其便宜.我哋必須一路否認自我,日日向自我死去,只讓耶穌獨自顯現,並且時常定睛仰望祂嘅榮耀.我見到,近來接受咗真理嘅人,必須知道為基督嘅緣故受苦係乜嘢意思;佢哋必須經歷試煉,而且呢啲試煉將會尖銳而刺痛,為要使佢哋藉着受苦得以潔淨,並被陶造配受永生上帝嘅印記,經過艱難嘅時期,見到君王喺祂嘅榮美之中,並且住喺上帝同純潔聖天使嘅面前.」</w:t>
      </w:r>
    </w:p>
    <w:p>
      <w:pPr>
        <w:pStyle w:val="ArticleScripture"/>
        <w:jc w:val="left"/>
      </w:pPr>
      <w:r>
        <w:rPr>
          <w:rFonts w:ascii="Microsoft YaHei" w:hAnsi="Microsoft YaHei" w:eastAsia="Microsoft YaHei" w:cs="Microsoft YaHei"/>
        </w:rPr>
        <w:t>「當我看見我哋為咗承受榮耀所必須成為嘅樣式,跟住又看見耶穌為我哋取得如此豐盛嘅產業而受咗幾咁大嘅苦,我就禱告,求我哋得以受浸歸入基督嘅苦難之中,叫我哋喺試煉面前唔致退縮,反倒以忍耐同喜樂去承擔,因為知道耶穌曾受何等嘅苦,叫我哋因着佢嘅貧窮同苦難可以成為富足.天使話：『要捨己;你哋必須趕快前行.』我哋當中有啲人曾有時間去領受真理,並且一步一步咁前進,而我哋所踏出嘅每一步,都畀咗我哋力量去踏出下一步.但係而家時候幾乎完結,而我哋多年所學習嘅,佢哋就必須喺幾個月之內學會.佢哋亦都有好多嘢需要去除,又有好多嘢要重新學習.凡喺法令頒布之時唔肯接受獸同佢像之印記嘅人,依家就必須有決斷,講：不,我哋唔會尊重獸嘅制度.』」«Early Writings»,67.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但以理書——第九十五篇</dc:title>
  <dc:subject>揭示第二位天使信息之先知性意義</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