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«但以理書»——第九十七篇</w:t>
      </w:r>
    </w:p>
    <w:p>
      <w:pPr>
        <w:pStyle w:val="ArticleSubtitle"/>
        <w:jc w:val="left"/>
      </w:pPr>
      <w:r>
        <w:rPr>
          <w:rFonts w:ascii="Microsoft YaHei" w:hAnsi="Microsoft YaHei" w:eastAsia="Microsoft YaHei" w:cs="Microsoft YaHei"/>
        </w:rPr>
        <w:t>以利亞嘅三重應用：揭示現代巴比倫對抗之先知性動態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2024-02-29</w:t>
      </w:r>
    </w:p>
    <w:p>
      <w:pPr>
        <w:pStyle w:val="ArticleBody"/>
        <w:jc w:val="left"/>
      </w:pPr>
      <w:r>
        <w:rPr>
          <w:rFonts w:ascii="Microsoft YaHei" w:hAnsi="Microsoft YaHei" w:eastAsia="Microsoft YaHei" w:cs="Microsoft YaHei"/>
        </w:rPr>
        <w:t>以利亞三重嘅應用,代表末後日子以利亞嘅外在要素.以利亞代表一個人,但亦都代表一個群體運動.嗰啲與作為使者嘅以利亞聯合嘅人之運動,乃係從老底嘉所代表嘅狀況同經驗之中被領出嚟.</w:t>
      </w:r>
    </w:p>
    <w:p>
      <w:pPr>
        <w:pStyle w:val="ArticleScripture"/>
        <w:jc w:val="left"/>
      </w:pPr>
      <w:r>
        <w:rPr>
          <w:rFonts w:ascii="Microsoft YaHei" w:hAnsi="Microsoft YaHei" w:eastAsia="Microsoft YaHei" w:cs="Microsoft YaHei"/>
        </w:rPr>
        <w:t>以利亞走近眾民,說：「你們喺兩種意見之間搖擺不定,要到幾時呢？若耶和華係神,就當跟從祂;若巴力係神,就當跟從巴力.」眾民一言不答.以利亞又對眾民說：「作耶和華先知的,只剩下我一個;巴力的先知卻有四百五十人.」列王紀上 18:21, 22</w:t>
      </w:r>
    </w:p>
    <w:p>
      <w:pPr>
        <w:pStyle w:val="ArticleBody"/>
        <w:jc w:val="left"/>
      </w:pPr>
      <w:r>
        <w:rPr>
          <w:rFonts w:ascii="Microsoft YaHei" w:hAnsi="Microsoft YaHei" w:eastAsia="Microsoft YaHei" w:cs="Microsoft YaHei"/>
        </w:rPr>
        <w:t>無論喺第一位天使嘅運動,抑或第三位天使嘅運動之中,凡與該時期使者聯合嘅人,都係從撒狄教會或老底嘉教會所代表嘅歷史之中被帶出嚟.呢兩個教會,皆由以利亞所提出嘅問題所表徵：百姓要喺兩個意見之間躊躇到幾時呢？佢哋所躊躇於其間嘅兩個意見,乃由哈巴谷所講嘅「辯論」所表徵.哈巴谷書第二章嘅「辯論」,乃係正確方法論同錯誤方法論之間嘅辯論.當辯論嘅時候來到之際,嗰啲存在於嗰時代嘅人,無論係米勒派歷史中嘅人,抑或末後日子歷史中嘅人,都唔肯定自己係咪應該離開牆頭;即使要離開,亦唔肯定自己應該落到牆頭嘅哪一邊.因此,佢哋一句話都唔回答.</w:t>
      </w:r>
    </w:p>
    <w:p>
      <w:pPr>
        <w:pStyle w:val="ArticleBody"/>
        <w:jc w:val="left"/>
      </w:pPr>
      <w:r>
        <w:rPr>
          <w:rFonts w:ascii="Microsoft YaHei" w:hAnsi="Microsoft YaHei" w:eastAsia="Microsoft YaHei" w:cs="Microsoft YaHei"/>
        </w:rPr>
        <w:t>主喺第一位天使同第三位天使嘅歷史當中,命定咗一個試驗,藉此顯明爭論雙方之中,究竟係由背道新教之神學方法論所代表嘅一方,抑或係米勒先知性解經規則嘅方法論——包括 Future for America 所採納嘅規則——先至係後雨嘅真實信息.將要喺美國即將來臨嘅星期日法令開始之時展開嘅迦密山試驗,要求上帝辨明邊一位係祂所揀選嘅代表性使者,正如祂喺以利亞嘅歷史中,同埋喺 1844 年米勒派歷史中所作嘅一樣.正如喺以利亞嘅時代一樣,對於嗰啲雖然觀看卻唔願意表明立場嘅人而言,呢一方法論曾藉着公開預言嘅應驗而得着證實,將來亦必如此.</w:t>
      </w:r>
    </w:p>
    <w:p>
      <w:pPr>
        <w:pStyle w:val="ArticleScripture"/>
        <w:jc w:val="left"/>
      </w:pPr>
      <w:r>
        <w:rPr>
          <w:rFonts w:ascii="Microsoft YaHei" w:hAnsi="Microsoft YaHei" w:eastAsia="Microsoft YaHei" w:cs="Microsoft YaHei"/>
        </w:rPr>
        <w:t>「但以理同約翰嘅預言係要畀人明白嘅.佢哋彼此詮釋.佢哋將人人都應當明白嘅真理賜畀世人.呢啲預言要喺世上作見證.藉着佢哋喺呢末後日子嘅應驗,佢哋就會自行說明.」Kress Collection, 105.</w:t>
      </w:r>
    </w:p>
    <w:p>
      <w:pPr>
        <w:pStyle w:val="ArticleBody"/>
        <w:jc w:val="left"/>
      </w:pPr>
      <w:r>
        <w:rPr>
          <w:rFonts w:ascii="Microsoft YaHei" w:hAnsi="Microsoft YaHei" w:eastAsia="Microsoft YaHei" w:cs="Microsoft YaHei"/>
        </w:rPr>
        <w:t>當火從天降下,燒盡以利亞所獻的祭物時,上帝乃是向那些默然觀看的人證實,以利亞是祂的代表;但到了那時,對亞哈、耶洗別和她的假先知而言,已經太遲了.這事也曾在米勒派歷史中、1844年10月22日之前預先發生;並且在那即將來到的星期日法之前,也必再次發生,而1844年10月22日正是那事的預表.可惜,那些等到那事件發生時才作決定的人,實際上已經因著默許而站在這問題的錯誤一方.以利亞使者的揀選,必須先於他與亞哈、耶洗別及她的假先知對質.當那藉著火燒盡以利亞祭物而成就的證實完成之後,以利亞便殺了那些假先知.</w:t>
      </w:r>
    </w:p>
    <w:p>
      <w:pPr>
        <w:pStyle w:val="ArticleBody"/>
        <w:jc w:val="left"/>
      </w:pPr>
      <w:r>
        <w:rPr>
          <w:rFonts w:ascii="Microsoft YaHei" w:hAnsi="Microsoft YaHei" w:eastAsia="Microsoft YaHei" w:cs="Microsoft YaHei"/>
        </w:rPr>
        <w:t>假先知乃«聖經»預言中第六個國度,而它作為第六個國度之統治,將在那即將來到之星期日法案時終結;那正是以利亞誅殺假先知之處.此後,甘霖便開始全然傾降. 在米勒派的歷史中,那位使者及其信息,乃是在對比之下被辨識出來的;與此同時,另有一些人在當時的背景中開始履行其作為背道新教之角色（這就是以利亞見證中的假先知）,並且是那引領世界走向哈米吉多頓之三股勢力中的一股.上帝命定,在1844年10月22日之後,這新近被辨識出來之真正先知性運動,要在地上完成祂的工作;然而,這運動卻轉變為老底嘉,不久之後亦不再是一場「運動」,因為它成了在法律上獲得承認的教會.</w:t>
      </w:r>
    </w:p>
    <w:p>
      <w:pPr>
        <w:pStyle w:val="ArticleBody"/>
        <w:jc w:val="left"/>
      </w:pPr>
      <w:r>
        <w:rPr>
          <w:rFonts w:ascii="Microsoft YaHei" w:hAnsi="Microsoft YaHei" w:eastAsia="Microsoft YaHei" w:cs="Microsoft YaHei"/>
        </w:rPr>
        <w:t>將第一位以利亞嘅呢啲要素存記喺我哋心中之後,我哋而家要論到第二位以利亞嘅先知性特徵,為要辨明並確立邊一位係末後日子嘅第三位以利亞.耶穌指出,施洗約翰就係應驗咗舊約最後一個預言嘅嗰一位.</w:t>
      </w:r>
    </w:p>
    <w:p>
      <w:pPr>
        <w:pStyle w:val="ArticleScripture"/>
        <w:jc w:val="left"/>
      </w:pPr>
      <w:r>
        <w:rPr>
          <w:rFonts w:ascii="Microsoft YaHei" w:hAnsi="Microsoft YaHei" w:eastAsia="Microsoft YaHei" w:cs="Microsoft YaHei"/>
        </w:rPr>
        <w:t>看哪,在耶和華大而可畏之日未到以前,我必差遣先知以利亞到你們那裏去.他必使父親的心轉向兒女,兒女的心轉向父親,免得我來咒詛遍地.瑪拉基書 4:5, 6.</w:t>
      </w:r>
    </w:p>
    <w:p>
      <w:pPr>
        <w:pStyle w:val="ArticleBody"/>
        <w:jc w:val="left"/>
      </w:pPr>
      <w:r>
        <w:rPr>
          <w:rFonts w:ascii="Microsoft YaHei" w:hAnsi="Microsoft YaHei" w:eastAsia="Microsoft YaHei" w:cs="Microsoft YaHei"/>
        </w:rPr>
        <w:t>雖然耶穌指明約翰就是那將要來的以利亞,但約翰並未完全應驗那將要來之以利亞預言中所有的要素,因為第三位、亦即最後一位以利亞,是在主偉大可畏之日以前來到;那正是七大最後災的時期,並以基督第二次降臨作結.然而,約翰仍然是第二位以利亞,而他的見證與第一位以利亞的見證結合,便指明並確立了第三位、亦即最後一位以利亞.</w:t>
      </w:r>
    </w:p>
    <w:p>
      <w:pPr>
        <w:pStyle w:val="ArticleBody"/>
        <w:jc w:val="left"/>
      </w:pPr>
      <w:r>
        <w:rPr>
          <w:rFonts w:ascii="Microsoft YaHei" w:hAnsi="Microsoft YaHei" w:eastAsia="Microsoft YaHei" w:cs="Microsoft YaHei"/>
        </w:rPr>
        <w:t>正如以利亞面對現代巴比倫之龍、獸並假先知嘅三重表徵,照樣,約翰亦面對一個羅馬政權（希律）、一個污穢嘅婦人（希羅底）,以及她嘅女兒（撒羅米）.迦密山乃預表1844年10月22日,而後者又代表美國嘅星期日法案.到咗星期日法案危機之時,嗰個三重聯合便被促成.</w:t>
      </w:r>
    </w:p>
    <w:p>
      <w:pPr>
        <w:pStyle w:val="ArticleScripture"/>
        <w:jc w:val="left"/>
      </w:pPr>
      <w:r>
        <w:rPr>
          <w:rFonts w:ascii="Microsoft YaHei" w:hAnsi="Microsoft YaHei" w:eastAsia="Microsoft YaHei" w:cs="Microsoft YaHei"/>
        </w:rPr>
        <w:t>「藉着一項強制推行教皇制度、違犯上帝律法的法令,我們的國家便會完全與公義斷絕.當新教伸手越過鴻溝去握住羅馬權勢的手,當她又越過深淵去與招魂術握手,當我們的國家在這三重聯合的影響之下,摒棄其作為一個新教及共和政體之一切憲法原則,並為教皇制度之謬妄與迷惑的傳播作出安排之時,那麼我們便可以知道,撒但奇異作為的時候已經來到,而末日已近了.」«教會證言»卷五,451頁.</w:t>
      </w:r>
    </w:p>
    <w:p>
      <w:pPr>
        <w:pStyle w:val="ArticleBody"/>
        <w:jc w:val="left"/>
      </w:pPr>
      <w:r>
        <w:rPr>
          <w:rFonts w:ascii="Microsoft YaHei" w:hAnsi="Microsoft YaHei" w:eastAsia="Microsoft YaHei" w:cs="Microsoft YaHei"/>
        </w:rPr>
        <w:t>喺希律嘅故事之中,我哋見到,佢作為異教羅馬嘅代表,亦即係異教羅馬「十王」嘅代表;因此,佢象徵«啟示錄»第十七章之中嗰十個將自己嘅國一時之間交畀淫婦嘅王.希律乃由亞哈所預表.二者都處於非法嘅婚姻之中.亞哈本屬以色列人,按規定不可娶非以色列女子為妻;而希律則娶咗自己兄弟之妻.推羅同巴比倫嘅淫婦與地上眾王所行嘅淫亂,乃由亞哈同希律與耶洗別及希羅底之間嗰種非法關係所代表.</w:t>
      </w:r>
    </w:p>
    <w:p>
      <w:pPr>
        <w:pStyle w:val="ArticleBody"/>
        <w:jc w:val="left"/>
      </w:pPr>
      <w:r>
        <w:rPr>
          <w:rFonts w:ascii="Microsoft YaHei" w:hAnsi="Microsoft YaHei" w:eastAsia="Microsoft YaHei" w:cs="Microsoft YaHei"/>
        </w:rPr>
        <w:t>喺迦密山上與亞哈對峙,乃被表現為希律嘅生日筵席.到咗星期日法案之時,美國就唔再係«聖經»預言之中第六個國度,而十王就成為第七個國度.喺佢哋作為第七個國度嘅生日之時,希律喺醉酒嘅筵席上同意賜畀希羅底個女撒羅米,直到國嘅一半.十王亦同意將佢哋嘅國交畀獸;佢哋之所以咁做,係因為佢哋已被假先知（美國）迷惑,並且喺屬靈上「醉咗」.</w:t>
      </w:r>
    </w:p>
    <w:p>
      <w:pPr>
        <w:pStyle w:val="ArticleBody"/>
        <w:jc w:val="left"/>
      </w:pPr>
      <w:r>
        <w:rPr>
          <w:rFonts w:ascii="Microsoft YaHei" w:hAnsi="Microsoft YaHei" w:eastAsia="Microsoft YaHei" w:cs="Microsoft YaHei"/>
        </w:rPr>
        <w:t>喺迦密山上,假先知終日跳舞,企圖施行迷惑;而喺希律王生日筵席上,希羅底個女撒羅米亦跳舞,要迷惑嗰位醉酒嘅王.藉着呢件事,希羅底個女為亞哈所代表嘅權柄取得咗殺害施洗約翰嘅批准.到咗美國嘅星期日法令之時,美國將要迷惑全世界,叫全地接受一個普世性嘅獸像;呢個獸像乃係由一個一半屬教權政治、一半屬政權政治嘅國度所構成.美國作為三重聯合之中嘅假先知,對世界所施行嘅迷惑,早已由耶洗別嘅先知同埋耶洗別嘅女兒（撒羅米）之舞所預表;因為耶洗別就係天主教,而背道嘅新教就係佢嘅女兒（如撒羅米）.</w:t>
      </w:r>
    </w:p>
    <w:p>
      <w:pPr>
        <w:pStyle w:val="ArticleBody"/>
        <w:jc w:val="left"/>
      </w:pPr>
      <w:r>
        <w:rPr>
          <w:rFonts w:ascii="Microsoft YaHei" w:hAnsi="Microsoft YaHei" w:eastAsia="Microsoft YaHei" w:cs="Microsoft YaHei"/>
        </w:rPr>
        <w:t>迫害始於那即將來臨、涉及死亡之星期日法,正如第二位以利亞的頭被割下,放在籃中獻給教皇權所預表;而希羅底正是教皇權的表號.到那時,教皇權的死傷便完全醫好,她不再被遺忘;後雨亦無限量地傾降下來,正如十四萬四千人的旌旗被舉起.到那時,第三樣災禍的伊斯蘭發動攻擊,那坐在眾水之上的大淫婦那漸進的審判便開始了.她所受的審判是加倍的.</w:t>
      </w:r>
    </w:p>
    <w:p>
      <w:pPr>
        <w:pStyle w:val="ArticleScripture"/>
        <w:jc w:val="left"/>
      </w:pPr>
      <w:r>
        <w:rPr>
          <w:rFonts w:ascii="Microsoft YaHei" w:hAnsi="Microsoft YaHei" w:eastAsia="Microsoft YaHei" w:cs="Microsoft YaHei"/>
        </w:rPr>
        <w:t>我又聽見從天上有另一把聲音說：「我嘅子民哪,你哋要從那城出來,免得有分於她的罪,免得受她所受的災殃;因她的罪惡滔天,神已經想起她的不義.她怎樣待人,也要怎樣報應她,按她所行的加倍報應她;她用甚麼杯量給人,也要用加倍的杯量給她.」啟示錄 18:4–6</w:t>
      </w:r>
    </w:p>
    <w:p>
      <w:pPr>
        <w:pStyle w:val="ArticleBody"/>
        <w:jc w:val="left"/>
      </w:pPr>
      <w:r>
        <w:rPr>
          <w:rFonts w:ascii="Microsoft YaHei" w:hAnsi="Microsoft YaHei" w:eastAsia="Microsoft YaHei" w:cs="Microsoft YaHei"/>
        </w:rPr>
        <w:t>佢嘅審判係加倍嘅,因為佢就住自己喺黑暗時代、自公元538年至1798年間所行嘅殺戮,尚未受審.在第五印之中,嗰啲被教皇制度所殺害嘅人,被象徵性描繪為喺祭壇底下呼求,問上帝幾時先審判羅馬淫婦;而佢哋被告知,要喺墳墓中安息,直至另一班將要像佢哋一樣被殺害嘅殉道者數目添滿為止.當佢嘅審判臨到之時,就係加倍嘅,因為佢將會兩次殺害上帝忠心嘅子民.</w:t>
      </w:r>
    </w:p>
    <w:p>
      <w:pPr>
        <w:pStyle w:val="ArticleScripture"/>
        <w:jc w:val="left"/>
      </w:pPr>
      <w:r>
        <w:rPr>
          <w:rFonts w:ascii="Microsoft YaHei" w:hAnsi="Microsoft YaHei" w:eastAsia="Microsoft YaHei" w:cs="Microsoft YaHei"/>
        </w:rPr>
        <w:t>羔羊揭開第五印嘅時候,我看見祭壇底下,有為咗神嘅道,並為咗自己所持守嘅見證而被殺之人嘅靈魂.佢哋大聲呼喊,話：「聖潔真實嘅主啊,你唔審判住喺地上嘅人,唔為我哋嘅血伸冤,要等到幾時呢？」於是有白袍賜畀佢哋每一個人;又有話對佢哋講,叫佢哋仲要安息片時,等到佢哋同作僕人嘅,同埋佢哋嘅弟兄,就是將要像佢哋一樣被殺嘅人,數目滿足為止.啟示錄 6:9–11.</w:t>
      </w:r>
    </w:p>
    <w:p>
      <w:pPr>
        <w:pStyle w:val="ArticleBody"/>
        <w:jc w:val="left"/>
      </w:pPr>
      <w:r>
        <w:rPr>
          <w:rFonts w:ascii="Microsoft YaHei" w:hAnsi="Microsoft YaHei" w:eastAsia="Microsoft YaHei" w:cs="Microsoft YaHei"/>
        </w:rPr>
        <w:t>懷愛倫將第五印殉道者的經文置於星期日法令之時;在那時,上帝其餘的羊群從巴比倫中被呼召出來;那就是希律的生日筵席之時,亦即十王同意將他們的第七國交給那出於七國之第八國之時.</w:t>
      </w:r>
    </w:p>
    <w:p>
      <w:pPr>
        <w:pStyle w:val="ArticleScripture"/>
        <w:jc w:val="left"/>
      </w:pPr>
      <w:r>
        <w:rPr>
          <w:rFonts w:ascii="Microsoft YaHei" w:hAnsi="Microsoft YaHei" w:eastAsia="Microsoft YaHei" w:cs="Microsoft YaHei"/>
        </w:rPr>
        <w:t>「當第五印揭開嘅時候,啟示者約翰喺異象中看見祭壇底下有一班人,係為咗上帝嘅道同耶穌基督嘅見證而被殺嘅.其後,就出現咗«啟示錄»第十八章所描述嘅景象;嗰啲忠心真誠嘅人被召出巴比倫.[«啟示錄»18:1–5,引文.]」«Manuscript Releases»第二十卷,14.</w:t>
      </w:r>
    </w:p>
    <w:p>
      <w:pPr>
        <w:pStyle w:val="ArticleBody"/>
        <w:jc w:val="left"/>
      </w:pPr>
      <w:r>
        <w:rPr>
          <w:rFonts w:ascii="Microsoft YaHei" w:hAnsi="Microsoft YaHei" w:eastAsia="Microsoft YaHei" w:cs="Microsoft YaHei"/>
        </w:rPr>
        <w:t>嗰啲從巴比倫中被呼召出來的人,構成咗第二批殉道者,正如希羅底對待第二位以利亞一樣,亦被教皇制所殺害.懷愛倫姊妹亦將第五印置於最後一印開啟之時.</w:t>
      </w:r>
    </w:p>
    <w:p>
      <w:pPr>
        <w:pStyle w:val="ArticleScripture"/>
        <w:jc w:val="left"/>
      </w:pPr>
      <w:r>
        <w:rPr>
          <w:rFonts w:ascii="Microsoft YaHei" w:hAnsi="Microsoft YaHei" w:eastAsia="Microsoft YaHei" w:cs="Microsoft YaHei"/>
        </w:rPr>
        <w:t>「『及至揭開第五印嘅時候,我看見祭壇底下,有為咗神嘅道,並為咗自己所持守嘅見證而被殺之人嘅靈魂;佢哋大聲呼喊,話：聖潔真實嘅主啊,你唔審判住喺地上嘅人,唔為我哋嘅血伸冤,要到幾時呢？於是有白袍賜畀佢哋各人［即係宣告佢哋為純潔聖潔］;又有話對佢哋講,叫佢哋還要安息片時,等候同作僕人嘅,和佢哋嘅弟兄,就是那些將要像佢哋一樣被殺嘅人,數目滿足』［啟示錄 6:9–11］.呢度向約翰呈現嘅各種景象,並非當時實際發生嘅事,而係將來某一時期所要發生嘅事.」</w:t>
      </w:r>
    </w:p>
    <w:p>
      <w:pPr>
        <w:pStyle w:val="ArticleScripture"/>
        <w:jc w:val="left"/>
      </w:pPr>
      <w:r>
        <w:rPr>
          <w:rFonts w:ascii="Microsoft YaHei" w:hAnsi="Microsoft YaHei" w:eastAsia="Microsoft YaHei" w:cs="Microsoft YaHei"/>
        </w:rPr>
        <w:t>「啟示錄 8:1–4 引述.」«Manuscript Releases»,第 20 卷,197 頁.</w:t>
      </w:r>
    </w:p>
    <w:p>
      <w:pPr>
        <w:pStyle w:val="ArticleBody"/>
        <w:jc w:val="left"/>
      </w:pPr>
      <w:r>
        <w:rPr>
          <w:rFonts w:ascii="Microsoft YaHei" w:hAnsi="Microsoft YaHei" w:eastAsia="Microsoft YaHei" w:cs="Microsoft YaHei"/>
        </w:rPr>
        <w:t>喺「第七印」揭開嘅時候,嗰啲喺黑暗時代被教皇制度殺害之人嘅祈禱被「記念」;呢一點表明,「第七印」乃係喺將要迅速來到嘅星期日法令之時揭開,因為正正喺嗰時,上帝記念她嘅罪孽.</w:t>
      </w:r>
    </w:p>
    <w:p>
      <w:pPr>
        <w:pStyle w:val="ArticleScripture"/>
        <w:jc w:val="left"/>
      </w:pPr>
      <w:r>
        <w:rPr>
          <w:rFonts w:ascii="Microsoft YaHei" w:hAnsi="Microsoft YaHei" w:eastAsia="Microsoft YaHei" w:cs="Microsoft YaHei"/>
        </w:rPr>
        <w:t>我又聽見從天上有另一把聲音說：「我嘅子民哪,你哋要從那城出來,免得有分於她的罪,免得受她所受的災殃;因她的罪惡滔天,神已經想起她的不義.她怎樣待人,也要怎樣報應她,按她所行的加倍報應她;她用甚麼杯量給人,也要用加倍的杯量給她.」啟示錄 18:4–6</w:t>
      </w:r>
    </w:p>
    <w:p>
      <w:pPr>
        <w:pStyle w:val="ArticleBody"/>
        <w:jc w:val="left"/>
      </w:pPr>
      <w:r>
        <w:rPr>
          <w:rFonts w:ascii="Microsoft YaHei" w:hAnsi="Microsoft YaHei" w:eastAsia="Microsoft YaHei" w:cs="Microsoft YaHei"/>
        </w:rPr>
        <w:t>第一位以利亞,見證咗末後日子入面,十四萬四千人同嗰個引領世界走向哈米吉多頓嘅三重聯合之間所發生嘅對抗.第二位以利亞（施洗約翰）重述並擴大第一位以利亞嘅見證,而佢哋一同（一句接一句）辨明並確立第三位、亦即最後一位以利亞嘅預言特徵.第三位以利亞,係由一位起始嘅以利亞（米勒）同一位終結嘅以利亞所表徵,因為第一位天使嘅運動,會喺第三位天使嘅運動之中重演.</w:t>
      </w:r>
    </w:p>
    <w:p>
      <w:pPr>
        <w:pStyle w:val="ArticleScripture"/>
        <w:jc w:val="left"/>
      </w:pPr>
      <w:r>
        <w:rPr>
          <w:rFonts w:ascii="Microsoft YaHei" w:hAnsi="Microsoft YaHei" w:eastAsia="Microsoft YaHei" w:cs="Microsoft YaHei"/>
        </w:rPr>
        <w:t>「上帝已經將«啟示錄»第十四章的信息安置喺預言嘅脈絡之中,而佢哋嘅工作,直到呢個地上歷史結束之時,都唔應停止.第一位同第二位天使嘅信息,對於現今呢個時代仍然係真理,並且要與隨後呢一個信息並行.」«The 1888 Materials»,803、804.</w:t>
      </w:r>
    </w:p>
    <w:p>
      <w:pPr>
        <w:pStyle w:val="ArticleBody"/>
        <w:jc w:val="left"/>
      </w:pPr>
      <w:r>
        <w:rPr>
          <w:rFonts w:ascii="Microsoft YaHei" w:hAnsi="Microsoft YaHei" w:eastAsia="Microsoft YaHei" w:cs="Microsoft YaHei"/>
        </w:rPr>
        <w:t>第三個以利亞帶有阿拉法同俄梅戛嘅印記,因為佢象徵一位開始同終結嘅以利亞.第一個同最後一個以利亞都代表一場運動,即係«啟示錄»第十四章入面第一位或者第三位天使嘅運動.</w:t>
      </w:r>
    </w:p>
    <w:p>
      <w:pPr>
        <w:pStyle w:val="ArticleScripture"/>
        <w:jc w:val="left"/>
      </w:pPr>
      <w:r>
        <w:rPr>
          <w:rFonts w:ascii="Microsoft YaHei" w:hAnsi="Microsoft YaHei" w:eastAsia="Microsoft YaHei" w:cs="Microsoft YaHei"/>
        </w:rPr>
        <w:t>「施洗約翰嘅工作,同埋嗰啲喺末後日子奉以利亞嘅心志同能力出去,喚醒百姓脫離佢哋冷漠麻木之狀嘅人所作嘅工作,在好多方面都係相同嘅.佢嘅工作,乃係今世代所必須完成之工作嘅預表.基督將要第二次降臨,按公義審判世界.承擔要向世界傳講最後警告信息嘅上帝使者,必須為基督第二次降臨預備道路,正如約翰為祂第一次降臨預備道路一樣.喺呢項預備性工作之中,『一切山窪都要填滿,大小山岡都要削平;彎彎曲曲嘅地方要改為正直,高高低低嘅道路要改為平坦』,因為歷史將要重演,並且再一次,『耶和華嘅榮耀必然顯現;凡有血氣嘅,必一同看見;因為呢個係耶和華親口說嘅.』」«Southern Watchman»,1905年3月21日.</w:t>
      </w:r>
    </w:p>
    <w:p>
      <w:pPr>
        <w:pStyle w:val="ArticleBody"/>
        <w:jc w:val="left"/>
      </w:pPr>
      <w:r>
        <w:rPr>
          <w:rFonts w:ascii="Microsoft YaHei" w:hAnsi="Microsoft YaHei" w:eastAsia="Microsoft YaHei" w:cs="Microsoft YaHei"/>
        </w:rPr>
        <w:t>以利亞嘅三重應用,象徵以利亞同埋與以利亞相關嘅運動,與現代巴比倫三重聯盟之間嘅對抗.呢一點同嗰位為立約之使者預備道路嘅使者之三重應用密切相關;但嗰一條線所代表嘅,乃係該運動同使者本身嘅內部動態.喺呢兩個三重應用之中,使者同運動第三次、亦即最後一次嘅應驗,乃由 Alpha 同 Omega 所代表,即分別代表起始嘅應驗同終局嘅應驗.</w:t>
      </w:r>
    </w:p>
    <w:p>
      <w:pPr>
        <w:pStyle w:val="ArticleBody"/>
        <w:jc w:val="left"/>
      </w:pPr>
      <w:r>
        <w:rPr>
          <w:rFonts w:ascii="Microsoft YaHei" w:hAnsi="Microsoft YaHei" w:eastAsia="Microsoft YaHei" w:cs="Microsoft YaHei"/>
        </w:rPr>
        <w:t>第三位、亦即最後一位以利亞,乃代表第三位天使的運動;這就是十四萬四千人的運動.當«啟示錄»第十一章所述之大地震的時辰來到之時,他們必被高舉,作為大旗,呼召那大群人從巴比倫中出來.在那時辰以前,這位使者與這場運動,必因其與那冒牌運動形成對比而被辨明;那冒牌運動所傳講的,乃是平安穩妥之冒牌晚雨信息.</w:t>
      </w:r>
    </w:p>
    <w:p>
      <w:pPr>
        <w:pStyle w:val="ArticleBody"/>
        <w:jc w:val="left"/>
      </w:pPr>
      <w:r>
        <w:rPr>
          <w:rFonts w:ascii="Microsoft YaHei" w:hAnsi="Microsoft YaHei" w:eastAsia="Microsoft YaHei" w:cs="Microsoft YaHei"/>
        </w:rPr>
        <w:t>真信息與假信息,以及真使者與假使者之間嘅分別,應當藉着信息嘅應驗而被辨明.呢啲文章始於2023年7月底;而喺10月7日大屠殺發生之前好耐,文章已經指出,真正嘅晚雨信息所指明嘅,乃係第三樣災禍中嘅伊斯蘭,而且呢個信息係喺2001年9月11日開始嘅.文章又指出,按着默示,嗰時開始嘅列國發怒,好似婦人生產之時一樣;因此,臨到地球上嘅發怒同患難,必會繼續不斷加劇,直到恩典時期結束.</w:t>
      </w:r>
    </w:p>
    <w:p>
      <w:pPr>
        <w:pStyle w:val="ArticleBody"/>
        <w:jc w:val="left"/>
      </w:pPr>
      <w:r>
        <w:rPr>
          <w:rFonts w:ascii="Microsoft YaHei" w:hAnsi="Microsoft YaHei" w:eastAsia="Microsoft YaHei" w:cs="Microsoft YaHei"/>
        </w:rPr>
        <w:t>我哋將會喺下一篇文章繼續呢項研讀.</w:t>
      </w:r>
    </w:p>
    <w:p>
      <w:pPr>
        <w:pStyle w:val="ArticleScripture"/>
        <w:jc w:val="left"/>
      </w:pPr>
      <w:r>
        <w:rPr>
          <w:rFonts w:ascii="Microsoft YaHei" w:hAnsi="Microsoft YaHei" w:eastAsia="Microsoft YaHei" w:cs="Microsoft YaHei"/>
        </w:rPr>
        <w:t>「但願上帝的子民對現今幾乎已交於拜偶像之中的千千萬萬城邑所臨近的毀滅,能有所警覺！然而,許多本應宣揚真理的人,卻正在指控並定罪他們的弟兄.當上帝使人悔改的能力臨到人心之時,必有明顯的改變.人將不再傾向於吹毛求疵、拆毀他人.他們不會站在一個攔阻真光照耀世界的位置上.他們的批評、他們的控告,都必止息.仇敵的勢力正在集結備戰.嚴峻的爭戰正在我們前頭.我的弟兄姊妹啊,要彼此緊密聯合,要彼此緊密聯合.要與基督聯結.『你們不要說：同盟;……也不要怕他們所怕的,也不要畏懼.要尊萬軍之耶和華為聖;以他為你們所當怕的,所當畏懼的.他必作為聖所;卻向以色列兩家作絆腳的石頭、跌人的磐石;向耶路撒冷的居民作圈套和網羅.他們中間必有許多人絆跌,且要跌碎,並陷入網羅,被纏住.』」</w:t>
      </w:r>
    </w:p>
    <w:p>
      <w:pPr>
        <w:pStyle w:val="ArticleScripture"/>
        <w:jc w:val="left"/>
      </w:pPr>
      <w:r>
        <w:rPr>
          <w:rFonts w:ascii="Microsoft YaHei" w:hAnsi="Microsoft YaHei" w:eastAsia="Microsoft YaHei" w:cs="Microsoft YaHei"/>
        </w:rPr>
        <w:t>「世界乃一個戲院.演員,就是其中的居民,正預備在最後一齣大戲中擔當各自的角色.上帝已被人忽略.在廣大的人群中,並無合一可言,除非人彼此結盟,為要成就他們自私的目的.上帝正在觀看.祂對那些悖逆之民所定的旨意,必要成全.世界並未交在人的手中;雖然上帝暫時容讓混亂與無序的勢力得以橫行.一種從下而來的權勢正在運作,要促成這齣戲劇最後的重大場面——撒但要冒充基督顯現,並且在那些於秘密社團中彼此結合的人當中,以各樣不義的詭詐施行迷惑.凡順從結盟之慾的人,乃是在成就仇敵的計謀.因必隨之而來.」</w:t>
      </w:r>
    </w:p>
    <w:p>
      <w:pPr>
        <w:pStyle w:val="ArticleScripture"/>
        <w:jc w:val="left"/>
      </w:pPr>
      <w:r>
        <w:rPr>
          <w:rFonts w:ascii="Microsoft YaHei" w:hAnsi="Microsoft YaHei" w:eastAsia="Microsoft YaHei" w:cs="Microsoft YaHei"/>
        </w:rPr>
        <w:t>「過犯幾乎已經滿到極限.混亂充滿世界,一場大恐怖快將臨到人類.末日已非常近了.我們這些認識真理的人,應當為那快將以壓倒性的驚奇臨到世界之事作好準備.」«Review and Herald»,1903年9月10日.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《但以理書》——第九十七篇</dc:title>
  <dc:subject>以利亞嘅三重應用：揭示現代巴比倫對抗之先知性動態</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