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«但以理書»——第九十八篇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以利亞嘅三重應用同末世嘅審判：明白查案同執行兩個階段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嘅三重應用指出：喺末後嘅日子,喺末後日子嘅開始會有一位以利亞,而喺末後日子嘅終結亦會有一位以利亞.「末後嘅日子」乃係審判嘅日子;呢審判乃係逐步進行,並且分為兩種類型嘅審判：其一係查案審判,喺末後日子嘅開始時已經展開;其二係執行審判,喺末後日子嘅終結時發生.以利亞嘅三重應用,主要係代表執行審判嘅歷史,而呢執行審判係由即將來臨嘅星期日法案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查案審判乃局限於那些自稱為上帝跟隨者的人,主要是藉着直接的自認,但亦有少數情況是藉着生活方式上的間接表明.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（因為在神面前,唔係聽律法的人為義,乃係行律法的人稱義.原來冇律法的外邦人,若順着本性行律法上的事,呢等人雖然冇律法,自己就係自己嘅律法.呢係顯出律法的功用刻在他們心裏,他們的良心一同作見證,他們的心思也彼此較量,或以為是,或以為非.）羅馬書 2:13–15.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查案審判有兩個主要分段,因為它起先是查驗死者嘅生命記錄（由亞當嘅日子起）,即嗰啲自稱相信真神嘅人;而到咗2001年9月11日,便開始咗查案「活人審判」嘅程序.查案審判除咗由死人到活人呢一個分段之外,仲有另一個分段,因為審判係由神嘅家起首,而喺末後嘅日子,神嘅家就係老底嘉狀態嘅復臨信徒運動.當神家嘅審判喺將要來臨嘅星期日法案時結束之後,嗰時仍然喺巴比倫中神其餘嘅羊群,便會受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執行性審判,乃是上帝對那些拒絕祂所賜救恩之人所施行的刑罰.執行性審判始於那即將來臨的星期日法令.屆時,美國的忿怒之杯——亦即其恩典時期之杯——將被盛滿,而國家的背道將隨之帶來國家的毀滅.地上每一個國家都必效法美國,強制執行星期日法令;而那些國家其後也必將自己的杯盛滿,同樣遭受國家的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「當美國——宗教自由之地——與教皇權聯合,強迫人的良心,逼使人尊崇那假安息日之時,全球各國的人民都必被引導去效法她的榜樣.」«證言»卷六,18.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執行審判亦分為兩部分.自美國頒布星期日法起,直到米迦勒起來、人類恩門關閉之時為止,上帝的審判仍然帶着憐憫;但當米迦勒起來時,上帝的忿怒——即藉着七大災的傾降所表明的——便毫無憐憫.在星期日法危機期間,臨到世人與列國的執行審判將會夾雜着憐憫,因為那時在巴比倫之中,仍有一些人正被賜予機會,去明白安息日與星期日敬拜之間的分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願眾民知道自己蒙眷顧的時候！仍有許多人尚未聽見這時代試驗人的真理.仍有許多人是上帝的靈正在與之爭取的.上帝施行毀滅性審判的時候,對於那些未曾有機會明白何為真理的人,乃是施憐憫的時候.主必溫柔地垂顧他們.祂憐憫的心被觸動;當那門向那些不肯進入的人關閉之時,祂的手仍然伸出施行拯救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嘅憐憫,喺佢長久嘅忍耐之中顯明出嚟.佢抑制住自己嘅審判,等候警告嘅信息向萬民發出.噢,若然我哋嘅子民能夠照佢哋應有嘅方式,感受到自己肩負住向世界傳揚最後憐憫信息嘅責任,將會成就何等奇妙嘅工作啊！」«證言»卷九,97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「上帝施行毀滅性審判嘅時候,就係嗰啲一直冇機會認識何為真理之人蒙憐憫嘅時候.」呢兩個「時候」係同時開始嘅,就係當門向老底嘉嘅復臨信徒——即係嗰啲「唔肯進入」嘅人——關上之時.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,神聖嘅安息日,現今係,並且將來亦都會係,真以色列民同不信者之間嘅分隔牆;而且安息日乃係一個重大嘅問題,為要使神親愛、等候主再來嘅聖徒同心合意.若有人相信,並守安息日,又領受隨之而來嘅福氣,之後卻將之放棄,干犯呢條神聖嘅誡命,咁樣,佢哋就係自己向自己關閉聖城嘅城門;正如天上有掌權嘅神一樣確實無疑.我看見,神有一啲兒女,佢哋未看見並遵守安息日;佢哋並未棄絕有關此事嘅亮光.到苦難時期開始嘅時候,我哋被聖靈充滿,出去更充分咁宣講安息日.呢件事激怒咗教會同名義上嘅復臨信徒,因為佢哋不能駁倒安息日嘅真理.而喺呢個時候,神所揀選嘅人都清楚看見我哋擁有真理,於是佢哋出來,同我哋一同忍受逼迫.」«A Word to the Little Flock»,18, 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喺即將來臨嘅星期日法令之時,恩門就要關閉;故此,星期日法令之前嗰段時期,就係上帝子民蒙「眷顧」嘅「時候」.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怎可說：我們有智慧,耶和華的律法與我們同在呢？看哪,文士虛假的筆,誠然徒然運作.智慧人慚愧,驚惶,被捉拿;看哪,他們棄掉了耶和華的話,他們還有甚麼智慧呢？所以,我必將他們的妻子給別人,將他們的田地給那承受的人;因為他們從最小的到至大的,都一味貪婪;從先知直到祭司,人人都行事虛謊.他們輕忽地醫治我百姓女子的損傷,說：平安了！平安了！其實沒有平安.他們行了可憎之事,還知道羞恥嗎？不然,他們毫不羞恥,也不知臉紅;因此,他們必在仆倒的人中一同仆倒;到我追討他們的時候,他們必被絆倒,這是耶和華說的.耶利米書 8:8–12.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正如古代以色列一樣,現代以色列亦然;佢哋兩者都被毀滅,因為佢哋唔知道自己蒙眷顧嘅時候.上帝對老底嘉復臨運動嘅眷顧時期,始於2001年9月11日,並喺即將來臨嘅星期日法令之時告終.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及至臨近,祂看見那城,就為她哀哭,說：「巴不得你,連你,也在這日知道那關乎你平安的事;只是如今這事在你眼前隱藏了.因為日子將到,你的仇敵必築起土壘環繞你,四面困住你,又要把你夷為平地,連你中間的兒女也一併毀滅;在你裏頭,連一塊石頭也不留在另一塊石頭上;因你不知道眷顧你的時候.」路加福音 19:41–44.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喺神臨格眷顧嘅時候,智慧嘅同愚拙嘅,就永遠被分開.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知道,嗰啲未曾獻身嘅基督復臨安息日會信徒,雖然認識真理,卻與屬世之人聯合,終必全然離棄真道,聽從引誘人嘅邪靈.仇敵必樂於向佢哋擺出種種引誘,帶領佢哋向上帝嘅子民發動爭戰.但凡真誠而堅定不移嘅人,必喺上帝裏面得着堅強有力嘅保障.」«Manuscript Releases»,第7卷,186.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佢哋受眷顧嘅時期,始於2001年9月11日;正如1840年8月11日臨到新教諸教會嘅眷顧時期所預表嘅一樣,亦正如當聖靈喺基督受浸之時降臨,古代以色列受眷顧嘅時期便已開始.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行政性嘅審判,開始於美國喺將近臨到嘅星期日法案之時,裝滿咗其恩典時期嘅杯;呢個時候,同時亦係老底嘉嘅復臨信徒教會裝滿咗佢哋嘅杯之時.審判先從神嘅家起首,亦臨到美國兩個敗壞之角所屬嘅恩典時期之杯.先前由老底嘉嘅復臨信徒教會所代表之新教敗壞之角,於是止息;而第三位天使之非拉鐵非運動,於是成為新教真正之角,亦成為被高舉作旌旗之屬靈耶路撒冷.到嗰個時候,耶路撒冷就由爭戰中之教會轉變為得勝之教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執行審判開始之時,乃是上帝施行毀滅性審判的時候,同時亦是上帝那仍在巴比倫之中嘅其他羊群蒙憐憫的時候.呢個時期始於上帝臨到老底嘉復臨信仰之探訪的時候結束之際.執行審判繼而推進到七最後之災;到嗰時,審判已不再摻雜憐憫,然後耶穌便要再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當耶穌再來之時,«啟示錄»第二十章所指嘅千禧年（一千年）表明,撒但會被捆綁喺荒涼嘅地上,孤零零噉只同嗰啲曾參與攻擊上帝之叛逆天使一同被留喺嗰度.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我又看見一位天使從天降下,手裏拿着無底坑的鑰匙和一條大鏈. 他捉住那龍,就是古蛇,又叫魔鬼,也叫撒但,把牠捆綁一千年, 扔在無底坑裏,將牠關閉,又用印封上,使牠不得再迷惑列國,直至那一千年完了;其後牠必須暫時被釋放.啟示錄 20:1–3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一千年期間,蒙救贖者將會對嗰啲仍然喺墳墓中沉睡、等候個別審判結束嘅失喪者,進行查案式嘅審判.蒙救贖者將會察考失喪者——包括撒但同佢嘅使者——嘅生平同境況,好確定喺一千年結束之時,邊一個應當受更重嘅刑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有寶座,也有坐在其上的,並有審判的權柄賜給他們;我又看見那些為耶穌作見證、並為神之道而被斬者的靈魂,與那些沒有敬拜獸和獸像,也沒有在額上或手上受牠印記的人;他們都復活了,與基督一同作王一千年.啟示錄 20:4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千禧年包含一項查案審判;此審判完成之後,便引進最後的執行審判.那時惡人中的死人要復活,而撒但亦將對他們具有完全的控制,並且煽動惡人攻擊耶路撒冷;這城乃是在一千年終結之時從天而降.當惡人發動進攻之際,火就從天降下,最後的執行審判便得以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及至那一千年完了,撒但必從監牢裏被釋放,出去迷惑地上四方的列國,就是歌革和瑪各,叫他們聚集爭戰;他們的人數多如海沙.佢哋上到遍地之上,圍住聖徒嘅營與蒙愛嘅城;就有火從天上由神那裏降下,吞滅了他們.啟示錄 20:7–9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以利亞嘅三重應用,同嗰位為立約之使者預備道路、使祂忽然臨到自己殿中嘅使者,彼此之間有密切關係;然而,佢哋嘅工作仍可見出分別：以利亞主要係指明嗰位使者嘅工作,以及同使者信息相關聯嘅運動;而呢一切,乃係喺即將來到嘅星期日法所開始嘅執行審判期間成就.至於嗰位為立約之使者預備道路嘅使者,主要係指明一項喺查案審判期間所成就嘅工作.老底嘉時期嘅復臨信徒並唔知道佢哋受眷顧嘅時候;呢個時候乃代表審判嘅一段特定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亦都唔明白喺佢哋被眷顧之時所宣告嘅「現今真理」信息.佢哋本應知道審判,同埋當時代嘅信息;亦都本應認識嗰一段時期嘅使者.喺佢哋老底嘉式嘅盲目之中,佢哋敵擋當前時辰嘅信息,以「平安穩妥」嘅信息否認佢哋被眷顧嘅時候,並且對於嗰一時期蒙揀選嘅使者係邊個,心存疑惑.呢個真理,喺第二位以利亞——即係施浸約翰——嘅見證之中,已經被清楚指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猶太人知道,預言指出將有一位使者要來;而耶穌亦直接教導說,約翰就是那位將要來的使者.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因為眾先知同律法說預言,到約翰為止.你們若肯領受,這人就是那應當來的以利亞.有耳可聽的,就應當聽.馬太福音 11:13–15.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佢哋蒙眷顧嘅時期將近最終結束之際（即基督歷史中預表即將來臨之星期日法嘅時期）,當基督懸喺十字架上嘅時候,猶太人猜想以利亞會唔會喺嗰時前來拯救耶穌.若然佢哋唔認得嗰位要為立約之使者預備道路、而當時正以自己嘅血堅立盟約嘅使者,佢哋就唔可能認出佢哋嘅彌賽亞.末後日子老底嘉狀態嘅復臨信徒,必須知道佢哋嘅審判,呢就係佢哋蒙眷顧嘅時候.佢哋必須認出嗰段時期嘅信息,亦都必須認出嗰時候所揀選嘅使者.1888年嘅背叛,由2001年9月11日所代表,當時«啟示錄»第十八章嘅天使降臨.1888年嘅叛逆者,拒絕承認嗰段預表末後日子之歷史中所揀選嘅使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以色列的主耶和華如此對我說：「你從我手中取這杯忿怒之酒,使我差你所往的列國都喝這酒.他們喝了,就要東倒西歪,發狂發癲,因我使刀劍臨到他們中間.」 我就從耶和華手中接了那杯,使耶和華差我所往的列國都喝了;就是耶路撒冷和猶大的各城,並其中的君王和首領,使它們成為荒涼、令人驚駭、被人嗤笑、被人咒詛,正如今日一樣;又有埃及王法老和他的臣僕、首領,並他所有的百姓;以及各樣雜族的人,烏斯地的諸王,非利士地的諸王,亞實基倫、迦薩、以革倫,和亞實突所剩下的人;以東、摩押、亞捫人;推羅的諸王、西頓的諸王,和海那邊群島的諸王;底但、提瑪、布斯,和一切剃周圍頭髮的人;阿拉伯的諸王,和住在曠野雜族人民的諸王;心利的諸王,以攔的諸王,瑪代的諸王;北方遠近的諸王,彼此相連,以及地上萬國的列邦;示沙克王也要在他們之後喝這杯. 所以你要對他們說：以色列的神、萬軍之耶和華如此說：「你們要喝,並且喝醉,嘔吐,仆倒,不再起來,都是因我在你們中間所差的刀劍.」 他們若不肯從你手中接這杯去喝,你就要對他們說：萬軍之耶和華如此說：「你們定必要喝.看哪,我既從那稱為我名下的城起首降災,你們豈可全然免罰呢？你們必不得免罰;因為我要召刀劍臨到地上一切的居民.」這是萬軍之耶和華說的. 所以,你要向他們預言這一切的話,對他們說： 「耶和華必從高天吼叫, 從他的聖所發聲; 他要向自己的居所大聲吼叫, 向地上一切居民發出呼喊, 好像踹葡萄的人一樣. 喧嚷之聲必達到地極; 因為耶和華與列國爭辯, 要審問凡有血氣的; 至於惡人,他必交給刀劍.」 這是耶和華說的. 萬軍之耶和華如此說： 「看哪,災禍必從這國發到那國, 並有大暴風從地極颳起. 到那日,被耶和華殺戮的, 必從地這邊直到地那邊; 不得哀哭,不得收殮,不得埋葬, 必在地上成為糞土.」 耶利米書 25:15–33.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《但以理書》——第九十八篇</dc:title>
  <dc:subject>以利亞嘅三重應用同末世嘅審判：明白查案同執行兩個階段</dc:subject>
  <dc:creator>Jeff Pippenger</dc:creator>
  <cp:keywords/>
  <dc:description>Generated by ArticleDigger from daniel\98_daniel.json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