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以利亞——第十二號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各山窪都要被升高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2023-10-17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我哋仍然係將以利亞視為一個先知性嘅象徵嚟論述.以利亞向亞哈宣告,三年之內,若非照住佢嘅話,必不降雨.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基列的寄居者提斯比人以利亞對亞哈說：「我指着我所侍立嘅永生耶和華——以色列的神起誓：呢幾年必冇露水,亦冇雨,惟有照着我所講嘅話.」列王紀上 17:1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基督喺«路加福音»入面話畀我哋知,嗰三年其實係三年半.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祂又說：「我實在告訴你們,沒有先知在自己本鄉被人接納的.但我據實告訴你們：當以利亞的日子,天閉塞了三年零六個月,遍地有大饑荒,那時以色列中有許多寡婦;然而以利亞並沒有奉差往她們一個那裏去,只奉差往西頓的撒勒法,一個寡婦那裏去.」路加福音 4:24–26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呢段三年半嘅時期發生喺阿哈同耶洗別在位嘅時候,因此指明咗由538年直到1798年呢三年半嘅預言性年份;喺呢段期間,教皇制度——喺推雅推喇教會中以耶洗別為象徵——於黑暗時代掌權.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然而,我有幾件事要責備你,因為你容讓那婦人耶洗別,就是那自稱為女先知的,去教導並引誘我的僕人行淫亂,又吃祭過偶像之物.我曾給她悔改她淫行的機會,她卻不肯悔改.看哪,我要把她扔在床上;那些與她行姦淫的人,若不悔改離開他們所行的,我也要把他們扔在大患難中.我又要用死擊殺她的兒女;眾教會就知道,我是那察看肺腑心腸的,並且我要照你們各人的行為報應你們.啟示錄 2:20–23.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耶洗別所得嘅「悔改空間」,喺以利亞嘅日子係三年半;而喺教皇逼迫嘅黑暗時代,由538年至1798年,則係三個半預言年.耶洗別,以及嗰啲與佢行淫嘅歐洲諸王,所受嘅刑罰,乃係被扔喺患難嘅床上,並且佢兒女遭受死亡.喺黑暗時代期間,亦都有忠心嘅靈魂,同樣被扔喺患難嘅床上,但佢哋必得存活.當人被扔喺患難嘅床上之時,忠信者得生、不忠者致死,其結果乃係根據佢哋嘅「行為」.忠心之人所受患難嘅床,產生忍耐同生命.佢哋患難嘅床,將會喺三年半將近結束之時止息;就喺以利亞離開撒勒法,去命令亞哈召聚全以色列到迦密山之前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教會所受嘅迫害,並冇喺一千二百六十年嘅整個時期之中持續不斷.上帝憐憫祂嘅子民,將佢哋如火般試煉嘅日子縮短.救主預告將要臨到教會嘅『大災難』時,曾說：『若不減少那日子,凡有血氣的總沒有一個得救的;只是為選民,那日子必減少了.』馬太福音 24:22.藉着宗教改革嘅影響,呢場迫害喺一七九八年之前便告終止.」«善惡之爭»,266, 267.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對於教皇制度而言,「患難之床」的審判要「用死亡殺死她的兒女」;但「患難之床」的審判,卻為那些以其行為顯明自己忠誠的人包含了生命的應許,正如撒勒法寡婦的兒子之死所表明的一樣.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這事以後,那婦人,就是那家的主母,她的兒子病了;病勢甚重,甚至連氣息也沒有了.她就對以利亞說：「神人哪,我與你何干？你竟到我這裏來,使我的罪被記起,並要殺我的兒子嗎？」以利亞對她說：「把你的兒子交給我.」以利亞就從她懷中把孩子接過來,抱到他所住的樓上房間,放在自己的床上,呼求耶和華說：「耶和華我的神啊,我寄居在這寡婦家裏,你竟也降禍與她,使她的兒子死了嗎？」他就伏在孩子身上三次,呼求耶和華說：「耶和華我的神啊,求你使這孩子的靈魂仍回到他裏面.」耶和華垂聽了以利亞的聲音,孩子的靈魂就仍回到他裏面,他便活了.以利亞將孩子從樓上的房間抱下來,進到屋裏,交給他母親;以利亞說：「你看,你的兒子活了.」那婦人對以利亞說：「現在我知道你是神人,並且耶和華藉你口所說的話是真實的.」列王紀上 17:17–24.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個寡婦認出以利亞係「神人」,因為那使佢個孩子復活嘅「耶和華嘅話」,乃係「真實」嘅話.以利亞伏喺寡婦個兒子身上、分三次伸展自己嘅呢個過程,喺寡婦看來,就係以利亞口中嘅「話」係「真實」.希伯來文 ‘emeth’ 喺呢段經文中被譯作「真實」,並且代表阿拉法同俄梅戛嘅創造大能.呢個希伯來字由希伯來字母表中第一、第十三同最後一個字母構成,並且代表嗰位能使死人復活嘅大能者.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忠信嘅人,正如嗰啲喺由三年半所表徵、寬容時期嘅「空間」之內不忠信嘅人一樣,都領受咗「患難之床」嘅審判.死亡係嗰一類跟隨行淫嘅淫婦、又領受並教導異教道理之兒女嘅結局.生命則賜畀另一類人,就係嗰啲跟隨以利亞嘅指引,並且相信「真理」之道嘅人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個寡婦遵從以利亞嘅吩咐,去為佢取水,又畀佢一啲餅;而佢對先知話語嘅順服,正係預表推雅推喇黑暗時代中嘅忠信者.（值得注意嘅係,當以利亞吩咐寡婦先餵養佢,然後先餵養佢個仔同埋佢自己,所表明嘅,乃係以利亞首先領受可吃嘅食物.佢首先領受信息,然後先到教會.）我哋被告知,忠信者嘅行為,喺末後比起初更大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你要寫信畀推雅推喇教會嘅使者,話：上帝嘅兒子——佢眼目如火焰,腳好似光明嘅銅——咁樣講：我知道你嘅行為、愛心、服事、信心、忍耐,又知道你嘅行為;並且你末後所行嘅比起先前更多.啟示錄 2:18, 19.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教皇制度獲賜悔改之「時期」之中,忠信嘅人顯出美善嘅「行為」;但到末後,佢哋嘅行為乃是「比起初更多」.當呢段「時期」將近完結之際,基督差遣宗教改革嘅晨星,開始展開唔再容忍嗰教導教會去「行淫,並吃祭過偶像之物」嘅教皇制度之工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得勝,又持守我嘅工作直到末了嘅,我要賜佢權柄管轄列國;佢必用鐵杖轄管佢哋,好似窰匠嘅瓦器打得粉碎一樣,正如我從我父領受嘅權柄一樣.我要將晨星賜畀佢.有耳可聽嘅,就應當聽聖靈向眾教會所講嘅話.啟示錄 2:26–29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賜畀教皇制悔改嘅「時期」開始之時,基督對忠信嘅人「有幾件事要責備」,因為佢哋容讓耶洗別「自稱係女先知,教導並引誘我嘅僕人行淫,又食祭偶像之物.」但到咗呢段「時期」嘅末了,忠信嘅人就唔再容讓教皇制繼續施行佢嘅引誘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十四世紀,英格蘭興起了『宗教改革的晨星』.約翰．威克里夫乃是改革的先驅;他所宣告的,不單是為着英格蘭,乃是為着整個基督教世界.上天准許他發出的那偉大的反抗羅馬之聲,決不會被壓止.那一項抗議開啟了這場鬥爭,而其結果,乃是個人、教會與列國的解放.」«善惡之爭»,80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神僕所吃的食物,就是他們所領受的教義或信息.淫亂乃是教會運用國家權力,去成就對她那拜偶像之教義的強制推行.在耶洗別獲賜悔改的那段「時期」之中,教會逃到曠野,為要得着保護.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那婦人就逃到曠野,在那裏有神給她預備的地方,使人可以在那裏供養她一千二百六十日……於是有大鷹的兩個翅膀賜給那婦人,叫她能飛到曠野,到她自己的地方,在那裏得蒙養活一載、二載、半載,躲避那蛇的面.蛇便從口中吐出水來,如河一般,在婦人後頭,為要叫她被河水沖去.地卻幫助婦人,開口吞了那龍從口中吐出來的河.啟示錄 12:6, 14–16.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喺耶洗別同亞哈施行迫害嘅時期,俄巴底亞象徵住喺教皇統治時期,曠野所提供嘅保護.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亞哈召了俄巴底亞來;他是管理王宮的.（俄巴底亞甚是敬畏耶和華：耶洗別剪除耶和華眾先知的時候,俄巴底亞將一百個先知藏了,每五十人藏在一個洞裏,又拿餅和水供養他們.）列王紀上 18:3, 4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俄巴底亞將先知每五十人藏喺洞裏嘅工作,乃係象徵嗰由上帝所預備、喺曠野中嘅地方,為要供養嗰啲忠信之人;佢哋拒絕食用教皇體制嘅教義,亦拒絕接受由佢同歐洲列王行淫所表徵嘅嗰種不聖潔關係.以利亞曾被指示往撒勒法的寡婦嗰度得着食物,並躲避耶洗別同亞哈嘅日子,正係教會逃到曠野去嘅嗰段時期;而上帝為佢哋所預備嘅地方,則由俄巴底亞嘅工作所表徵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以利亞喺撒勒法嘅藏身之處,希伯來文稱為「Zarephath」,意思係潔淨.當畀耶洗別悔改嘅期限完結之後,以利亞就去見俄巴底亞,並召亞哈去叫全以色列到迦密山.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俄巴底正在路上,看哪,以利亞遇見他;他就認出他來,俯伏在地,說：「你是我主以利亞嗎？」他回答說：「我是;你去告訴你主人：看哪,以利亞在這裏.」列王紀上 18:17, 18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以利亞與撒勒法寡婦同住嘅時期,象徵黑暗時代.喺以利亞同寡婦嘅敘事之中,佢當時正拾取兩根柴,因為佢將要死去.喺預言之中,寡婦象徵教會;而佢所代表嘅,乃係喺曠野之中將近死亡嘅教會.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你要寫信畀撒狄教會嘅使者,說：那有 神的七靈同七星的,這樣說：我知道你的行為,知道你有個名,說你是活的,其實是死的.你要儆醒,堅固那剩下將要衰微的;因我見你的行為,在我 神面前,冇有一樣係完全的.啟示錄 3:1, 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當以利亞打斷她嘅時候,佢正「執兩條柴」,並且為自己嘅死作準備.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耶和華的話臨到佢,話：「你起來,往撒勒法去;嗰度屬西頓,你要住喺嗰度.睇吓,我已經吩咐咗嗰度一個寡婦供養你.」於是佢就起來,往撒勒法去.佢到咗城門嘅時候,睇吓,嗰個寡婦正在嗰度執柴;佢就呼叫佢,話：「請你用器皿攞少少水畀我飲.」佢去攞嘅時候,佢又呼叫佢,話：「請你手裡拎一啖餅畀我.」佢話：「指住永生嘅耶和華你嘅神起誓,我冇餅,罈裡只有一把麵,瓶裡只有少少油.睇吓,我而家執兩根柴,好返去為我同我個仔預備,等我哋食完,就死啦.」列王紀上 17:8–12.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撒勒法的寡婦正在拾取「兩根柴」.這寡婦象徵耶洗別時代中的忠信之人.她的兒子象徵推雅推喇歷史期間那些死去、卻得着在第一次復活中復起之應許的人.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又看見有寶座,也有坐在上面的;並有審判的權柄賜給他們.我又看見那些因為給耶穌作見證,並為神之道而被斬者的靈魂,又看見那些沒有拜過獸與獸像,也沒有在額上或手上受過牠印記的人;他們都活了過來,與基督一同作王一千年.其餘的死人還沒有再活過來,直至那一千年完了.這就是頭一次的復活.在頭一次復活有分的人有福了,也是聖潔的;第二次的死在他們身上沒有權柄,反要作神和基督的祭司,並要與祂一同作王一千年.啟示錄 20:4–6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呢個寡婦亦都預表撒狄中嗰幾個配得嘅人,佢哋獲賜白衣.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然而你喺撒狄仲有幾個名號,係未曾污穢自己衣服嘅;佢哋要身穿白衣與我同行,因為佢哋係配得過嘅.凡得勝嘅,必這樣身穿白衣;我也必不從生命冊上塗抹佢嘅名,且要喺我父面前,並喺佢眾使者面前,承認佢嘅名.啟示錄 3:4, 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推雅推喇第四個教會中那些忠心至死的人,由寡婦的兒子所預表,在第五印中得了白衣.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當祂揭開第五印嘅時候,我看見祭壇底下,有為神之道,並為自己所持守嘅見證而被殺之人嘅靈魂;佢哋大聲呼喊,話：「聖潔真實嘅主啊,你唔審判住喺地上之人,為我哋嘅血伸冤,要到幾時呢？」於是有白袍賜畀佢哋各人;又有話對佢哋說,叫佢哋還要安息片時,等到佢哋同作僕人嘅,和佢哋嘅弟兄,就是那將要像佢哋一樣被殺嘅人,數目滿足.啟示錄 6:9–11.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黑暗時代嘅殉道者獲賜白袍,並被吩咐喺佢哋嘅墳墓中安息,直至另一班受教皇制度迫害而殉道嘅人,要照住佢哋所遭受嘅方式被殺.佢哋喺三年半嘅期間之內被教皇制度殺害,並且得着應許：教皇制度終必受審判;但要等到第二班受教皇制度迫害而殉道嘅人,在即將來臨嘅星期日法危機期間被殺之後,先至成就.懷愛倫姊妹將殉道者要求對教皇制度施行審判呢一點,同«啟示錄»中兩段經文聯繫起來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當第五印揭開之時,啟示者約翰在異象中看見祭壇底下,有一群人是為上帝的道和耶穌基督的見證而被殺的.此後,便出現«啟示錄»第十八章所描述的景象,那些忠信真誠的人被呼召從巴比倫出來.[引用«啟示錄»18:1–5.]」«Manuscript Releases»,第20卷,14.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啟示錄»第十八章一至五節代表第一節同第四節嗰兩把聲音.第二把聲音係呼召人從巴比倫出來;呢個標誌住星期日法迫害嘅開始,當第三位天使大能嘅運動呼召上帝其餘嘅羊群從巴比倫出來嘅時候.佢亦都將第五印嗰段經文安置喺第七印嘅開頭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「〔啟示錄 6:9–11 引述〕」這裡有景象顯示畀約翰睇,但嗰啲並唔係當時現實中所發生嘅事,而係將來某一段時期之內將要出現嘅事.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「啟示錄 8:1–4 引述.」«文稿發表»,第 20 卷,197.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喺«啟示錄»第八章一至四節,第七印被揭開.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及至祂揭開第七印嘅時候,天上寂靜,約有半個鐘頭.我看見那站在神面前嘅七位天使;有七枝號筒賜給佢哋.又有另一位天使來,站在祭壇旁邊,攞住金香爐;有許多香賜給佢,叫佢同眾聖徒嘅祈禱一同獻在寶座前嘅金壇上.那香嘅煙,同眾聖徒嘅祈禱,從天使手中升到神面前.啟示錄 8:1–4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黑暗時代殉道者嘅祈禱——即係喺第五印之中,懇求上帝審判嗰與地上眾王行淫嘅淫婦——當第七印揭開之時,就「升到上帝面前」.默示將第七印嘅揭開,同«啟示錄»第十八章嘅第二把聲音對齊;因為正正喺第二把聲音之時,上帝記念佢嘅罪孽,跟住就將佢嘅刑罰加倍.一次係為黑暗時代嘅殉道者;一次係為主日法危機中嗰場血洗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又聽見有另一把聲音從天上來,說：「我嘅子民哪,你們要從她中間出來,免得有分於她的罪,也免得受她所受的災殃.因她的罪惡滔天;神已經想起她的不義.她怎樣待人,也要怎樣報應她;按她所行的,加倍報應她;用她所斟的杯,加倍斟給她.」啟示錄 18:4–6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撒狄中那幾個未曾污穢自己衣裳的人,乃代表那些從推雅推喇、並於1798年告終之歷史中出來的人.他們乃由撒勒法的寡婦所預表;這寡婦乃是要在1844年前往婚筵的.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「基督以我哋的大祭司嘅身分進入至聖所,為要潔淨聖所,正如但以理書 8:14 所顯明;人子來到亙古常在者面前,正如但以理書 7:13 所呈現;以及主來到祂的殿,正如瑪拉基所預言——呢啲都係對同一件事嘅描述;而呢件事亦由新郎來赴婚筵所表明,正如基督喺馬太福音 25 童女十個嘅比喻中所描述.」«善惡之爭»,426.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那寡婦正預備她臨死前最後的一餐之時,以利亞卻吩咐她先服事他.她表徵推雅推喇中那忠心的少數人,正過渡成為撒狄中那忠心的少數人,為着「火」而聚集「兩根柴」.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「兩根木杖」乃代表古代以色列兩家;她們曾被異教踐踏,繼而又被教皇制踐踏,然而在1798年至1844年的歷史中,卻要被招聚起來,聯合成為「一根木杖」.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耶和華的話又臨到我,說：「人子啊,你要取一根木杖,在其上寫：『為猶大,和他的同伴以色列子民.』又要另取一根木杖,在其上寫：『為約瑟,就是以法蓮的杖,和他的同伴以色列全家.』你要把這兩根彼此連合為一根,使它們在你手中成為一根.你本國的子民若對你說：『你不指示我們這些是甚麼意思嗎？』你就要對他們說：『主耶和華如此說：看哪,我要將約瑟的杖,就是在以法蓮手中的那根,以及與他為伴的以色列各支派,都取來,與猶大的杖一同聯合,成為一根,使它們在我手中成為一根.』你所寫字的那兩根杖,要在他們眼前拿在你手中.你要對他們說：『主耶和華如此說：看哪,我要把以色列人從他們所到的列國中取出來,從四圍招聚他們,領他們歸回本地;我要使他們在那地、在以色列山上成為一國;必有一王作他們眾人的王;他們不再成為二國,決不再分為二國;也不再因他們的偶像、可憎之物,和一切罪過玷污自己;我卻要救他們脫離一切他們犯罪的住處,並要潔淨他們;這樣,他們要作我的子民,我要作他們的神.我的僕人大衛必作他們的王;眾民必歸一個牧人;他們也必遵行我的典章,謹守我的律例,並且遵行.』他們必住在我賜給我僕人雅各之地,就是你們列祖所居住之地;他們和他們的子孫,直到子子孫孫,都必永遠住在那裏;我的僕人大衛必永遠作他們的王子.並且我要與他們立平安的約,作為與他們所立永遠的約;我必安置他們,使他們繁多,又在他們中間設立我的聖所,直到永遠.我的帳幕也必在他們中間;我要作他們的神,他們要作我的子民.當我的聖所在他們中間直到永遠,列國就必知道我耶和華是使以色列成聖的.」以西結書 37:15–28.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以利亞離開撒勒法,去召亞哈同全以色列到迦密山嘅時候,嗰個逃入曠野嘅寡婦教會,正收集兩根柴,為咗嗰團火;呢團火喺1844年10月22日婚禮之前,預先潔淨呢位寡婦.呢兩根柴嘅收集,就係米勒派運動嘅聚集;呢個聚集係喺以賽亞書第七章所指明嘅最後六十五年期間完成.北國自公元前723年直到1798年,承受咗摩西嘅咒詛;南國亦自公元前677年直到1844年,承受同樣嘅咒詛.到咗1844年,呢兩個字面國家嘅屬靈後裔,被聚集成為一根柴,或者一個國家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至少,以西結已經將那兩根杖界定為兩個國,並且成為一國.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因為敘利亞的首都係大馬士革,大馬士革的首領係利汛;到六十五年之內,以法蓮必然破壞,不再成為一個民族.以法蓮的首都係撒瑪利亞,撒瑪利亞的首領係利瑪利的兒子.你們若不信,定必不得立穩.以賽亞書 7:8, 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若我哋唔相信六十五年嘅預言,我哋就必不得堅立.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我哋會喺下一篇文章繼續闡述以利亞所象徵嘅意義.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以利亞——第十二號</dc:title>
  <dc:subject>各山窪都要被升高</dc:subject>
  <dc:creator>Jeff Pippenger</dc:creator>
  <cp:keywords/>
  <dc:description>Generated by ArticleDigger from elijah\12_elijah.json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elijah</cp:category>
  <cp:lastPrinted>2000-01-01T00:00:00Z</cp:lastPrinted>
</cp:coreProperties>
</file>