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第四十節之隱藏歷史——第十號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中點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2026-05-14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四十節所隱藏嘅歷史,與同章第十至十六節所表徵嘅歷史相一致.喺第十至十六節之中,啟示錄十三章地獸——即美國背道之共和黨角——嗰條線由當勞·特朗普所代表;美國背道之新教角嗰條線由馬加比人所代表;教皇制海獸嗰條線被表述為「你民中的強暴人」;而龍嗰條線則由南方諸王同馬其頓的腓力所代表.十四萬四千人嗰條線由彼得所代表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中間界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段隱藏嘅歷史之中,中間一再被強調.由公元前457年開始嘅二百五十年,喺公元前207年結束,正處於拉斐亞同帕紐姆之戰之間,即係第十一至第十五節最後兩場代理戰爭嘅中間.由1776年開始嘅地獸二百五十年,喺2026年結束;2026年正係地獸政治舞台上所謂「中期選舉」之年.彼得身處該撒利亞腓立比（帕紐姆）;嗰度正係基督三次只帶同三個門徒之中嘅中間一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啲平行線嘅歷史當中,彼得代表嗰啲糾正並重申關於火球臨到納什維爾之警告嘅人.彼得嘅名,正正喺«馬太福音»第十一章至第二十二章嘅中間被改咗,正如亞伯蘭喺第十一章至第二十二章嘅中間篇章中,被指出割禮乃係立約嘅記號;同時,«啟示錄»第十一章至第二十二章嘅中間,亦標示出«啟示錄»第十七章死亡之約嘅記號.中點就係十四萬四千人由老底嘉轉變成非拉鐵非之處,而三位天使當中嘅中間一位,就係第二位天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步,或中點,乃係第二聖殿試驗嘅時候;呢個試驗係承接住第一個、亦係根基性嘅試驗而嚟.2024年嘅第一個試驗,係由羅馬呢個象徵所確立之外在異象;而第二個試驗,乃係至聖所之中基督嘅內在瑪拉（鏡子）異象.喺第二位天使嘅歷史之中,半夜呼喊嘅信息臨到,為要賦予第二位天使信息能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 1840 年米勒派嘅歷史當中,Josiah（意即「上帝嘅根基」）Litch 更正咗佢對伊斯蘭預言——第一樣禍同第二樣禍——嘅辨認;而喺 1844 年,Samuel Snow 更正咗對 1843 年嘅預測,應驗咗十個童女嘅比喻.到 2026 年,Peter 要更正納什維爾火球呢個失敗咗嘅預測,正如 1843 年米勒派嘅失望所預表嘅一樣,並且調整關於伊斯蘭嘅信息,正如 Josiah Litch 喺 1840 年嘅工作所預表嘅一樣.呢兩件發生於 1840 年同 1844 年嘅米勒派事件,分別代表第一位天使信息喺 1840 年 8 月 11 日所獲得嘅能力,以及第二位天使信息喺 1844 年 8 月 17 日所獲得嘅能力.兩者合埋,一同指出當納什維爾火球降下之時,午夜呼聲所獲得嘅能力.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位與第三位天使的信息之宣告聯合的天使,必要以他的榮耀照亮全地.這裏所預言的,乃是一項遍及全球、具有非常能力的工作.1840–44年的復臨運動,乃是上帝能力榮耀的彰顯;第一位天使的信息被傳到世界各地每一個傳道站,在某些國家中,更出現了自十六世紀宗教改革以來,任何地方所曾見證過最廣泛的宗教興趣;然而,這一切都要被第三位天使最後警告之下那強而有力的運動所超越.」«善惡之爭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問題在於：美國有咁多城市,點解上帝嘅護理會揀選納什維爾？喺9/11第三樣災禍臨到之時,紐約嘅雙子塔同華盛頓特區嘅五角大樓成為攻擊目標.第四架飛機墜落於地.地獸嘅象徵乃係地;其經濟勢力嘅象徵乃係紐約;其軍事力量嘅象徵乃係五角大樓.當美國強迫全世界接受教皇權柄嘅印記,以及嗰個作為獸像之政教合一政治制度之時,佢乃係藉住其軍事同經濟力量去達成;因為«啟示錄»第十三章指出,地獸運用權勢,禁止忠心之人買賣,並且將嗰啲堅守上帝第七日安息日嘅人置於死地.呢個預言性嘅象徵,喺«但以理書»十一章四十節當中,被表述為「車輛、馬兵（軍事力量）同船隻」（經濟力量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受印嘅時期,伊斯蘭竟然四次擊打榮美之地.第一次係9/11,第二次同第三次分別係古時字面上嘅榮美之地,然後係納什維爾.第四次就係«啟示錄»第十一章嘅地震,即係星期日法.喺巴蘭同三位天使嘅語境之中,2023年10月7日同納什維爾呢兩次擊打,代表咗上帝立約子民喺聖經中嘅兩個葡萄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當教皇權喺星期日法案之時嗰致命傷得醫治,黑暗時代嘅第二次顯現就開始.第一禍同第三禍係相同嘅,因為基督總係以起頭嚟說明結局;因此,第一禍中穆罕默德嗰顆墜落之星,轉動咗嗰把打開無底坑嘅鑰匙;而喺 9/11 之後不久,屬於無底坑嘅無神論殺害咗«啟示錄»第十一章嘅兩個見證人.喺星期日法案之時,教皇權嗰致命傷得醫治,而天主教主義嘅獸就應驗咗第八位（象徵復活）得以成就呢個預言嘅謎.於是,黑暗時代嘅第二個時期就開始,作為巴蘭第三個路標,當驢開口說話,就轉動鑰匙,再次打開無底坑.喺 9/11 之後,無神論,即龍,從坑裏上來,與嗰位激動希臘全國嘅最富有總統爭戰.喺星期日法案之時,«啟示錄»第十七章嘅獸從無底坑上來,黑暗再次遮蔽太陽.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點解係納殊維爾？呢個問題至今仍未有定論.納殊維爾標誌住午夜呼聲信息宣告之短暫時期嘅開始;呢個時期以伊斯蘭一次出人意表、具毀滅性嘅攻擊作為開端,亦都以同樣方式作結.喺呢段時期終結之時所頒佈嘅星期日法,代表獸印喺美國被強制執行,並且標誌住諸城毀滅嘅開始.「毀滅」乃係伊斯蘭一個先知性嘅特徵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毀滅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前晚,有一幕極其深刻嘅景象喺我面前經過.我看見一個巨大無比嘅火球,落喺一啲華美宅第嘅當中,使它們即時被毀.我聽見有人說：『我哋知道上帝嘅審判將要臨到地上,但我哋不知道它們竟會來得如此之快.』另有人說：『你哋知道！既然如此,點解你哋沒有告訴我哋？我哋並不知道.』我在四面八方都聽見人說這樣嘅話.」Letter 217, 1904.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九一一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«啟示錄»「九章十一節」指出伊斯蘭國度嘅性質乃係死亡同毀滅,因為喺預言之中,名字代表品格.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佢哋有王管轄佢哋,就係無底坑嘅使者;佢喺希伯來話名叫亞巴頓,喺希利尼話名叫亞玻倫.啟示錄 9/11.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Abaddon 意即「毀滅」或「毀滅之處」,而 Apollyon 意即「那毀滅者」.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「天使正執持住四風;四風被表徵為一匹暴怒的馬,意圖掙脫羈束,奔騰掠過全地的面上,沿途帶來毀滅與死亡.』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豈可喺永恆世界嘅邊緣上沉睡呢？我哋豈可遲鈍、冷淡、死沉呢？噢,但願我哋嘅教會中有上帝嘅靈同氣息吹入祂嘅子民裏面,叫佢哋站起來而得生.我哋必須看見,路係窄嘅,門亦係窄嘅;但當我哋經過呢道窄門之後,佢嘅寬廣卻係無限無量.」Manuscript Releases, volume 20,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禍之伊斯蘭的道路,就是巴蘭與驢的道路.伊斯蘭那匹憤怒之馬的道路,也就是約翰所說爭戰的四風、以賽亞所說的暴風,以及以西結那從四風而來的「風」或「氣息」,自九一一開始走上一條通往「窄」而「直」之門的道路.那窄門就是巴蘭與驢的第三個路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耶和華的使者又往前去,站喺狹窄之處,左右都冇路可轉.驢看見耶和華的使者,就伏喺巴蘭下面;巴蘭怒氣發作,便用杖打驢.耶和華開咗驢的口,牠就對巴蘭說：「我向你作了甚麼,你竟這三次打我呢？」民數記 22:26–28.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伊斯蘭毀滅之第三樣災禍嘅進程,始於九一一事件;當時«啟示錄»18:1–3 已經應驗.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今竟傳出話來,說我曾宣告紐約要被海嘯捲去麼？這話我從未說過.我曾說過：當我看見那裏高樓大廈層層疊起之時,便說：『及至主起來大大震動全地之時,將有何等可怕的景象發生啊！那時,啟示錄18:1–3的話就必應驗.』啟示錄第十八章全章,乃是對那將要臨到地上的事所發出的警告.但關於將要臨到紐約的事,我並沒有特別的亮光;我只知道,終有一日,那裏的高大建築必因上帝能力的扭轉與傾覆而被拋倒.照着所賜給我的亮光,我知道,毀滅已在世上.主一句話,祂大能的一觸,這些龐大的建築物就必倒下.將要出現的景象,其可怖之甚,是我們所不能想像的.」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問題仍然存在：點解偏偏係納什維爾？納什維爾嘅火球代表一個預言性嘅情景,其中一類復臨信徒要蒙羞,並且照«約珥書»所講,被「剪除」.另一類則被描繪為永不羞愧,並且充滿喜樂.呢種預言中嘅喜樂,並唔係因為臨到納什維爾同美國嘅審判,而係因為喺嗰個比喻之中,有油同冇油之人之間所代表嘅昭雪.油附帶住好多象徵意義,但油其中一個主要嘅意思,就係半夜呼喊嘅信息.呢個信息喺2023年年底開始逐步被解開,並且代表嗰啲或被拒絕、或被接受嘅知識增加.«何西阿書»清楚指出,凡拒絕知識嘅人,就會被拒絕作上帝嘅祭司.彼得喺明白納什維爾火球之時,正處於«利未記»第二十三章結構嘅中間,而數字三十乃係祭司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我嘅民因無知識而滅亡;因為你棄掉知識,我也必棄掉你,使你不再給我作祭司;你既忘記你神的律法,我也必忘記你的兒女.何西阿書 4:6.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「知識」或缺乏「知識」呢個問題,乃係與納什維爾火球來臨相關聯嘅真理之一.先知性嘅「知識」或缺乏呢種知識,標誌住午夜呼聲宣告嘅開始;而嗰一段時期,則以順服上帝聖言呢個問題作結,正如安息日與星期日嘅爭議所表明一樣.基督常常以起頭說明結局;而喺起頭之時,順服上帝聖言就係喺園中賜畀亞當同夏娃嘅警告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關於順服嘅問題,若然正如懷師母所講「萬國都要牽涉在內」,就唔可以局限於單一個園子之內.安息日同星期日嘅爭議,乃係起初亞當同夏娃在伊甸園中所受試驗嘅重演,並且要在末時於全世界重複出現.呢個試驗始於美國頒布星期日法令之時;嗰時亦都係午夜呼聲宣告時期嘅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宣告基督快將來臨之警告信息,只賜予那些已接受自 2023 年底開始、因耶穌基督啟示之信息被揭開印封而帶來之知識增長的人.對知識或其缺乏之考驗,於納什維爾襲擊時告終定案.自 2023 年揭開印封時開始之三重考驗中,其試金石乃建基於油;而這「油」就是當時所揭開之先知性信息內所包含的「知識」.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被解開封印嘅「知識」施行試驗,並且最終顯明出嚟,正如那作為第三個、亦即試金石嘅油一樣.呢個試驗開始咗午夜呼聲信息宣告嘅時期,而呢段時期喺順從嘅試驗中結束.呢個順從嘅試驗係施行喺夏娃身上;夏娃代表教會,而亞當代表國家.當獸嘅印記被強制執行之時,呢兩個實體嘅結合就被最終完成.園中嘅試驗,就係末後嘅試驗.呢係對男人同女人嘅試驗,當中涉及教會與國家嘅結合;而佢哋就係一個男人同一個女人.嗰個被解開封印、引向最後順從試驗嘅警告信息,乃係由分別善惡樹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納什維爾乃係地獸之地中希臘式教育嘅象徵.希臘式教育就係虛假教育,乃係邪惡嘅知識;而良善嘅知識則係真正嘅教育.以倫・懷愛倫唯一曾同意參與嘅法人董事局,乃係位於納什維爾嘅麥迪遜學院;納什維爾被稱為「南方嘅雅典」.納什維爾乃係希臘式教育,即虛假教育,嘅象徵.虛假教育就係虛假知識.納什維爾所具有嘅意義,與紐約市同五角大樓嘅象徵意義互相平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我哋將會喺下一篇文章繼續論述呢啲事.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手稿 188,1905 年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喺納殊維爾嘅時候,曾向眾人講道;到咗夜間,有一個巨大無比嘅火球,直從天而降,落喺納殊維爾.從嗰火球中有火焰如箭射出;房屋被燒毀;房屋搖搖欲墜,並且倒塌.我哋當中有啲人企喺嗰度.佢哋話：『正如我哋所預料嘅一樣,我哋早已預料到會係咁.』另有啲人則痛苦萬分,搓手悲號,向上帝呼求憐憫.佢哋話：『你哋明知;你哋明知呢件事快要臨到,卻從來一句警告嘅話都冇向我哋講！』佢哋似乎幾乎要將嗰啲人撕碎,因為一想到佢哋從未對眾人講明,也從未發出任何警告,便如此憤恨.」«手稿»188,1905年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第四十節之隱藏歷史——第十號</dc:title>
  <dc:subject>中點</dc:subject>
  <dc:creator>Jeff Pippenger</dc:creator>
  <cp:keywords/>
  <dc:description>Generated by ArticleDigger from hidden_history\10_hidden_history.json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