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第四十節嘅隱藏歷史——第十四號數字</w:t>
      </w:r>
    </w:p>
    <w:p>
      <w:pPr>
        <w:pStyle w:val="ArticleSubtitle"/>
        <w:jc w:val="left"/>
      </w:pPr>
      <w:r>
        <w:rPr>
          <w:rFonts w:ascii="Microsoft YaHei" w:hAnsi="Microsoft YaHei" w:eastAsia="Microsoft YaHei" w:cs="Microsoft YaHei"/>
        </w:rPr>
        <w:t>第二個災禍——上篇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2026-06-05</w:t>
      </w:r>
    </w:p>
    <w:p>
      <w:pPr>
        <w:pStyle w:val="ArticleBody"/>
        <w:jc w:val="left"/>
      </w:pPr>
      <w:r>
        <w:rPr>
          <w:rFonts w:ascii="Microsoft YaHei" w:hAnsi="Microsoft YaHei" w:eastAsia="Microsoft YaHei" w:cs="Microsoft YaHei"/>
        </w:rPr>
        <w:t>喺上一篇文章裏面,我哋將第五號,即第一樣災禍,嘅預言特徵,同即將來到嘅星期日法對齊.若然從「第一個說明最後一個」呢個角度,將第五號視為最後三號之中嘅第一個,就會使第一樣災禍之中伊斯蘭嘅預言角色,同«啟示錄»第十一章嘅地震對齊.喺我哋安息日聚會討論過呢篇文章之後嘅第二日,我收到一位朋友嘅電郵,而我呢位朋友亦都正嘗試將第六號,即第二樣災禍,同即將來到嘅星期日法對齊.呢係一個合理嘅進路,因為最後三號乃係三樣災禍.</w:t>
      </w:r>
    </w:p>
    <w:p>
      <w:pPr>
        <w:pStyle w:val="ArticleScripture"/>
        <w:jc w:val="left"/>
      </w:pPr>
      <w:r>
        <w:rPr>
          <w:rFonts w:ascii="Microsoft YaHei" w:hAnsi="Microsoft YaHei" w:eastAsia="Microsoft YaHei" w:cs="Microsoft YaHei"/>
        </w:rPr>
        <w:t>我又觀看,聽見有一位天使飛翔於天中,大聲說：禍哉,禍哉,禍哉,住在地上的人！因那其餘三位天使將要吹號之號聲.啟示錄 8:13.</w:t>
      </w:r>
    </w:p>
    <w:p>
      <w:pPr>
        <w:pStyle w:val="ArticleBody"/>
        <w:jc w:val="left"/>
      </w:pPr>
      <w:r>
        <w:rPr>
          <w:rFonts w:ascii="Microsoft YaHei" w:hAnsi="Microsoft YaHei" w:eastAsia="Microsoft YaHei" w:cs="Microsoft YaHei"/>
        </w:rPr>
        <w:t>最後嗰三枝號,喺七號之中乃係一個獨特嘅表號;正如最後嗰三個教會有別於頭四個,而最後嗰三印亦有別於七印整體一樣.呢一項先知性嘅真理,多年以來已屢次被論及.除咗要留意將第一禍同第三禍視為阿拉法同俄梅戛表號所產生嘅亮光之外,我哋亦必須將三禍視為預言嘅三重應用.</w:t>
      </w:r>
    </w:p>
    <w:p>
      <w:pPr>
        <w:pStyle w:val="ArticleBody"/>
        <w:jc w:val="left"/>
      </w:pPr>
      <w:r>
        <w:rPr>
          <w:rFonts w:ascii="Microsoft YaHei" w:hAnsi="Microsoft YaHei" w:eastAsia="Microsoft YaHei" w:cs="Microsoft YaHei"/>
        </w:rPr>
        <w:t>預言有三重應用,指出第一同第二災禍之一切預言特徵,都會存在於第三災禍之中.第一災禍乃係阿拉伯之伊斯蘭,第二災禍乃係土耳其之伊斯蘭.第一災禍係要「折磨」人,第二災禍則要「殺害」人嘅三分之一.</w:t>
      </w:r>
    </w:p>
    <w:p>
      <w:pPr>
        <w:pStyle w:val="ArticleHeading"/>
        <w:jc w:val="left"/>
      </w:pPr>
      <w:r>
        <w:rPr>
          <w:rFonts w:ascii="Microsoft YaHei" w:hAnsi="Microsoft YaHei" w:eastAsia="Microsoft YaHei" w:cs="Microsoft YaHei"/>
        </w:rPr>
        <w:t>第一災禍嘅折磨</w:t>
      </w:r>
    </w:p>
    <w:p>
      <w:pPr>
        <w:pStyle w:val="ArticleScripture"/>
        <w:jc w:val="left"/>
      </w:pPr>
      <w:r>
        <w:rPr>
          <w:rFonts w:ascii="Microsoft YaHei" w:hAnsi="Microsoft YaHei" w:eastAsia="Microsoft YaHei" w:cs="Microsoft YaHei"/>
        </w:rPr>
        <w:t>又有話賜畀佢哋,叫佢哋唔可以殺害人,只可叫人受痛苦五個月;佢哋所施嘅痛苦,就好似蠍子螫人嘅痛苦一樣.……佢哋有尾巴,好似蠍子一樣,尾巴上有毒刺;佢哋嘅權能,就係可以傷害人五個月.啟示錄 9:5, 10</w:t>
      </w:r>
    </w:p>
    <w:p>
      <w:pPr>
        <w:pStyle w:val="ArticleHeading"/>
        <w:jc w:val="left"/>
      </w:pPr>
      <w:r>
        <w:rPr>
          <w:rFonts w:ascii="Microsoft YaHei" w:hAnsi="Microsoft YaHei" w:eastAsia="Microsoft YaHei" w:cs="Microsoft YaHei"/>
        </w:rPr>
        <w:t>第二樣禍災之死</w:t>
      </w:r>
    </w:p>
    <w:p>
      <w:pPr>
        <w:pStyle w:val="ArticleScripture"/>
        <w:jc w:val="left"/>
      </w:pPr>
      <w:r>
        <w:rPr>
          <w:rFonts w:ascii="Microsoft YaHei" w:hAnsi="Microsoft YaHei" w:eastAsia="Microsoft YaHei" w:cs="Microsoft YaHei"/>
        </w:rPr>
        <w:t>嗰四位天使就被釋放;佢哋原是預備好,到某一時辰、某一日、某一月、某一年,要殺死人類三分之一.……人類三分之一,就是被呢三樣所殺：火、煙,同埋硫磺;呢啲都係從牠們口中發出來嘅.啟示錄 9:15, 18</w:t>
      </w:r>
    </w:p>
    <w:p>
      <w:pPr>
        <w:pStyle w:val="ArticleBody"/>
        <w:jc w:val="left"/>
      </w:pPr>
      <w:r>
        <w:rPr>
          <w:rFonts w:ascii="Microsoft YaHei" w:hAnsi="Microsoft YaHei" w:eastAsia="Microsoft YaHei" w:cs="Microsoft YaHei"/>
        </w:rPr>
        <w:t>其餘未被殺嘅三分之二人,仍然冇悔改.</w:t>
      </w:r>
    </w:p>
    <w:p>
      <w:pPr>
        <w:pStyle w:val="ArticleScripture"/>
        <w:jc w:val="left"/>
      </w:pPr>
      <w:r>
        <w:rPr>
          <w:rFonts w:ascii="Microsoft YaHei" w:hAnsi="Microsoft YaHei" w:eastAsia="Microsoft YaHei" w:cs="Microsoft YaHei"/>
        </w:rPr>
        <w:t>其餘未有畀呢啲災所殺嘅人,仍然唔悔改自己手所作嘅,以致唔肯停止敬拜鬼魔,同埋嗰啲金、銀、銅、石、木嘅偶像;呢啲偶像既唔能夠睇見,又唔能夠聽見,亦唔能夠行走.佢哋亦都唔為自己嘅兇殺、邪術、淫亂同偷盜悔改.啟示錄 9:20, 21.</w:t>
      </w:r>
    </w:p>
    <w:p>
      <w:pPr>
        <w:pStyle w:val="ArticleBody"/>
        <w:jc w:val="left"/>
      </w:pPr>
      <w:r>
        <w:rPr>
          <w:rFonts w:ascii="Microsoft YaHei" w:hAnsi="Microsoft YaHei" w:eastAsia="Microsoft YaHei" w:cs="Microsoft YaHei"/>
        </w:rPr>
        <w:t>七枝號象徵七最後災,而喺第二十節,呢啲號被稱為災殃.美國乃係龍、獸同假先知呢個三重聯盟其中三分之一,並且喺星期日法令之時,作為第六個國度被殺.佢嘅死亡,乃係由於虛假敬拜所造成,呢種敬拜由「佢哋手所作的工」、「敬拜」「鬼魔同金、銀、銅、石、木嘅偶像」,以及「兇殺」、「邪術」、「姦淫」同「偷竊」所象徵.</w:t>
      </w:r>
    </w:p>
    <w:p>
      <w:pPr>
        <w:pStyle w:val="ArticleBody"/>
        <w:jc w:val="left"/>
      </w:pPr>
      <w:r>
        <w:rPr>
          <w:rFonts w:ascii="Microsoft YaHei" w:hAnsi="Microsoft YaHei" w:eastAsia="Microsoft YaHei" w:cs="Microsoft YaHei"/>
        </w:rPr>
        <w:t>以主日崇拜為其預表之假敬拜,乃係人所當悔改之「因」;然而佢哋並不悔改,所以由伊斯蘭之蝗蟲所帶來嘅痛苦同死亡,便成為其「果」.雖然喺主日法案之時,人類三分之一,即美國,被殺,其餘三分之二仍不悔改.</w:t>
      </w:r>
    </w:p>
    <w:p>
      <w:pPr>
        <w:pStyle w:val="ArticleHeading"/>
        <w:jc w:val="left"/>
      </w:pPr>
      <w:r>
        <w:rPr>
          <w:rFonts w:ascii="Microsoft YaHei" w:hAnsi="Microsoft YaHei" w:eastAsia="Microsoft YaHei" w:cs="Microsoft YaHei"/>
        </w:rPr>
        <w:t>災禍與天使</w:t>
      </w:r>
    </w:p>
    <w:p>
      <w:pPr>
        <w:pStyle w:val="ArticleBody"/>
        <w:jc w:val="left"/>
      </w:pPr>
      <w:r>
        <w:rPr>
          <w:rFonts w:ascii="Microsoft YaHei" w:hAnsi="Microsoft YaHei" w:eastAsia="Microsoft YaHei" w:cs="Microsoft YaHei"/>
        </w:rPr>
        <w:t>第一同第二個禍患,乃係對應米勒派歷史中第一同第二位天使;而嗰段歷史,喺十四萬四千人嘅歷史當中,會逐字逐句噉重演.十四萬四千人嘅歷史,就係第三位天使嘅歷史,並且對應第三個禍患.正如米勒派歷史之中嘅里程碑,會喺十四萬四千人嘅歷史之中重現;照樣,第一同第二個禍患嘅里程碑,亦都會喺第三位天使嘅歷史之中重現.</w:t>
      </w:r>
    </w:p>
    <w:p>
      <w:pPr>
        <w:pStyle w:val="ArticleScripture"/>
        <w:jc w:val="left"/>
      </w:pPr>
      <w:r>
        <w:rPr>
          <w:rFonts w:ascii="Microsoft YaHei" w:hAnsi="Microsoft YaHei" w:eastAsia="Microsoft YaHei" w:cs="Microsoft YaHei"/>
        </w:rPr>
        <w:t>「第一同第二個信息係喺1843年同1844年賜下嘅,而家我哋正處於第三個信息嘅宣講之下;但呢三個信息仍然都要被宣告.如今,同以往任何時候一樣,向嗰啲尋求真理嘅人重申呢啲信息,乃係同樣不可或缺.我哋要藉住筆同口發出呢個宣告,表明佢哋嘅次序,以及嗰啲將我哋帶到第三位天使信息嘅預言之應用.冇第一同第二,就唔可能有第三.呢啲信息,我哋要藉住出版刊物同講論傳畀世人,在預言歷史嘅脈絡之中,指出已經發生嘅事同將要發生嘅事.」«信息選粹»卷二,104.</w:t>
      </w:r>
    </w:p>
    <w:p>
      <w:pPr>
        <w:pStyle w:val="ArticleBody"/>
        <w:jc w:val="left"/>
      </w:pPr>
      <w:r>
        <w:rPr>
          <w:rFonts w:ascii="Microsoft YaHei" w:hAnsi="Microsoft YaHei" w:eastAsia="Microsoft YaHei" w:cs="Microsoft YaHei"/>
        </w:rPr>
        <w:t>我哋作為研習預言嘅人,所作嘅工,就係要將第一位同第二位天使嘅信息結合於第三位天使嘅信息之中.若冇頭兩道信息,就唔可能有第三道信息,因為「冇第一同第二,就唔可能有第三」.就「次序」而言,呢個係真確嘅;因為若冇第一同第二,咁所謂第三,實際上就係第一.就「內容」而言,呢個亦都係真確嘅;因為第一位同第二位天使預言上嘅特徵,正係辨明第三位天使之特徵嘅所在.從數學上講,冇第一同第二,就冇第三;從預言上講,若將第一同第二位天使嘅路標撇除,第三位天使之中亦就冇任何路標可言.</w:t>
      </w:r>
    </w:p>
    <w:p>
      <w:pPr>
        <w:pStyle w:val="ArticleScripture"/>
        <w:jc w:val="left"/>
      </w:pPr>
      <w:r>
        <w:rPr>
          <w:rFonts w:ascii="Microsoft YaHei" w:hAnsi="Microsoft YaHei" w:eastAsia="Microsoft YaHei" w:cs="Microsoft YaHei"/>
        </w:rPr>
        <w:t>「上帝已經將«啟示錄»第十四章嘅信息安置喺預言嘅脈絡之中,佢哋嘅工作直到呢個世界歷史終結之時,都唔會止息.第一位同第二位天使嘅信息,對於現今呢個時代仍然係真理,並且要同隨後而來嘅呢個信息並行.第三位天使以大聲宣告佢嘅警告.約翰話：『此後,我看見另一位天使從天降下,掌有大權,地就因佢嘅榮耀發光.』喺呢種照耀之中,三重信息一切嘅亮光都結合埋一齊.」«1888年資料»,803,804.</w:t>
      </w:r>
    </w:p>
    <w:p>
      <w:pPr>
        <w:pStyle w:val="ArticleBody"/>
        <w:jc w:val="left"/>
      </w:pPr>
      <w:r>
        <w:rPr>
          <w:rFonts w:ascii="Microsoft YaHei" w:hAnsi="Microsoft YaHei" w:eastAsia="Microsoft YaHei" w:cs="Microsoft YaHei"/>
        </w:rPr>
        <w:t>我哋嘅工作,乃係要喺先知歷史嘅脈絡之中,指出米勒派運動裏面「已經發生嘅事」,以及一百四十四千人運動裏面「將要發生嘅事」.</w:t>
      </w:r>
    </w:p>
    <w:p>
      <w:pPr>
        <w:pStyle w:val="ArticleScripture"/>
        <w:jc w:val="left"/>
      </w:pPr>
      <w:r>
        <w:rPr>
          <w:rFonts w:ascii="Microsoft YaHei" w:hAnsi="Microsoft YaHei" w:eastAsia="Microsoft YaHei" w:cs="Microsoft YaHei"/>
        </w:rPr>
        <w:t>「主快要因世人嘅罪孽而刑罰世界.祂亦快要因宗教團體拒絕所賜畀佢哋嘅亮光同真理而刑罰佢哋.結合第一位、第二位同第三位天使信息嘅偉大信息,係要傳畀世界.呢個就係我哋工作嘅重擔.」«基督復臨安息日會聖經註釋»,第7卷,950.</w:t>
      </w:r>
    </w:p>
    <w:p>
      <w:pPr>
        <w:pStyle w:val="ArticleBody"/>
        <w:jc w:val="left"/>
      </w:pPr>
      <w:r>
        <w:rPr>
          <w:rFonts w:ascii="Microsoft YaHei" w:hAnsi="Microsoft YaHei" w:eastAsia="Microsoft YaHei" w:cs="Microsoft YaHei"/>
        </w:rPr>
        <w:t>將第一位天使同第二位天使之信息結合起來,正是當«啟示錄»第十八章之天使降臨時,使全地得以照亮之事.她曾說：「『此後,』約翰說,『我看見另一位天使從天降下,持有大權柄,地就因他嘅榮耀發光.』喺呢種照耀之中,三重信息全部嘅亮光都結合埋一齊.」與「全地」被「照亮」有關嘅呢種「照耀」,乃係當「三重信息全部嘅亮光結合埋一齊」之時先得以成就.將三重信息逐行逐行加以結合,藉住把米勒派嘅歷史,同十四萬四千人嘅歷史作成兩條平行線嘅工作,亦都必須喺三個災禍之上得以完成.</w:t>
      </w:r>
    </w:p>
    <w:p>
      <w:pPr>
        <w:pStyle w:val="ArticleBody"/>
        <w:jc w:val="left"/>
      </w:pPr>
      <w:r>
        <w:rPr>
          <w:rFonts w:ascii="Microsoft YaHei" w:hAnsi="Microsoft YaHei" w:eastAsia="Microsoft YaHei" w:cs="Microsoft YaHei"/>
        </w:rPr>
        <w:t>第二位天使所宣告巴比倫的傾倒,唔可以同第一位天使嘅信息分開.第一位天使嘅信息指出基督會喺1843年再來;而當呢個信息落空之時,該信息所產生嘅結果,就造成咗更正教各教會嘅墮落.呢個結果就係第二位天使;其原因乃係第一位天使信息嘅落空.若果冇第一位天使,就唔會有第二位天使所宣告巴比倫嘅傾倒.將原因同結果連繫埋一齊嘅要素,乃係「時間」.「時間」（1843年）並冇應驗,而呢個落空便產生咗嗰個「結果」.「原因」乃在於一個錯誤嘅認定,就係米勒錯誤地下結論,認為三個預言都會喺約1843年完結.嗰三個預言,即1335、2300,同2520年,米勒都相信會以基督喺1843年駕雲降臨作為終結.當米勒所錯誤理解嘅時間預言落空之後,呢件事就成為更正教徒拒絕第一位天使信息嘅理由,於是第二位天使便來到.第一位天使係「原因」,第二位天使係「結果」.</w:t>
      </w:r>
    </w:p>
    <w:p>
      <w:pPr>
        <w:pStyle w:val="ArticleBody"/>
        <w:jc w:val="left"/>
      </w:pPr>
      <w:r>
        <w:rPr>
          <w:rFonts w:ascii="Microsoft YaHei" w:hAnsi="Microsoft YaHei" w:eastAsia="Microsoft YaHei" w:cs="Microsoft YaHei"/>
        </w:rPr>
        <w:t>第一位同第二位天使嘅信息,唔可以分開,因為佢哋喺預言上係藉住預言嘅時間彼此相連.第一個同第二個禍患,亦都喺預言上藉住「時間」相連.第一個禍患嘅時間預言,指出一百五十年嘅折磨,正正喺第二個禍患嗰個殺害嘅三百九十一年零十五日之時間預言開始之處完結.時間預言將第一個同第二個禍患連接起來,亦都將第一位同第二位天使嘅信息連接起來.</w:t>
      </w:r>
    </w:p>
    <w:p>
      <w:pPr>
        <w:pStyle w:val="ArticleBody"/>
        <w:jc w:val="left"/>
      </w:pPr>
      <w:r>
        <w:rPr>
          <w:rFonts w:ascii="Microsoft YaHei" w:hAnsi="Microsoft YaHei" w:eastAsia="Microsoft YaHei" w:cs="Microsoft YaHei"/>
        </w:rPr>
        <w:t>第一同第二個災禍嘅時間預言之應驗,賦予咗第一位天使嘅信息能力,並且使«啟示錄»第十章嗰位天使降臨,以其榮耀照亮全地.論到第一位天使,懷愛倫姊妹記錄話,佢「被告知,佢嘅使命乃係用佢嘅榮耀照亮全地,並警告世人上帝將要臨到嘅忿怒.」呢一個使命,正正就係«啟示錄»第十八章第三位天使完全相同嘅使命.</w:t>
      </w:r>
    </w:p>
    <w:p>
      <w:pPr>
        <w:pStyle w:val="ArticleScripture"/>
        <w:jc w:val="left"/>
      </w:pPr>
      <w:r>
        <w:rPr>
          <w:rFonts w:ascii="Microsoft YaHei" w:hAnsi="Microsoft YaHei" w:eastAsia="Microsoft YaHei" w:cs="Microsoft YaHei"/>
        </w:rPr>
        <w:t>「同第三位天使信息嘅宣告聯合嘅嗰位天使,要用佢嘅榮耀照亮全地.呢度所預言嘅,乃係一項遍及全球、並具非常能力嘅工作.1840至44年嘅復臨運動,乃係上帝能力榮耀嘅彰顯;第一位天使嘅信息被傳到世界各地每一個傳道站,而喺某啲國家,所出現嘅宗教興趣之高,乃係自十六世紀宗教改革以來,任何地方所未曾見證過嘅;但喺第三位天使最後警告之下所興起嘅大能運動,將要超越呢一切. 」</w:t>
      </w:r>
    </w:p>
    <w:p>
      <w:pPr>
        <w:pStyle w:val="ArticleScripture"/>
        <w:jc w:val="left"/>
      </w:pPr>
      <w:r>
        <w:rPr>
          <w:rFonts w:ascii="Microsoft YaHei" w:hAnsi="Microsoft YaHei" w:eastAsia="Microsoft YaHei" w:cs="Microsoft YaHei"/>
        </w:rPr>
        <w:t>呢項工作將會同五旬節嗰日嘅工作相似.正如「秋雨」喺福音開始之時,藉住聖靈嘅澆灌而賜下,為要使寶貴嘅種子發芽生長;照樣,「春雨」亦要喺福音結束之時賜下,為要使莊稼成熟.『我哋務要認識耶和華,竭力追求認識祂;祂出現確如晨光,祂必臨到我哋像甘雨,像滋潤田地嘅春雨秋雨.』何西阿書 6:3.『錫安嘅子民哪,你哋要歡喜,並要因耶和華你哋嘅神快樂;因祂按中道賜給你哋秋雨,並且為你哋降下甘霖,就係秋雨、春雨.』約珥書 2:23.『神說：喺末後嘅日子,我要將我嘅靈澆灌凡有血氣嘅.』『到嗰時,凡求告主名嘅,就必得救.』使徒行傳 2:17, 21.</w:t>
      </w:r>
    </w:p>
    <w:p>
      <w:pPr>
        <w:pStyle w:val="ArticleScripture"/>
        <w:jc w:val="left"/>
      </w:pPr>
      <w:r>
        <w:rPr>
          <w:rFonts w:ascii="Microsoft YaHei" w:hAnsi="Microsoft YaHei" w:eastAsia="Microsoft YaHei" w:cs="Microsoft YaHei"/>
        </w:rPr>
        <w:t>「福音偉大嘅工作,到結束嘅時候,唔會比佢開始嗰陣所彰顯上帝權能嘅表現更少.喺福音開始之時,隨着先前之雨嘅傾注而應驗咗嘅預言,到佢結束之時,亦都要喺後雨之中再次應驗.呢度就係使徒彼得所仰望嘅『甦醒嘅時候』;佢曾經話：『所以你們當悔改歸正,使你們的罪得以塗抹,這樣,那安舒的日子就必從主面前來到;主也必差遣所預定給你們的基督耶穌降臨.』使徒行傳 3:19, 20.」«善惡之爭»,611.</w:t>
      </w:r>
    </w:p>
    <w:p>
      <w:pPr>
        <w:pStyle w:val="ArticleBody"/>
        <w:jc w:val="left"/>
      </w:pPr>
      <w:r>
        <w:rPr>
          <w:rFonts w:ascii="Microsoft YaHei" w:hAnsi="Microsoft YaHei" w:eastAsia="Microsoft YaHei" w:cs="Microsoft YaHei"/>
        </w:rPr>
        <w:t>第一次同第二次禍嘅時間預言之應驗,使天使於1840年降下,以其榮耀照亮全地,從而賦予第一位天使嘅信息能力;而第三次禍之應驗,使天使於9/11降下,以其榮耀照亮全地,從而賦予第三位天使嘅信息能力.全地被照亮,乃係藉住將呢兩場運動按平行嘅應用結合起來而成就——律上加律.賦予三位天使信息能力者,乃係三次禍嘅信息.佢哋作為兩條線交織在一起;一條屬內在,另一條屬外在.三位天使代表上帝子民嘅工作,而佢哋嘅工作乃因三次禍之應驗而得着能力.外在者乃係伊斯蘭及其先知性嘅工作,內在者乃係基督在祂子民裏面——榮耀嘅盼望.為此之故,喺雅各論到他十二個兒子於末後日子之象徵嘅預言中,猶大係同驢駒繫連在一起.</w:t>
      </w:r>
    </w:p>
    <w:p>
      <w:pPr>
        <w:pStyle w:val="ArticleScripture"/>
        <w:jc w:val="left"/>
      </w:pPr>
      <w:r>
        <w:rPr>
          <w:rFonts w:ascii="Microsoft YaHei" w:hAnsi="Microsoft YaHei" w:eastAsia="Microsoft YaHei" w:cs="Microsoft YaHei"/>
        </w:rPr>
        <w:t>雅各召集佢啲兒子,話：「你哋都聚埋一齊,等我話畀你哋知,喺末後嘅日子將要臨到你哋嘅事.你哋都聚埋一齊,聽吓,雅各嘅眾子;要留心聽你哋父親以色列嘅話.……猶大啊,你必為你弟兄所讚美;你嘅手必掐住你仇敵嘅頸項;你父親嘅兒子都要喺你面前下拜.猶大係獅子嘅幼崽;我兒啊,你捕食之後已經上去.佢蹲伏,佢伏臥如公獅,又如老獅;邊個敢惹醒佢呢？權杖必不離猶大,統治者嘅杖必不離佢兩腳之間,直到示羅來到;萬民都必歸順佢.佢將自己嘅驢駒拴喺葡萄樹上,將驢仔拴喺上好嘅葡萄樹上;佢喺酒中洗自己嘅衣服,喺葡萄汁中洗自己嘅袍褂.佢嘅眼睛因酒而紅,佢嘅牙齒因奶而白.」創世記 49:1, 2, 8–12.</w:t>
      </w:r>
    </w:p>
    <w:p>
      <w:pPr>
        <w:pStyle w:val="ArticleBody"/>
        <w:jc w:val="left"/>
      </w:pPr>
      <w:r>
        <w:rPr>
          <w:rFonts w:ascii="Microsoft YaHei" w:hAnsi="Microsoft YaHei" w:eastAsia="Microsoft YaHei" w:cs="Microsoft YaHei"/>
        </w:rPr>
        <w:t>基督乃猶大支派之獅子,祂曾用血洗淨自己嘅衣袍,並且就係「上選嘅葡萄樹」,按先知預言係繫於「驢駒」之上.三樣禍患之外在信息,係同三位天使之內在信息彼此相繫.第一位同第二位天使乃與第三位天使平行;照樣,第一樣同第二樣禍患亦必須與第三樣禍患平行.</w:t>
      </w:r>
    </w:p>
    <w:p>
      <w:pPr>
        <w:pStyle w:val="ArticleHeading"/>
        <w:jc w:val="left"/>
      </w:pPr>
      <w:r>
        <w:rPr>
          <w:rFonts w:ascii="Microsoft YaHei" w:hAnsi="Microsoft YaHei" w:eastAsia="Microsoft YaHei" w:cs="Microsoft YaHei"/>
        </w:rPr>
        <w:t>關鍵</w:t>
      </w:r>
    </w:p>
    <w:p>
      <w:pPr>
        <w:pStyle w:val="ArticleBody"/>
        <w:jc w:val="left"/>
      </w:pPr>
      <w:r>
        <w:rPr>
          <w:rFonts w:ascii="Microsoft YaHei" w:hAnsi="Microsoft YaHei" w:eastAsia="Microsoft YaHei" w:cs="Microsoft YaHei"/>
        </w:rPr>
        <w:t>尼尼微之戰乃係一條「鑰匙」;當羅馬天主教之致命傷喺即將來臨嘅星期日法令之時得以痊癒——呢法令就係«啟示錄»第十一章之地震,第三樣禍患亦喺其中驟然而至——伊斯蘭教嘅黑暗便臨到全世界.佢係喺嗰場地震嘅「時辰」之中來到.</w:t>
      </w:r>
    </w:p>
    <w:p>
      <w:pPr>
        <w:pStyle w:val="ArticleScripture"/>
        <w:jc w:val="left"/>
      </w:pPr>
      <w:r>
        <w:rPr>
          <w:rFonts w:ascii="Microsoft YaHei" w:hAnsi="Microsoft YaHei" w:eastAsia="Microsoft YaHei" w:cs="Microsoft YaHei"/>
        </w:rPr>
        <w:t>正喺嗰一個時辰,發生咗大地震;城就倒塌咗十分之一;喺地震之中,被殺嘅人有七千;其餘嘅人都驚惶,就將榮耀歸畀天上嘅 神.第二樣災禍過去;看哪,第三樣災禍快要來到.啟示錄 11:13, 14</w:t>
      </w:r>
    </w:p>
    <w:p>
      <w:pPr>
        <w:pStyle w:val="ArticleBody"/>
        <w:jc w:val="left"/>
      </w:pPr>
      <w:r>
        <w:rPr>
          <w:rFonts w:ascii="Microsoft YaHei" w:hAnsi="Microsoft YaHei" w:eastAsia="Microsoft YaHei" w:cs="Microsoft YaHei"/>
        </w:rPr>
        <w:t>主日法為全世界展開獸像試驗之時,而尼尼微之戰乃係辨明第六國被征服之關鍵,正如推羅之淫婦開始歌唱其歌曲,以應驗以賽亞書第二十三章之時,她便被記念.獸像之試驗,乃係藉此決定一個人永遠命運之試驗,而此決定乃係在恩門關閉之前作出.當米迦勒站起來之時,世人的恩門便告關閉.啟示錄第十三章十二節及其後所載全世界獸像試驗之時,乃預表於美國獸像試驗之時.</w:t>
      </w:r>
    </w:p>
    <w:p>
      <w:pPr>
        <w:pStyle w:val="ArticleScripture"/>
        <w:jc w:val="left"/>
      </w:pPr>
      <w:r>
        <w:rPr>
          <w:rFonts w:ascii="Microsoft YaHei" w:hAnsi="Microsoft YaHei" w:eastAsia="Microsoft YaHei" w:cs="Microsoft YaHei"/>
        </w:rPr>
        <w:t>「當美國——即宗教自由之地——與教廷聯合,強迫良心,並迫使人尊崇那假安息日之時,全球各國之民眾,皆必被引導去效法佢嘅榜樣.」«Testimonies», volume 6, 18.</w:t>
      </w:r>
    </w:p>
    <w:p>
      <w:pPr>
        <w:pStyle w:val="ArticleBody"/>
        <w:jc w:val="left"/>
      </w:pPr>
      <w:r>
        <w:rPr>
          <w:rFonts w:ascii="Microsoft YaHei" w:hAnsi="Microsoft YaHei" w:eastAsia="Microsoft YaHei" w:cs="Microsoft YaHei"/>
        </w:rPr>
        <w:t>喺美國,獸像試驗嘅時期將«啟示錄»第七章嗰十四萬四千人分別出嚟並且蓋印;而面向全世界嘅獸像試驗時期,則為«啟示錄»第七章嗰大群人蓋印.</w:t>
      </w:r>
    </w:p>
    <w:p>
      <w:pPr>
        <w:pStyle w:val="ArticleScripture"/>
        <w:jc w:val="left"/>
      </w:pPr>
      <w:r>
        <w:rPr>
          <w:rFonts w:ascii="Microsoft YaHei" w:hAnsi="Microsoft YaHei" w:eastAsia="Microsoft YaHei" w:cs="Microsoft YaHei"/>
        </w:rPr>
        <w:t>「列國將會跟隨美國嘅榜樣.雖然佢率先行出呢一步,然而同樣嘅危機亦都會臨到我哋嘅子民,遍及世界各處.」«Testimonies»,第6卷,395頁.</w:t>
      </w:r>
    </w:p>
    <w:p>
      <w:pPr>
        <w:pStyle w:val="ArticleBody"/>
        <w:jc w:val="left"/>
      </w:pPr>
      <w:r>
        <w:rPr>
          <w:rFonts w:ascii="Microsoft YaHei" w:hAnsi="Microsoft YaHei" w:eastAsia="Microsoft YaHei" w:cs="Microsoft YaHei"/>
        </w:rPr>
        <w:t>由尼尼微之戰所表徵嘅鑰匙,標誌住世界受獸像試驗之時嘅開始;同時,亦標誌住美國受獸像試驗之時嘅終結.由尼尼微之戰所表徵嘅一條鑰匙,打開無底坑,帶來伊斯蘭之洪流;喺世界之中,此洪流乃以蝗蟲為表號.於半夜呼聲結束之時嗰條鑰匙,乃預表住另一條鑰匙;呢條鑰匙喺半夜呼聲開始之時,於美國打開同一個坑.</w:t>
      </w:r>
    </w:p>
    <w:p>
      <w:pPr>
        <w:pStyle w:val="ArticleBody"/>
        <w:jc w:val="left"/>
      </w:pPr>
      <w:r>
        <w:rPr>
          <w:rFonts w:ascii="Microsoft YaHei" w:hAnsi="Microsoft YaHei" w:eastAsia="Microsoft YaHei" w:cs="Microsoft YaHei"/>
        </w:rPr>
        <w:t>美國嘅關鍵,喺«利未記»二十三章中以吹角節所表徵;當半夜呼聲嘅宣告開始之時,驢就被釋放.當納什維爾嘅火球臨到之際,嗰條鑰匙就被轉動.吹角節,以及當伊斯蘭被釋放時對納什維爾嘅攻擊,乃係預表主日法令之時尼尼微之戰.</w:t>
      </w:r>
    </w:p>
    <w:p>
      <w:pPr>
        <w:pStyle w:val="ArticleBody"/>
        <w:jc w:val="left"/>
      </w:pPr>
      <w:r>
        <w:rPr>
          <w:rFonts w:ascii="Microsoft YaHei" w:hAnsi="Microsoft YaHei" w:eastAsia="Microsoft YaHei" w:cs="Microsoft YaHei"/>
        </w:rPr>
        <w:t>星期日法就係宣告「半夜」呼聲嘅終結,因為嗰時呢個呼聲會轉變成「大」呼聲,而嗰段時期嘅開始,按預言上嘅必然性,必須說明其終局.喺第一個災禍入面,伊斯蘭本要折磨羅馬嘅軍隊,而羅馬乃係美國嘅預表,歷時一百五十年.嗰條鑰匙（尼尼微之戰）標誌住半夜呼聲宣告嘅開始,正如吹角節一樣.喺«利未記»第二十三章,吹角節同五旬節之間相隔十五日,而五旬節亦即係住棚節.喺美國獸像試驗時期之中,嗰十五日乃對應於第一個災禍內一百五十年嘅折磨.十五乃係一百五十嘅十分之一.</w:t>
      </w:r>
    </w:p>
    <w:p>
      <w:pPr>
        <w:pStyle w:val="ArticleBody"/>
        <w:jc w:val="left"/>
      </w:pPr>
      <w:r>
        <w:rPr>
          <w:rFonts w:ascii="Microsoft YaHei" w:hAnsi="Microsoft YaHei" w:eastAsia="Microsoft YaHei" w:cs="Microsoft YaHei"/>
        </w:rPr>
        <w:t>嗰十五日（一百五十年）喺三百九十一年零十五日開始之時終結.自1844年10月22日起,預言時期已不再適用,所以嗰一百五十年之痛苦,乃係利未記二十三章十五日嘅表號;呢十五日由吹角節開始,五日之後隨之而來嘅係大旗嘅升起,再過五日就係贖罪日審判,又再過五日就到五旬節嘅傾降.</w:t>
      </w:r>
    </w:p>
    <w:p>
      <w:pPr>
        <w:pStyle w:val="ArticleBody"/>
        <w:jc w:val="left"/>
      </w:pPr>
      <w:r>
        <w:rPr>
          <w:rFonts w:ascii="Microsoft YaHei" w:hAnsi="Microsoft YaHei" w:eastAsia="Microsoft YaHei" w:cs="Microsoft YaHei"/>
        </w:rPr>
        <w:t>喺嗰度,「預備到某時、某日、某月、某年,要殺人三分之一」便開始了.呢個「時」就係大地震嘅時候,即係星期日法案;呢個「日」就係主報應之日,當老底嘉嘅基督復臨安息日會教會從主口中被吐出去之時.</w:t>
      </w:r>
    </w:p>
    <w:p>
      <w:pPr>
        <w:pStyle w:val="ArticleScripture"/>
        <w:jc w:val="left"/>
      </w:pPr>
      <w:r>
        <w:rPr>
          <w:rFonts w:ascii="Microsoft YaHei" w:hAnsi="Microsoft YaHei" w:eastAsia="Microsoft YaHei" w:cs="Microsoft YaHei"/>
        </w:rPr>
        <w:t>因為佢哋係毫無謀略嘅國民,喺佢哋裏面亦都冇悟性.惟願佢哋有智慧,明白呢事,肯思想自己嘅結局！一人點能追趕一千,二人點能使一萬逃跑呢？若唔係因為佢哋嘅磐石已經把佢哋賣咗,耶和華將佢哋交出,事情又點會如此？因為佢哋嘅磐石唔似我哋嘅磐石;就連我哋嘅仇敵自己都可以作證.因為佢哋嘅葡萄樹係出於所多瑪嘅葡萄樹,同蛾摩拉田地所生嘅一樣;佢哋嘅葡萄係苦膽嘅葡萄,佢哋嘅葡萄串都係苦嘅.佢哋嘅酒乃係大蛇嘅毒液,亦係虺蛇殘酷嘅毒素.呢啲唔係積存在我呢度,封藏喺我嘅府庫之中咩？伸冤同報應都屬乎我;到咗時候,佢哋嘅腳必滑跌;因為佢哋遭災嘅日子近喇,要臨到佢哋嘅事都急速而來.因為耶和華必為自己嘅百姓施行審判,亦必為自己嘅僕人回心轉意;當佢見到佢哋嘅力量衰竭,無論被困住嘅、剩低嘅,都一個不留.佢必說：佢哋嘅神喺邊度呢？就係佢哋所倚靠嘅磐石喺邊度呢？申命記 32:28–37.</w:t>
      </w:r>
    </w:p>
    <w:p>
      <w:pPr>
        <w:pStyle w:val="ArticleBody"/>
        <w:jc w:val="left"/>
      </w:pPr>
      <w:r>
        <w:rPr>
          <w:rFonts w:ascii="Microsoft YaHei" w:hAnsi="Microsoft YaHei" w:eastAsia="Microsoft YaHei" w:cs="Microsoft YaHei"/>
        </w:rPr>
        <w:t>地震嘅「時辰」就係「佢哋遭災嘅日子」.呢個係對復臨信仰之中嗰啲唔明白末後日子所增添之知識嘅人所施行嘅審判.佢哋揀選咗一塊冒牌嘅磐石嚟建造自己嘅房屋;而實際上,佢哋嘅磐石乃係沙土.</w:t>
      </w:r>
    </w:p>
    <w:p>
      <w:pPr>
        <w:pStyle w:val="ArticleScripture"/>
        <w:jc w:val="left"/>
      </w:pPr>
      <w:r>
        <w:rPr>
          <w:rFonts w:ascii="Microsoft YaHei" w:hAnsi="Microsoft YaHei" w:eastAsia="Microsoft YaHei" w:cs="Microsoft YaHei"/>
        </w:rPr>
        <w:t>「警告已經發出：凡會擾亂我哋自1842、1843同1844年信息傳到以來一直所建造之信仰根基嘅事,都唔可容許進入.我一直都在呢個信息之中;自此以來,我一直站喺世人面前,忠於上帝所賜畀我哋嘅亮光.我哋並無打算將雙腳離開嗰個平台;當日復一日,我哋懇切祈禱尋求主、尋求亮光之時,我哋嘅腳就係被安置喺其上.你哋以為我可以放棄上帝所賜畀我嘅亮光嗎？呢亮光必如萬古磐石一樣.自從賜下以來,佢一直引導住我.」«Review and Herald»,1903年4月14日.</w:t>
      </w:r>
    </w:p>
    <w:p>
      <w:pPr>
        <w:pStyle w:val="ArticleBody"/>
        <w:jc w:val="left"/>
      </w:pPr>
      <w:r>
        <w:rPr>
          <w:rFonts w:ascii="Microsoft YaHei" w:hAnsi="Microsoft YaHei" w:eastAsia="Microsoft YaHei" w:cs="Microsoft YaHei"/>
        </w:rPr>
        <w:t>「月」係指第一個月.</w:t>
      </w:r>
    </w:p>
    <w:p>
      <w:pPr>
        <w:pStyle w:val="ArticleScripture"/>
        <w:jc w:val="left"/>
      </w:pPr>
      <w:r>
        <w:rPr>
          <w:rFonts w:ascii="Microsoft YaHei" w:hAnsi="Microsoft YaHei" w:eastAsia="Microsoft YaHei" w:cs="Microsoft YaHei"/>
        </w:rPr>
        <w:t>所以,錫安的子民哪,你哋要歡喜,並要因耶和華你哋嘅神而快樂;因為佢按適量賜畀你哋秋雨,又要為你哋降下甘霖,就係秋雨同春雨,都喺正月降下.禾場必滿了麥子,酒醡與油醡必有新酒同油盈溢.蝗蟲、蝻子、蚱蜢、剪蟲所吃去嘅那些年日,我要補還畀你哋;這些原是我打發到你哋中間嘅大軍.你哋必多多吃喝,得以飽足,並要讚美耶和華你哋神嘅名;因為佢向你哋行了奇妙嘅事.我的百姓必永不羞愧.你哋必知道我是在以色列中間,又知道我是耶和華你哋嘅神,並無別神;我的百姓必永不羞愧.約珥書 2:23–27.</w:t>
      </w:r>
    </w:p>
    <w:p>
      <w:pPr>
        <w:pStyle w:val="ArticleBody"/>
        <w:jc w:val="left"/>
      </w:pPr>
      <w:r>
        <w:rPr>
          <w:rFonts w:ascii="Microsoft YaHei" w:hAnsi="Microsoft YaHei" w:eastAsia="Microsoft YaHei" w:cs="Microsoft YaHei"/>
        </w:rPr>
        <w:t>主日法之「時辰」一到,第三禍之伊斯蘭猝然擊下,而老底嘉嘅復臨信徒,因佢哋倚靠咗蛇嘅磐石,就蒙羞.嗰時,喺正月,晚雨傾降喺一班被潔淨嘅子民身上.到咗嗰一點,美國喺自納什維爾起嘅折磨之後被殺.嗰作為眾城市毀滅嘅折磨開始,而喺主日法之時辰,美國作為«聖經»預言中第六個國度就告終（被殺）,從而引進獸像為全世界而設嘅試驗時期;呢段時期直到第八個國度去到佢嘅結局、並無人幫助（被殺）之時,先至告終.</w:t>
      </w:r>
    </w:p>
    <w:p>
      <w:pPr>
        <w:pStyle w:val="ArticleHeading"/>
        <w:jc w:val="left"/>
      </w:pPr>
      <w:r>
        <w:rPr>
          <w:rFonts w:ascii="Microsoft YaHei" w:hAnsi="Microsoft YaHei" w:eastAsia="Microsoft YaHei" w:cs="Microsoft YaHei"/>
        </w:rPr>
        <w:t>幼發拉底河</w:t>
      </w:r>
    </w:p>
    <w:p>
      <w:pPr>
        <w:pStyle w:val="ArticleBody"/>
        <w:jc w:val="left"/>
      </w:pPr>
      <w:r>
        <w:rPr>
          <w:rFonts w:ascii="Microsoft YaHei" w:hAnsi="Microsoft YaHei" w:eastAsia="Microsoft YaHei" w:cs="Microsoft YaHei"/>
        </w:rPr>
        <w:t>幼發拉底河喺象徵上與伊斯蘭教有關,而「幼發拉底」嘅意思係「多結果子」,或「迸發而出」.喺第二樣災禍之中,嗰四股被捆綁喺幼發拉底河嘅風被釋放出嚟.</w:t>
      </w:r>
    </w:p>
    <w:p>
      <w:pPr>
        <w:pStyle w:val="ArticleScripture"/>
        <w:jc w:val="left"/>
      </w:pPr>
      <w:r>
        <w:rPr>
          <w:rFonts w:ascii="Microsoft YaHei" w:hAnsi="Microsoft YaHei" w:eastAsia="Microsoft YaHei" w:cs="Microsoft YaHei"/>
        </w:rPr>
        <w:t>第六位天使吹號,我就聽見有聲音由神面前金壇嘅四角發出,對嗰位攞住號筒嘅第六位天使話：「要釋放嗰四位捆綁喺伯拉大河嘅天使.」於是嗰四位天使就被釋放;佢哋原是預備好,到某一時、某一日、某一月、某一年,要殺人類嘅三分之一.啟示錄 9:13–15</w:t>
      </w:r>
    </w:p>
    <w:p>
      <w:pPr>
        <w:pStyle w:val="ArticleBody"/>
        <w:jc w:val="left"/>
      </w:pPr>
      <w:r>
        <w:rPr>
          <w:rFonts w:ascii="Microsoft YaHei" w:hAnsi="Microsoft YaHei" w:eastAsia="Microsoft YaHei" w:cs="Microsoft YaHei"/>
        </w:rPr>
        <w:t>幼發拉底河象徵應許之地嘅東界,而伊斯蘭就係預言中嘅「東方之子」.佢哋喺預言上嘅特徵,就係被約束同被釋放;呢一點,始於夏甲被撒拉約束.</w:t>
      </w:r>
    </w:p>
    <w:p>
      <w:pPr>
        <w:pStyle w:val="ArticleScripture"/>
        <w:jc w:val="left"/>
      </w:pPr>
      <w:r>
        <w:rPr>
          <w:rFonts w:ascii="Microsoft YaHei" w:hAnsi="Microsoft YaHei" w:eastAsia="Microsoft YaHei" w:cs="Microsoft YaHei"/>
        </w:rPr>
        <w:t>神又說：「你妻子撒拉必定要給你生一個兒子;你要給他起名叫以撒.我必與他堅立我的約,作永遠的約,也與他的後裔立約.至於以實瑪利,我也聽了你;看哪,我已經賜福給他,必使他昌盛,並且使他極其繁多;他必生十二個族長,我也要使他成為大國.」創世記 17:19, 20.</w:t>
      </w:r>
    </w:p>
    <w:p>
      <w:pPr>
        <w:pStyle w:val="ArticleBody"/>
        <w:jc w:val="left"/>
      </w:pPr>
      <w:r>
        <w:rPr>
          <w:rFonts w:ascii="Microsoft YaHei" w:hAnsi="Microsoft YaHei" w:eastAsia="Microsoft YaHei" w:cs="Microsoft YaHei"/>
        </w:rPr>
        <w:t>以實瑪利被立為多結果子,而幼發拉底嘅意思就係多結果子.喺頭一樣禍患之一百五十年折磨之預言終結之時,當伊斯蘭被釋放去殺害人嘅三分之一,嗰「一時、一日、一月、一年」嘅預言就開始咗.到咗星期日法案之時,«聖經»預言中嘅第六個國度被殺,而佢係現代羅馬嘅三分之一.伊斯蘭曾於1840年8月11日、第一位天使信息得着能力之時,被約束住;而喺9/11、第三位天使信息得着能力之時,就被釋放出嚟.</w:t>
      </w:r>
    </w:p>
    <w:p>
      <w:pPr>
        <w:pStyle w:val="ArticleBody"/>
        <w:jc w:val="left"/>
      </w:pPr>
      <w:r>
        <w:rPr>
          <w:rFonts w:ascii="Microsoft YaHei" w:hAnsi="Microsoft YaHei" w:eastAsia="Microsoft YaHei" w:cs="Microsoft YaHei"/>
        </w:rPr>
        <w:t>喺9/11,當死人嘅審判結束、活人嘅審判開始之時,十四萬四千人嘅蓋印工作就開始咗.當第三樣災禍嘅伊斯蘭喺9/11被釋放出嚟之後,隨即喺蓋印嘅時期當中受到約束.</w:t>
      </w:r>
    </w:p>
    <w:p>
      <w:pPr>
        <w:pStyle w:val="ArticleScripture"/>
        <w:jc w:val="left"/>
      </w:pPr>
      <w:r>
        <w:rPr>
          <w:rFonts w:ascii="Microsoft YaHei" w:hAnsi="Microsoft YaHei" w:eastAsia="Microsoft YaHei" w:cs="Microsoft YaHei"/>
        </w:rPr>
        <w:t>「呢個異象係喺1847年賜下嘅;當時遵守安息日嘅復臨弟兄仲係極少數,而喺呢少數人之中,又只有少數認為遵守安息日嘅重要性足以喺上帝嘅子民同不信者之間劃出界線.如今,嗰個異象嘅應驗已經開始顯明.呢度所提到嘅『嗰段艱難時期嘅開始』,並唔係指災殃開始傾倒出嚟嘅時候,而係指喺災殃傾倒之前、基督仍然喺聖所之內嘅一段短時間.喺嗰時,當救恩嘅工作將近結束之際,患難會臨到地上,列國亦會發怒,然而仍會受到約束,以致唔會阻止第三位天使嘅工作.喺嗰時,『晚雨』,或者從主面前而來嘅甦醒,將會降臨,好叫第三位天使嘅大聲呼喊得着能力,並且預備聖徒喺七最後災殃傾倒出嚟嘅時期站立得住.」«Early Writings»,85.</w:t>
      </w:r>
    </w:p>
    <w:p>
      <w:pPr>
        <w:pStyle w:val="ArticleBody"/>
        <w:jc w:val="left"/>
      </w:pPr>
      <w:r>
        <w:rPr>
          <w:rFonts w:ascii="Microsoft YaHei" w:hAnsi="Microsoft YaHei" w:eastAsia="Microsoft YaHei" w:cs="Microsoft YaHei"/>
        </w:rPr>
        <w:t>通往恩典時期結束之前嗰段「短暫時期」,就係「基督喺聖所中」「完成」「救恩工作」嗰段時期.</w:t>
      </w:r>
    </w:p>
    <w:p>
      <w:pPr>
        <w:pStyle w:val="ArticleScripture"/>
        <w:jc w:val="left"/>
      </w:pPr>
      <w:r>
        <w:rPr>
          <w:rFonts w:ascii="Microsoft YaHei" w:hAnsi="Microsoft YaHei" w:eastAsia="Microsoft YaHei" w:cs="Microsoft YaHei"/>
        </w:rPr>
        <w:t>「喺預表性嘅制度之中,嗰制度乃係基督嘅祭獻同祭司職分之影兒;潔淨聖所,乃係大祭司於每年循環供職之中所執行嘅最後一項事奉.呢就係贖罪工作嘅收結——即係將罪由以色列中除去,或者挪開.呢件事預表我哋嘅大祭司喺天上供職時之收結工作,就係將祂子民嘅罪除去,或者塗抹;而呢啲罪乃係記錄喺天上嘅案卷之中.呢項事奉包含查案嘅工作,亦即審判嘅工作;並且佢係緊接喺基督帶住能力同大榮耀,駕天雲降臨之前;因為當祂降臨之時,每一個案件都已經判定.耶穌話：『看哪,我必快來;賞罰在我,要照各人所行的報應他.』啟示錄 22:12.正係呢一項審判嘅工作——即係緊接第二次降臨之前嘅工作——喺啟示錄 14:7 第一位天使嘅信息之中被宣告出嚟：『應當敬畏神,將榮耀歸給他;因他施行審判的時候已經到了.』」«善惡之爭»,352.</w:t>
      </w:r>
    </w:p>
    <w:p>
      <w:pPr>
        <w:pStyle w:val="ArticleBody"/>
        <w:jc w:val="left"/>
      </w:pPr>
      <w:r>
        <w:rPr>
          <w:rFonts w:ascii="Microsoft YaHei" w:hAnsi="Microsoft YaHei" w:eastAsia="Microsoft YaHei" w:cs="Microsoft YaHei"/>
        </w:rPr>
        <w:t>「塗抹祂子民之罪」乃係喺審判活人期間進行.</w:t>
      </w:r>
    </w:p>
    <w:p>
      <w:pPr>
        <w:pStyle w:val="ArticleScripture"/>
        <w:jc w:val="left"/>
      </w:pPr>
      <w:r>
        <w:rPr>
          <w:rFonts w:ascii="Microsoft YaHei" w:hAnsi="Microsoft YaHei" w:eastAsia="Microsoft YaHei" w:cs="Microsoft YaHei"/>
        </w:rPr>
        <w:t>所以你哋當悔改,並且回轉,叫你哋嘅罪得以塗抹,好使安舒嘅時候從主面前來到;主也必差遣預先傳畀你哋嘅耶穌基督降臨.天必留佢,直等到萬物復興嘅時候,就是神自創世以來,藉住佢眾聖先知嘅口所講嘅.使徒行傳 3:19–21</w:t>
      </w:r>
    </w:p>
    <w:p>
      <w:pPr>
        <w:pStyle w:val="ArticleBody"/>
        <w:jc w:val="left"/>
      </w:pPr>
      <w:r>
        <w:rPr>
          <w:rFonts w:ascii="Microsoft YaHei" w:hAnsi="Microsoft YaHei" w:eastAsia="Microsoft YaHei" w:cs="Microsoft YaHei"/>
        </w:rPr>
        <w:t>人若要悔改,必須係活着;而彼得喺呢度所指、就其完全意義而言嘅悔改,乃係喺「甦醒嘅時候來到」之時發生.安息同甦醒就係後雨;後雨始於«啟示錄»第十八章嗰位大能嘅天使降臨,以自己嘅榮耀照亮全地之時.嗰位大能嘅天使亦都係1840年8月11日嘅第一位天使;當時伊斯蘭教受到約束,佢便降臨,而嗰位天使「正係耶穌基督本人」. 「甦醒」同「萬物復興嘅時候」,乃係由伊斯蘭教被釋放去激怒列國開始,跟住又被約束,與此同時十四萬四千人受印.9/11標誌住甦醒同安息嘅時候,即係後雨;亦都標誌住「萬物復興」嘅時期.喺教會當中所恢復嘅,乃係十四萬四千人受印嘅時期;呢個教會自1863年嘅悖逆以來,一直都係爭戰中的教會,然而將會成為凱旋嘅教會.</w:t>
      </w:r>
    </w:p>
    <w:p>
      <w:pPr>
        <w:pStyle w:val="ArticleBody"/>
        <w:jc w:val="left"/>
      </w:pPr>
      <w:r>
        <w:rPr>
          <w:rFonts w:ascii="Microsoft YaHei" w:hAnsi="Microsoft YaHei" w:eastAsia="Microsoft YaHei" w:cs="Microsoft YaHei"/>
        </w:rPr>
        <w:t>爭戰中之教會乃係麥子同稗子嘅混雜,而得勝之教會則係五旬節初熟麥子嘅獻祭.9/11 係巴蘭第一次擊打驢,並且巴蘭（美利堅合眾國）喺嗰次突如其來嘅襲擊之後,隨即展開一場全球性嘅反恐戰爭.巴蘭之驢表徵構成第三樣災禍嘅三樣災禍,並且呢三樣災禍與三位天使嘅信息並行.故此,呢三樣災禍喺預言上乃受三位天使之三個步驟所支配.因此,巴蘭第二次擊打驢之時,乃係加倍,正如第二步驟一向都係如此.在古時字面上同現代屬靈上之榮美地嘅兩個葡萄園中間,伊斯蘭於 2023 年 10 月 7 日擊打以色列,隨即有約束加於加沙,然後伊斯蘭將要擊打納什維爾.</w:t>
      </w:r>
    </w:p>
    <w:p>
      <w:pPr>
        <w:pStyle w:val="ArticleBody"/>
        <w:jc w:val="left"/>
      </w:pPr>
      <w:r>
        <w:rPr>
          <w:rFonts w:ascii="Microsoft YaHei" w:hAnsi="Microsoft YaHei" w:eastAsia="Microsoft YaHei" w:cs="Microsoft YaHei"/>
        </w:rPr>
        <w:t>納士維罷工,乃係兩次突襲之中嘅第二次;喺巴蘭嘅見證裏面,呢兩次突襲係發生喺葡萄園之間.納士維標誌住一個先知性嘅路標,亦即半夜呼喊嘅信息與第二位天使聯合之時.半夜呼喊嘅信息,開始於基督嘅兩個門徒（象徵第二位天使嘅信息）喺榮耀進城之初,解開嗰頭驢.嗰次行列最終引向十字架;十字架象徵將臨之星期日法令所帶來嘅地震,喺嗰個時候,淫婦羅馬喺美國歷史中被遺忘之後,勝過聖經預言中第六個國度.</w:t>
      </w:r>
    </w:p>
    <w:p>
      <w:pPr>
        <w:pStyle w:val="ArticleBody"/>
        <w:jc w:val="left"/>
      </w:pPr>
      <w:r>
        <w:rPr>
          <w:rFonts w:ascii="Microsoft YaHei" w:hAnsi="Microsoft YaHei" w:eastAsia="Microsoft YaHei" w:cs="Microsoft YaHei"/>
        </w:rPr>
        <w:t>當淫婦喺星期日法開始唱起佢嘅歌之時,尼尼微之戰就已經被重演,而嗰條標誌住獸像試驗時期喺世界展開嘅鎖匙,亦已經被扭動.尼尼微之戰,乃係午夜呼聲宣告嘅終結;而嗰宣告其後就轉變成為第三位天使嘅大呼聲.嗰段時期嘅起頭,即係以對納什維爾嘅突襲為記號者,亦都必已由尼尼微之戰所預表;因為耶穌作為阿拉法同俄梅戛,總係以起頭說明終局.納什維爾襲擊,按先知預言嘅必然性,必定包含羅馬戰勝波斯、以致容讓伊斯蘭使黑暗充滿全地嘅各樣要素.唐納德·特朗普乃係羅馬形像嘅象徵,所以佢喺同納什維爾襲擊有關嘅尼尼微之戰當中必會得勝;但佢抗拒伊斯蘭洪流嘅力量,亦必已被耗削.</w:t>
      </w:r>
    </w:p>
    <w:p>
      <w:pPr>
        <w:pStyle w:val="ArticleBody"/>
        <w:jc w:val="left"/>
      </w:pPr>
      <w:r>
        <w:rPr>
          <w:rFonts w:ascii="Microsoft YaHei" w:hAnsi="Microsoft YaHei" w:eastAsia="Microsoft YaHei" w:cs="Microsoft YaHei"/>
        </w:rPr>
        <w:t>朗奴·列根於1989年成功贏得之戰,乃係一場始於第二次世界大戰結束之際嘅冷戰.特朗普嘅冷戰就係帕尼烏姆之戰,而呢場戰爭喺星期日法之時引向第三次世界大戰;星期日法曾由阿克提烏姆之戰以及尼尼微之戰所預表.特朗普嘅冷戰,由帕尼烏姆之戰所代表,導致憲法中國教與國家分離之「牆」被拆毀,正如1989年柏林「牆」被拆毀所預表一樣.</w:t>
      </w:r>
    </w:p>
    <w:p>
      <w:pPr>
        <w:pStyle w:val="ArticleBody"/>
        <w:jc w:val="left"/>
      </w:pPr>
      <w:r>
        <w:rPr>
          <w:rFonts w:ascii="Microsoft YaHei" w:hAnsi="Microsoft YaHei" w:eastAsia="Microsoft YaHei" w:cs="Microsoft YaHei"/>
        </w:rPr>
        <w:t>納什維爾代表巴蘭的驢將巴蘭嘅腳擠壓喺牆上嘅嗰一點,因此顯明喺牆邊所發生嘅致殘.午夜呼聲嘅時期,係由一件撞向«憲法»中政教分離之牆嘅事件開始;因此,呢件事以一個路標標記咗獸像（即教會與國家嘅結合）被設立嘅開端,而呢個路標所預表嘅,正係喺獸像被設立將近終結之時,分離之牆被拆毀.唐納德·特朗普將要藉着一項行政命令,喺預言上發聲;呢發聲預表主日法案之時嘅發聲,正如一七九八年«外僑法»與«煽動叛亂法»所預表嘅一樣.佢喺嗰度將擊敗民主黨嘅全球主義者,以及共和黨中與之相對應嘅 RINO 全球主義者.佢喺尼尼微之戰中勝過由波斯所預表之仇敵嘅勝利,將使政治戰爭雙方都被耗盡咗抵抗伊斯蘭蝗蟲遍佈全地所必需嘅力量.特朗普被壓傷嘅腳,就係午夜呼聲宣告開端時嘅牆,並引向終結時嘅牆.</w:t>
      </w:r>
    </w:p>
    <w:p>
      <w:pPr>
        <w:pStyle w:val="ArticleBody"/>
        <w:jc w:val="left"/>
      </w:pPr>
      <w:r>
        <w:rPr>
          <w:rFonts w:ascii="Microsoft YaHei" w:hAnsi="Microsoft YaHei" w:eastAsia="Microsoft YaHei" w:cs="Microsoft YaHei"/>
        </w:rPr>
        <w:t>我哋會喺下一篇文章繼續探討呢三樣禍患.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第四十節嘅隱藏歷史——第十四號數字</dc:title>
  <dc:subject>第二個災禍——上篇</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