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 xml:space="preserve">第四十節嘅隱藏歷史——十五號 </w:t>
      </w:r>
      <w:r>
        <w:rPr>
          <w:rFonts w:ascii="Nirmala UI" w:hAnsi="Nirmala UI" w:eastAsia="Nirmala UI" w:cs="Nirmala UI"/>
        </w:rPr>
        <w:t>সংখ্যা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第二個災禍——第二部分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2026-06-11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懷愛倫姊妹曾經多次指出,耶穌喺拿撒勒會堂所宣讀以賽亞書嗰段經文,唔單止宣告咗佢自己嘅工作,亦都預表咗我哋嘅工作.呢項受膏之工嘅完全應驗,乃係由組成十四萬四千人之旗幟嘅人所成就.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耶和華嘅靈喺我身上;因為耶和華膏立咗我,叫我向謙卑嘅人傳報佳音;差遣我去醫好傷心嘅人,向被擄嘅宣告得釋放,向被囚禁嘅宣告監牢開啟;宣告耶和華悅納人嘅禧年,同埋我哋神報仇嘅日子;安慰一切悲哀嘅人;又賜畀錫安中悲哀嘅人華冠代替灰塵,喜樂之油代替悲哀,讚美之袍代替憂傷之靈;使佢哋得稱為公義樹,係耶和華所栽種嘅,叫祂得榮耀.佢哋必重建古時嘅荒場,建立先前淒涼之處,修造荒廢嘅城邑,就係歷代淒涼之處.外人必站立牧放你哋嘅羊群;外邦人嘅子孫必作你哋耕田嘅、修理葡萄園嘅.惟有你哋必稱為耶和華嘅祭司;人必稱你哋為我哋神嘅僕役.你哋必食列國嘅財物,並因佢哋嘅榮耀而誇耀自己.你哋必得雙倍,代替羞辱;佢哋必因所得嘅分而歡喜,代替凌辱;所以喺佢哋嘅地上必得着雙倍;永遠嘅喜樂必歸與佢哋.以賽亞書 61:1–7.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上一篇文章入面,我哋開始辨認構成三百九十一年零十五日呢段時間預言嘅「時辰、月、日、年」.時間已經不再,所以喺末後嘅日子,當第一同第二樣禍嘅預言特徵喺第三樣禍之中再次重演嘅時候,呢四個時間表述就必須按象徵意義去應用.「年」乃係「耶和華悅納人嘅禧年」,亦都係「我哋神報仇之日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嗰「日子」就係「災禍之日」,乃係照摩西所陳明嘅報應同報仇之日.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「伸冤在我,我必報應;到咗時候,佢哋嘅腳必滑跌;因為佢哋遭災之日臨近,嗰啲要臨到佢哋身上嘅事都急速來到.」申命記 32:35.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以賽亞書»入面,乃係「悅納之年」同埋「報仇之日」;而報仇之日,就係摩西所講嘅「遭災之日」,喺嗰日,老底嘉嘅腳要滑跌,因為佢哋領受報應同埋報仇.大地震嘅時辰、遭災之日、悅納之年,同埋正月,都同星期日法相互吻合.«約珥書»入面「月」呢個字,乃係加上去嘅字;但呢個加上去嘅字係正確嘅.譯者加上「月」呢個字,係同後雨喺正月降臨呢個真理相一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錫安嘅子民啊,你哋要歡喜,並要因耶和華你哋嘅神快樂;因為佢按適度賜畀你哋秋雨,又為你哋降下甘霖,就係秋雨同春雨,都喺正月降下.約珥書 2:23.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month」呢個字只係一種詮釋,並唔係原來受默示經文嘅一部分.希伯來文本身只係話,雨水要喺「起初」嚟到,或者「如同起初一樣」——意思即係話,上帝要按住適當嘅時令恢復降雨,正如往昔一樣.懷愛倫姊妹一再將1840年至1844年米勒派運動同五旬節並列,以此描述末後日子嘅晚雨.晚雨係「如同起初一樣」而來;嗰個「起初」就係五旬節,而懷愛倫姊妹亦一再將五旬節同星期日法令並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嗰位喺宣告第三位天使信息之中聯合嘅天使,必以自己嘅榮耀照亮全地.呢度所預言嘅,乃係一項遍及全球、並具非常能力嘅工作.1840至44年嘅復臨運動,乃係上帝大能之榮耀彰顯;第一位天使嘅信息,曾傳到世上每一個傳道站;而喺某啲國家所出現嘅宗教熱誠,乃係自十六世紀宗教改革以來,任何地方所未曾見過最偉大者;但喺第三位天使最後警告之下嗰場大有能力嘅運動,必更超越呢一切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呢項工作將會同五旬節嗰日嘅工作相似.正如福音開展之時,聖靈傾注落嚟,賜下「秋雨」,使寶貴嘅種子發芽生長;照樣,到咗福音結束之時,亦都會賜下「春雨」,使莊稼成熟. 「我哋務要認識耶和華,竭力追求認識祂;祂出現確如晨光,祂必臨到我哋像甘雨,像滋潤田地嘅春雨秋雨.」何西阿書 6:3. 「錫安嘅子民哪,你哋要快樂,因耶和華你哋嘅上帝歡喜;因祂按適度賜給你哋秋雨,又為你哋降下甘霖,就係秋雨、春雨.」約珥書 2:23. 「上帝說：『喺末後嘅日子,我要將我嘅靈澆灌凡有血氣嘅.』」 「『到嗰時,凡求告主名嘅,就必得救.』」使徒行傳 2:17, 21.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福音嘅偉大工作,喺結束之時,所彰顯上帝能力嘅明證,決不可少於其開始之時所顯明嘅.喺福音開端時,因前雨傾降而應驗嘅預言,到咗福音收結之時,亦要喺後雨之中再次應驗.呢度所講嘅,就係使徒彼得所仰望嘅『甦醒嘅時候』;佢曾經話：『所以你哋應當悔改,回轉,使你哋嘅罪得以塗抹,噉樣,安舒嘅日子就必從主面前來到;主也必差遣所預定給你哋嘅基督耶穌降臨.』使徒行傳 3:19, 20.」«善惡之爭»,611.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五旬節乃係福音工作嘅「開端」或「起始」,而喺「終局」嘅後雨就係「結束」.首先者預表末後者.正月所指明嘅,乃係喺星期日法案之時聖靈嘅傾降.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當中冇一個人,喺自己嘅品格仲有一點污點或瑕疵嘅時候,會得著上帝嘅印記.補救我哋品格上嘅缺欠,潔淨心靈嘅殿宇,除去一切污穢,呢個責任係留畀我哋自己去履行.然後,晚雨就會降喺我哋身上,正如早雨喺五旬節嗰日降喺門徒身上一樣.……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弟兄們,你哋喺呢項重大嘅預備工作上,究竟做緊乜嘢？嗰啲與世界聯合嘅人,正接受屬世嘅模樣,為獸嘅印記作預備.嗰啲不信靠自己、喺上帝面前自卑,並且藉住順從真理潔淨自己心靈嘅人,正接受屬天嘅模樣,為上帝印記印喺佢哋額上作預備.及至命令頒布、印號蓋上之時,佢哋嘅品格必永遠保持純潔無玷.」«Testimonies», volume 5, 214, 216.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個「月」就係星期日法令;大地震嘅「時辰」就係星期日法令;災殃、報應同復仇嘅「日子」就係星期日法令;蒙悅納嘅「年」亦都係星期日法令.第一樣災禍之一百五十年嘅預言,喺星期日法令嗰度告終;而三百九十一年零十五日,就喺嗰度開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對住嗰位攞住號角嘅第六位天使講：要釋放嗰四位被捆綁喺幼發拉底大河嘅天使.於是嗰四位天使就被釋放;佢哋係為住某一個時辰、某一日、某一月、某一年而預備好,要殺害人嘅三分之一.啟示錄 9:14, 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「四位天使」先前「被捆綁喺幼發拉底大河」之中,及至星期日法令之時,便被「釋放」.佢哋喺預言之中,已經「預備」好,為要到第二樣災禍所定嘅時辰、日子、月份同年份,去殺害人嘅三分之一.美國喺星期日法令之時,作為聖經預言中第六個國度而被殺;而美國亦都係喺星期日法令之時所建立之三重聯合其中嘅三分之一.第二樣災禍喺第三樣災禍之中被重述,正如第二位天使喺第三位天使之中被重述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四股風喺9/11被釋放,標誌住十四萬四千人受印嘅開始,並且隨即被約束.當«以賽亞書»第六十一章所表徵嗰啲哀慟嘅人得着安慰之時,佢哋所受嘅安慰,乃係喺星期日法令之時保惠師完全傾注;而嗰時亦都係大地震嘅「時辰」.喺悅納之年哀慟嘅人,正正就係«以西結書»第九章之中哀慟、並且領受上帝印記嘅同一班人.耶穌以引用«以賽亞書»第六十一章開始祂嘅職事,而懷愛倫姊妹將祂嘅宣告同我哋嘅工作並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督喺拿撒勒嘅會堂裏面宣讀以賽亞嘅預言,向世人宣告佢嘅使命,話：「主嘅靈喺我身上,因為佢膏立咗我,叫我向貧窮人傳福音;差遣我去醫好傷心嘅人,向被擄嘅宣告得釋放,向瞎眼嘅宣告復明,叫受壓制嘅得自由,宣講主悅納人嘅禧年.」擺喺佢面前嘅,係何等嘅工作！——要宣講主悅納人嘅禧年.呢段時期包括一代又一代,延及一個世紀又一個世紀,只要恩典時期仍然存留,就一直如此.上帝正等待垂聽人嘅祈求同叩門;察看人類會唔會親近嗰位惟有佢能幫助我哋嘅主.佢渴望赦免佢哋嘅罪,接納佢哋作屬於自己嘅人.凡以痛悔嘅心嚟到佢面前嘅人,佢都必接納;因為上帝膏立佢嘅獨生子,正係為咗成就呢項工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係,基督點解冇將以賽亞書所記載嘅說話講完呢？點解佢省略咗『同埋我哋神報仇之日』呢一句呢？呢句後半部同前半部一樣,都完全係真理;而基督並冇因着沉默、因着暫且唔講出佢藉住所揀選嘅先知所賜下、原本屬於佢自己嘅一部分說話,就否認咗真理.但呢最後一句,正正係佢嘅聽眾所樂意反覆思想、亦傾向付諸實行嘅;佢哋向一切唔屬於佢哋宗教信仰嘅人宣告審判.佢哋唔係將真理、公義同赦免嘅說話賜畀百姓,反而教導百姓,以為上帝憎惡一切外邦世界.上帝作為父親嘅品格,已經被人歪曲,並埋沒喺人嘅遺傳之下.Signs of the Times, January 14, 1897.」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上帝子民喺呢個時代嘅使命,已經喺靈感所啟示、描述彌賽亞工作嘅話語之中清楚列明：「主耶和華嘅靈喺我身上,因為耶和華用膏膏我,叫我向謙卑嘅人傳報佳音;差遣我醫治傷心嘅人,向被擄嘅宣告得釋放,向被捆綁嘅宣告監牢開啟;宣告耶和華悅納人嘅禧年,同我哋上帝報仇之日;安慰一切悲哀嘅人,賜畀錫安悲哀嘅人華冠代替灰塵,喜樂之油代替悲哀,讚美之衣代替憂傷之靈;使佢哋稱為公義樹,係耶和華所栽植,叫佢得榮耀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「『佢哋必重建古舊嘅荒廢之處,興起先前荒涼之地,又修復荒廢嘅城邑,就係歷代淒涼之處.』」Lake Union Herald,1908年11月11日.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我哋進一步探討第三禍之中第二禍嘅重複之前,我哋應當提醒自己,呢個信息必須藉住「律上加律」去明白.呢一點表明,凡喺受默示之聖言中一切符合星期日法背景嘅「時」、「日」、「月」同「年」,亦都要應用喺伊斯蘭為攻擊星期日法而作嘅預備之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舉例嚟講：「時辰」呢個詞喺舊約只係出現於一卷書,而嗰卷書就係但以理書.喺但以理書入面,「時辰」一詞被提及五次.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凡唔俯伏敬拜嘅,當時就必被扔喺烈火嘅火窰中間.…… 而家你哋若預備好,喺你哋一聽見號角、笛、琴、琵琶、瑟、洋琴,同各樣樂器聲音嘅時候,就俯伏敬拜我所造嘅像,咁就好;但你哋若唔敬拜,當時就必被扔喺烈火嘅火窰中間;有邊一位神能夠救你哋脫離我手呢？但以理書 3:6, 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懷愛倫姊妹一再將«但以理書»第三章,因此亦即「嗰一個時辰」,應用喺星期日法令之上.喺«但以理書»第四章,但以理因為要努力講明將要臨到尼布甲尼撒身上嘅審判,就「驚惶片時」.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於是但以理,即係名叫伯提沙撒嘅,驚愕咗約有一個時辰,心中嘅意念使佢驚惶.王開口講：「伯提沙撒呀,唔好叫呢個夢,或者呢個夢嘅講解,使你驚惶.」伯提沙撒回答話：「我主呀,願呢個夢歸與恨你嘅人,呢個夢嘅講解歸與你嘅仇敵.」但以理書 4:19.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驚愕咗「一時」,當佢力求明白應當點樣將尼布甲尼撒將要臨到嘅審判話畀佢知.但以理所代表嘅,乃係第一位天使嘅使者;呢位天使宣告審判嘅「時候」已經到咗.佢將預言傳畀尼布甲尼撒;而一年之後,臨到巴比倫嘅審判,亦臨到尼布甲尼撒身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當時者事就應驗喺尼布甲尼撒身上;佢畀人趕逐離開人群,食草如牛,身體畀天露沾濕,直到頭髮長到好似鷹毛,指甲好似雀鳥嘅爪.Daniel 4:33.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正係預言嗰條即將來到嘅星期日法令;而當佢來臨之時,就係施行喺巴比倫身上審判嘅「時辰」.兩個「時辰」都係指認星期日法令,亦即嗰場大地震嘅時辰.尼布甲尼撒係巴比倫故事嘅阿拉法,伯沙撒就係俄梅戛;而伯沙撒正正喺有手指出現、喺牆上寫字嗰一夜被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就在同一時辰,有人手指出現,喺王宮牆上灰泥之上、燈臺對面寫字;王看見寫字嗰隻手嘅部分.Daniel 5:5.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同一個鐘頭」有字寫喺牆上,指明咗喺星期日法案之時,成文嘅星期日法摧毀政教分離之「牆」嘅時候;跟住巴比倫就終結,正如美國作為聖經預言中第六個國度都會終結一樣.作為第六個國度,美國就係以賽亞書二十三章入面推羅淫婦被人忘記之時,統治象徵性七十年嘅勢力.以賽亞所指嘅國度或君王,就係七十年嘅日子;而喺聖經預言之中,統治七十年嘅國度乃係巴比倫.伯沙撒巴比倫嘅傾覆,預表美國喺星期日法案之時嘅傾覆;喺嗰時,牆上嘅字同啟示錄十三章所講如龍發聲彼此對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喺«啟示錄»第十八章,對巴比倫嘅審判,係由第四節嘅星期日法令開始;嗰時第二把聲音指出,佢嘅審判喺一個時辰之內臨到,亦都喺一日之內臨到.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聽見有另一把聲音從天上出嚟,話：「我嘅子民啊,你哋要從嗰城出嚟,免得有分於佢嘅罪,亦免得受佢所受嘅災殃.因為佢嘅罪惡滔天,上帝已經記念佢嘅不義.佢點樣待人,也要點樣報應佢;照佢所行嘅,加倍報應佢;佢用乜嘢杯斟滿咗畀人,就用同一隻杯加倍斟滿畀佢.佢點樣自高自大、窮奢極侈,就照樣叫佢受痛苦哀傷;因為佢心裏面話：『我坐咗皇后嘅位,並唔係寡婦,決不至於見到悲哀.』所以,喺一日之內,佢嘅災殃就要臨到佢,就係死亡、悲哀、饑荒;佢又要畀火完全燒盡,因為審判佢嘅主上帝大有能力.」地上嘅君王,素來同佢行淫、一同窮奢極侈嘅,見到佢焚燒嘅煙,就必為佢哀哭捶胸;又因怕佢所受嘅痛苦,就遠遠企住,話：「哀哉！哀哉！巴比倫大城,堅固嘅城啊！因為喺一時之間,你嘅刑罰就嚟到.」啟示錄 18:4–10.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顯然,對巴比倫循序漸進嘅審判,係由第四節所講嘅星期日法令開始,當上帝其餘嘅羊群蒙召從巴比倫出嚟嘅時候.約翰指出佢受審判嘅時候,既稱為「一日」,又稱為「一時」,從而證明呢啲時間嘅象徵應當按象徵意義去理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逾越節要喺正月守;而逾越節同十字架相對應,十字架又同星期日法令相對應.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喺埃及地曉諭摩西、亞倫,話：「呢個月要作你哋嘅正月,為你哋一年之首.你哋要吩咐以色列全會眾,話：本月初十日,人人都要按住父家取羊羔,一家一隻.若果一家人太少,食唔晒一隻羊羔,就要同佢隔籬屋嘅鄰舍共取一隻;要按住人數同各人嘅食量計算,分配嗰隻羊羔.你哋嘅羊羔要毫無殘疾,係一歲嘅公羊;要從綿羊或者山羊中取嚟.要留到本月十四日;到咗黃昏嘅時候,以色列全會眾都要把牠宰咗.」出埃及記 12:1–6.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逾越節乃係五旬節時期嘅開始,因此佢預表五旬節;而五旬節又同星期日法相對應.帳幕係喺正月初一豎立起嚟,因此預表得勝嘅教會喺星期日法之時被興起,作為一面旌旗.第二樣災禍嘅「時辰」、「日」、「月」同「年」都係指明星期日法;而且逐行逐行咁查考,凡呢啲時間嘅表述,只要上下文相符,皆與星期日法對應.喺星期日法之時,教皇制第二段迫害開始;第一段就係嗰一千二百六十年,導致嗰時期嘅殉道者喺第五印之中向主呼喊,發出「要到幾時呢」呢個問題,直到教皇權勢受審判為止.喺教皇制第二次流血屠殺之中,耶穌已經曉諭祂嘅子民,當受迫害嘅時候,毋須憂慮自己要講乜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但人拉你哋去,將你哋交出嘅時候,唔好預先思慮要講乜嘢;亦唔好預先籌算;只係到嗰一刻賜畀你哋乜嘢,你哋就講乜嘢：因為講嘢嘅唔係你哋,乃係聖靈.馬可福音 13:11.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一個禍患入面,人受折磨一百五十年.呢段年日始於1299年7月27日,終於1449年7月27日;嗰時,四位天使釋放咗嗰四股風,佢哋原係預備好,要到嗰一時、嗰一日、嗰一月、嗰一年,去殺害人嘅三分之一.呢段受折磨嘅時期,象徵喺美國設立獸像嘅時期.嗰段時期,就係«利未記»二十三章由吹角節到五旬節所表明嘅十五日.獸像形成嘅時期,係由9/11直到星期日法;但午夜呼聲信息宣講嘅時期,乃係由9/11直到星期日法之間獸像形成嘅一個分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蓋印嘅開始同終結,亦都係獸像形成嘅阿拉法同俄梅戛.一類人正喺度塑造一個可以領受上帝印記嘅品格;另一類人就正喺度形成獸嘅像.喺美國嘅嗰段時期,正好同世界上由星期日法開始嘅同一段時期相對應.「一個月」乃係強迫設立獸像之苦害嘅象徵;因此,啟示錄第九章第十五節所表明、喺星期日法之時嘅「一個月」,亦都代表喺世界設立獸像期間嘅伊斯蘭苦害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關於第二樣災禍嘅預言,以及其中所提嘅一時、一日、一月、一年,點樣象徵星期日法令同埋伊斯蘭被釋放出嚟攻擊美國,仲有其他先知性嘅應用;但我哋必須進而論到其他要點.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最近呢段時期,大約喺過去六個月左右,我一直強調,三禍之伊斯蘭,喺預言上係同三位天使相連.由雅各對猶大末後日子嘅預言,話佢係連於「驢」嘅「葡萄樹」,直到基督喺祂榮耀進入之前先釋放嗰隻驢,以及其他相關脈絡,第一禍同第二禍之伊斯蘭,乃係賦予第一位同第二位天使信息能力嘅預言信息;而第三禍之伊斯蘭,則代表第三位天使嘅預言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最近,有人引用咗 A. T. Jones 所寫一本書入面嘅一章,指出同一個事實,不過係從另一個進路去論證.Jones 運用«啟示錄»嘅文法同結構,顯明將最後三枝禍號同三天使嘅信息分割開嚟,乃係不可能嘅.佢所強調嘅,係第一位天使唔可以同第二位分開,而第三位亦唔可以同前面兩位分開.Jones 嘅焦點係放喺三位天使之上;當佢就三位天使彼此不可分離嘅關係立論之時,佢亦藉住完全相同嘅邏輯證明咗,«啟示錄»第九章嘅號筒,同«啟示錄»第十四章嘅三位天使,亦同樣唔可以分開.本文將以 Jones 呢一章作結.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第十一章 第三位天使嘅信息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對於今日呢個重要嘅問題：「我哋應當點樣行？」其答案可以根據七號同埋今日列強所處之地位而確定無疑噉提出;因為呢個答案正係照住上帝嘅話,立於呢個根據之上而賜下.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哋已經睇到,七枝號筒當中最後嗰三枝,同三個禍患係不可分割咁連繫住.正正喺七枝號筒嘅中間——第四枝號筒完結之後,第五枝號筒開始之前——經上寫住：「我又看見一個天使飛在空中,並聽見他大聲說：『禍哉！禍哉！禍哉！住在地上的人,因其餘將要吹號之三位天使的號聲.』」啟示錄 8:13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「三個禍患同七枝號筒入面最後嗰三枝,各自一一相連,彼此不可分割;呢一點,已經由以下事實毫無疑問咁確立：當第五位天使吹號完畢之後,經上記住：『第一樣災禍過去喇;睇吓,往後仲有兩樣災禍要嚟.』啟示錄 9:12.又當第六枝號筒完結之時,經上記住：『第二樣災禍過去喇;睇吓,第三樣災禍快要到喇.第七位天使就吹號.』啟示錄 11:15.」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「而家,同呢位宣告三樣災禍將要臨到嘅天使——而呢三樣災禍又同七枝號筒之中最後三枝有不可分割嘅關連——緊密相連、不可分開嘅,就係«啟示錄»14章嘅『第三位天使』.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「為要使人亦可以毫無疑問地看出此事確然無誤,我哋就由«啟示錄»第14章第三位天使嘅信息開始,並且沿住佢直接相連嘅脈絡,一直追溯返去佢哋嘅起頭.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關於「第三位天使」之記錄中首先出現嘅話係：「又有第三位天使接住佢哋而來.」啟示錄 14:9.呢個表明,喺此之前已有一啲先行者,而第三位天使乃係「接住」佢哋而來.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「咁就睇返前面嗰節經文：『又有另一位天使跟住而來.』呢句顯示,喺呢一位之前,亦已經有一位天使在先;正因為呢一位係跟隨其後而來,所以先稱之為『另一位』.」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「而家再返去睇第六節：『我又見另一位天使.』呢句同樣證明咗,先前已經有一位天使行在前頭;正因如此,呢一位當佢飛喺天空中間嘅時候,先會被稱為『另一位』.」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喺«啟示錄»再往前追溯,我哋見唔到有任何天使,除咗第七號筒嘅天使之外,直到去到第十章第一節;喺嗰度我哋讀到：「我又看見另一位大力的天使.」呢個講法,同先前一樣,證明喺呢一位之前,必定已有一位天使;及至呢一位出現,先至會稱佢為「另一位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再一路追溯返去,我哋搵唔到任何天使,除咗第六號同第五號吹號嘅天使之外,直到我哋去到第八章最後一節;喺嗰度,我哋就去到起初嘅根源,因為我哋讀到：『我又看見,並且聽見一位天使』——唔係『另一位天使』,而係首先、『一位天使』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「所以,由«啟示錄»8:13開始,有一連串唔間斷嘅天使,藉住『另一位』呢個詞互相連繫,一直去到«啟示錄»14章嘅第三位天使,同埋佢嘅信息.即係話：」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「我觀看,又聽見一位天使.」啟示錄 8:13.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「我又看見另一位大力嘅天使.」啟示錄 10:1.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「我又見另一位天使.」啟示錄 14:6.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「又有第二位天使跟住嚟.」第 8 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「第三位天使跟住佢哋後面.」第9節.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「或者下面呢個簡單圖表,可以幫助闡明嗰位宣告七號之中最後三號嘅三樣禍患之天使,同«啟示錄»14章第三位天使信息之間嘅關聯：」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「第一號」啟示錄 8:7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「第二枝號」啟示錄 8:8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「第三枝號」啟示錄 8:10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「第四號」啟示錄 8:12 「一位天使」——禍哉,禍哉,禍哉.啟示錄 8:13.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「第五枝號角」啟示錄 9:1–11／第一樣災禍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「第六號」：啟示錄 9:13 至 11:13;第二禍——「另一位大力嘅天使.」啟示錄 10:1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「第七枝號筒」啟示錄 11:13–19 第三樣災禍 「另一位天使.」啟示錄 14:6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「又有第二位天使接着嚟.」啟示錄14:8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「第三位天使跟住佢哋.」啟示錄 14:9.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而家若考究第三位天使之信息本身究竟係乜嘢,就可以更充分睇見呢一切所關涉之意義：按其字面睇,「第三位天使」呢個措辭,顯然係指三位天使次序之中嘅第三位.正如前文所指明,呢一系列三位天使,各自帶住一個信息,乃見於«啟示錄»第十四章六至十二節.呢三位天使嘅信息彼此交織,並且喺第三位之中匯合而達於高峰;而呢第三位天使嘅信息一直發聲,直至地上嘅莊稼成熟,預備妥當,俾主降臨收割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第三位天使嘅信息本身,照第三位天使所宣告嘅話,乃係如下：「又有第三位天使接住佢哋之後,大聲講：若有人拜獸同獸像,又喺額上,或者喺手上,受咗佢嘅印記,呢個人亦都要飲上帝憤怒嘅酒;呢酒斟喺佢烈怒嘅杯中,純一不雜;佢必喺聖天使同羔羊面前,受火與硫磺嘅痛苦;佢哋受痛苦嘅煙,直往上冒,直到永永遠遠;凡拜獸同獸像,同埋凡受咗佢名之印記嘅人,晝夜都不得安寧.聖徒嘅忍耐就喺此;守上帝誡命同耶穌真道嘅人就喺此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個就係第三位天使嘅信息,若果將佢同另外兩位分開嚟睇,就係如此.然而,事實上,佢唔可以被視為獨立;亦都唔可以令佢離開其餘兩位而單獨成立,好似佢自己就係一個向世界發出、單一而獨立嘅信息咁;因為,關於佢最先嘅一句話乃係：『第三位天使跟住佢哋而來.』因此,就喺呢信息本身最先嘅一句話之中,我哋所被指向嘅,就唔單止係一位,而係先於佢嘅嗰兩位.並且,譯作『跟住』嘅希臘字,所表達嘅意思,並唔係分開咁跟隨,亦唔單止係跟隨,而係『隨同而行』,正如士兵跟隨佢哋嘅統帥,或者僕人跟隨佢哋嘅主人;因此,即係『喺一件事上跟隨某人;容讓自己受人引導.』當呢個字用嚟指事物嘅時候,佢所表示嘅,乃係作為結果而隨之發生;即係因『先前已經發生之事』而有嘅後果.故此,就人物而言,第三位天使乃係隨同先於佢嘅嗰兩位而來;而佢嘅信息,作為一件事,乃係作為先前所發生之事嘅結果,或後果,而隨之而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至於第二位,經上亦有記着話：『又有第二位天使接續而來.』正如第三位天使跟隨第二位一樣,第二位天使也是跟隨第一位而來.至於第一位,經上記着話：『我又看見另一位天使飛在空中,』等等.呢位係呢三位之中首先出現嘅.隨着佢,又有另一位跟上;第三位天使亦隨着佢哋而來.按佢哋興起嘅次序,乃係先後相承;但當呢三位先後興起之後,佢哋就一同前行,如同一體.第一位發出佢嘅信息;第二位隨後而來,與第一位聯合;第三位亦隨後跟上,並且與佢哋聯合;以致當呢三位聯合起來,並在佢哋合一嘅權能之中一同前進之時,佢哋就構成一個大有能力、三重、洪亮發聲嘅信息.要使第三位天使的信息得以完全,就必須三者俱備;若不將全部都傳出,第三位天使的信息就不能真實地被宣講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咁樣,呢三重信息各部分究竟係乜嘢呢？——首先係第一重：『我又看見另一位天使飛在空中,有永遠的福音要傳給住在地上的人,同埋各國、各族、各方、各民.佢大聲話：應當敬畏上帝,將榮耀歸畀祂;因為祂施行審判嘅時辰已經到咗;又應當敬拜嗰位創造天地、海洋同眾水泉源嘅主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「第二位係咁：『又有另一位天使跟住嚟,話：巴比倫傾倒了！傾倒了！呢座大城傾倒了！因為佢使萬國都飲佢淫亂激起震怒之酒.』」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度就係第三位：『第三位天使又跟住佢哋,大聲講,若有人拜嗰獸同埋獸像,又喺額上、或者喺手上受咗佢嘅印記,呢人就要飲神烈怒之酒;呢酒係斟喺佢忿怒嘅杯中,純一不雜;佢亦要喺聖天使面前,同埋羔羊面前,受火與硫磺嘅痛苦;佢哋受痛苦嘅煙往上冒,直到永永遠遠;凡拜嗰獸同埋獸像,又受佢名之印記嘅人,晝夜都不得安息.聖徒嘅忍耐就係喺此;守神誡命同埋耶穌真道嘅人就係喺此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只要略為留意呢幾個信息嘅措辭,就會發現希臘文裏面「隨後」一詞所包含嘅意思,即係「作為後果而跟住出現」.第一位帶住永遠嘅福音,要傳畀各樣受造之物,呼籲眾人敬畏上帝,將榮耀歸畀祂,並且敬拜祂;因為祂審判嘅時候已經到了.對呢個信息嘅拒絕,會產生一種局面;而呢種局面,正正就係由於呢種拒絕而引起嘅後果,並且係由隨後而來嘅第二位天使嘅話所描述出嚟.又因為第一信息被拒絕;並且因為嗰種拒絕所帶來嘅後果,正如第二位所宣告嘅;於是又進一步產生咗一種局面,作為更進一步嘅後果,需要第三位天使隨之而來,大聲宣告佢嗰可怕嘅警告,反對因拒絕第一信息而造成之雙重後果所產生嘅可怖罪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「第三位天使嘅聲音同工作,乃係同第一位天使嘅聲音同工作融合一致;由佢結尾嘅話,呢一點已經顯而易見：『聖徒嘅忍耐就係喺此;佢哋係守 神誡命同耶穌真道嘅.』因為,呢正正係傳講永遠福音始終嘅目的.呢就係敬畏 神、將榮耀歸畀佢,同埋敬拜『創造天、地、海同眾水泉源之主』嘅實質內容.惟有遵守 神嘅誡命同耶穌嘅真道,先至能使任何一個靈魂喺佢審判嘅時辰站立得住;而呢個時辰,正如第一位天使所宣告,『已經到了.』」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緊接住第三位天使結束嘅說話之後,就係：「我聽見有聲音從天上對我說：你要寫下,從今以後,在主裏面而死的人有福了」——即係由呢個時候起.啟示錄 14:13.緊接住呢段之後,又有以下嘅話：「我又觀看,見有一片白雲,雲上坐着一位好像人子,頭上戴着金冠冕,手裏拿着快鐮刀.又有另一位天使從殿中出來,向那坐在雲上的大聲呼叫說：伸出你嘅鐮刀來收割;因為收割嘅時候已經到了,地上嘅莊稼已經熟透了.那坐在雲上的,就把鐮刀扔在地上;地上嘅莊稼就被收割了.」啟示錄 14:14–16.而且,「收割嘅時候就係世界嘅末了.」馬太福音 13:39.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再者：第三位天使特別警告眾人,切勿敬拜嗰獸同埋獸像,不論佢哋係乜;而且,從«啟示錄»19:11–21我哋見到,當主駕住天上嘅雲降臨嘅時候,嗰獸同埋獸像乃係『活着』嘅,並且喺佢降臨嘅榮光之中,『兩者』都被毀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啲事實顯明,第三位天使嘅信息乃係一個大有能力、三重、以洪聲宣告嘅信息;就喺主第二次降臨之前,傳到各邦、各族、各方、各民;並且使地上嘅莊稼成熟,又為主預備一班已經預備好嘅子民,正如施洗約翰嘅信息為主第一次降臨預備道路一樣.因此,呢個就係上帝向世界所發出最後、結束性嘅信息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「而家,既然我哋已經咁樣明白到第三位天使信息本身係乜嘢,咁藉住考察『第三位天使信息嘅時候』,就可以更加清楚辨明呢個信息同今日列強之間嘅關係.」A. T. Jones, The Great Nations of Today, 114.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第四十節嘅隱藏歷史——十五號 সংখ্যা</dc:title>
  <dc:subject>第二個災禍——第二部分</dc:subject>
  <dc:creator>Jeff Pippenger</dc:creator>
  <cp:keywords/>
  <dc:description>Generated by ArticleDigger from hidden_history\15_hidden_history.json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