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第四十節之隱藏歷史——第十八號</w:t>
      </w:r>
    </w:p>
    <w:p>
      <w:pPr>
        <w:pStyle w:val="ArticleSubtitle"/>
        <w:jc w:val="left"/>
      </w:pPr>
      <w:r>
        <w:rPr>
          <w:rFonts w:ascii="Microsoft YaHei" w:hAnsi="Microsoft YaHei" w:eastAsia="Microsoft YaHei" w:cs="Microsoft YaHei"/>
        </w:rPr>
        <w:t>第二個禍災——第五部分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2026-07-15</w:t>
      </w:r>
    </w:p>
    <w:p>
      <w:pPr>
        <w:pStyle w:val="ArticleBody"/>
        <w:jc w:val="left"/>
      </w:pPr>
      <w:r>
        <w:rPr>
          <w:rFonts w:ascii="Microsoft YaHei" w:hAnsi="Microsoft YaHei" w:eastAsia="Microsoft YaHei" w:cs="Microsoft YaHei"/>
        </w:rPr>
        <w:t>喺«啟示錄»第九章入面,代表尼尼微之戰嘅「鎖匙」,已經藉住一段產生轉捩點嘅歷史而應驗;而鎖匙所起嘅作用,當然正正就係如此.我所主張嘅係：尼尼微之戰唔單止係一條標誌住伊斯蘭興起嘅歷史鎖匙,佢同時亦係一條預言嘅鎖匙.嗰場戰爭嘅預言動力,將«但以理書»同«啟示錄»所陳明、屬於«聖經»預言之各國度嘅所有脈絡,都帶到同«但以理書»第十一章彼此對準一致.藉住咁樣做,呢啲國度就得以一同為«但以理書»第十一章最後六節作見證;而更重要嘅係——將第四十節外在隱藏嘅歷史啟封.</w:t>
      </w:r>
    </w:p>
    <w:p>
      <w:pPr>
        <w:pStyle w:val="ArticleScripture"/>
        <w:jc w:val="left"/>
      </w:pPr>
      <w:r>
        <w:rPr>
          <w:rFonts w:ascii="Microsoft YaHei" w:hAnsi="Microsoft YaHei" w:eastAsia="Microsoft YaHei" w:cs="Microsoft YaHei"/>
        </w:rPr>
        <w:t>我要將天國嘅鑰匙交畀你;凡你喺地上所捆綁嘅,喺天上亦必捆綁;凡你喺地上所釋放嘅,喺天上亦必釋放.馬太福音 16:19.</w:t>
      </w:r>
    </w:p>
    <w:p>
      <w:pPr>
        <w:pStyle w:val="ArticleHeading"/>
        <w:jc w:val="left"/>
      </w:pPr>
      <w:r>
        <w:rPr>
          <w:rFonts w:ascii="Microsoft YaHei" w:hAnsi="Microsoft YaHei" w:eastAsia="Microsoft YaHei" w:cs="Microsoft YaHei"/>
        </w:rPr>
        <w:t>穆罕默德國度嘅釋放同興起</w:t>
      </w:r>
    </w:p>
    <w:p>
      <w:pPr>
        <w:pStyle w:val="ArticleBody"/>
        <w:jc w:val="left"/>
      </w:pPr>
      <w:r>
        <w:rPr>
          <w:rFonts w:ascii="Microsoft YaHei" w:hAnsi="Microsoft YaHei" w:eastAsia="Microsoft YaHei" w:cs="Microsoft YaHei"/>
        </w:rPr>
        <w:t>尼尼微之戰於 627 年標誌住波斯勢力最後十年嘅開端;呢股勢力係藉住羅馬嘅謀略,並伴隨上帝攝理之迷霧而被擊敗.此役亦標誌住一個轉捩點,就係穆罕默德嘅伊斯蘭大軍開始興起.呢場戰役除去咗一種一直存在嘅制約;按理講,若果羅馬同波斯兩者都仍然保有佢哋嘅實力,呢種制約本來會繼續存在.然而,兩者都冇.</w:t>
      </w:r>
    </w:p>
    <w:p>
      <w:pPr>
        <w:pStyle w:val="ArticleHeading"/>
        <w:jc w:val="left"/>
      </w:pPr>
      <w:r>
        <w:rPr>
          <w:rFonts w:ascii="Microsoft YaHei" w:hAnsi="Microsoft YaHei" w:eastAsia="Microsoft YaHei" w:cs="Microsoft YaHei"/>
        </w:rPr>
        <w:t>約束同釋放</w:t>
      </w:r>
    </w:p>
    <w:p>
      <w:pPr>
        <w:pStyle w:val="ArticleBody"/>
        <w:jc w:val="left"/>
      </w:pPr>
      <w:r>
        <w:rPr>
          <w:rFonts w:ascii="Microsoft YaHei" w:hAnsi="Microsoft YaHei" w:eastAsia="Microsoft YaHei" w:cs="Microsoft YaHei"/>
        </w:rPr>
        <w:t>喺伊斯蘭嘅預言性表徵之中,我哋見到伊斯蘭受約束同被釋放;早喺聖經最初嘅記述入面,撒拉就曾說服亞伯拉罕去約束夏甲同以實瑪利.</w:t>
      </w:r>
    </w:p>
    <w:p>
      <w:pPr>
        <w:pStyle w:val="ArticleScripture"/>
        <w:jc w:val="left"/>
      </w:pPr>
      <w:r>
        <w:rPr>
          <w:rFonts w:ascii="Microsoft YaHei" w:hAnsi="Microsoft YaHei" w:eastAsia="Microsoft YaHei" w:cs="Microsoft YaHei"/>
        </w:rPr>
        <w:t>撒萊對亞伯蘭話：「我因你所受嘅屈,歸喺你身上;我已將我嘅使女交喺你懷中,佢見自己有咗身孕,就喺佢眼中藐視我.願耶和華喺我同你中間施行審判.」亞伯蘭對撒萊話：「看哪,你嘅使女喺你手中;你可以照你眼中看為好嘅待佢.」及至撒萊苦待佢,佢就從撒萊面前逃走咗.創世記 16:5, 6.</w:t>
      </w:r>
    </w:p>
    <w:p>
      <w:pPr>
        <w:pStyle w:val="ArticleBody"/>
        <w:jc w:val="left"/>
      </w:pPr>
      <w:r>
        <w:rPr>
          <w:rFonts w:ascii="Microsoft YaHei" w:hAnsi="Microsoft YaHei" w:eastAsia="Microsoft YaHei" w:cs="Microsoft YaHei"/>
        </w:rPr>
        <w:t>甚至喺嗰件事之前,夏甲之所以被引入呢個先知性嘅敘事之中,乃係因為主使撒拉不能生育.</w:t>
      </w:r>
    </w:p>
    <w:p>
      <w:pPr>
        <w:pStyle w:val="ArticleScripture"/>
        <w:jc w:val="left"/>
      </w:pPr>
      <w:r>
        <w:rPr>
          <w:rFonts w:ascii="Microsoft YaHei" w:hAnsi="Microsoft YaHei" w:eastAsia="Microsoft YaHei" w:cs="Microsoft YaHei"/>
        </w:rPr>
        <w:t>嗰時,亞伯蘭嘅妻子撒萊未曾為佢生兒育女;撒萊有一個使女,係埃及人,名叫夏甲.撒萊對亞伯蘭話：「你看,耶和華使我不能生育;求你同我個使女同房,或者我可以藉着佢得孩子.」亞伯蘭就聽從咗撒萊嘅話.創世記 16:1, 2.</w:t>
      </w:r>
    </w:p>
    <w:p>
      <w:pPr>
        <w:pStyle w:val="ArticleBody"/>
        <w:jc w:val="left"/>
      </w:pPr>
      <w:r>
        <w:rPr>
          <w:rFonts w:ascii="Microsoft YaHei" w:hAnsi="Microsoft YaHei" w:eastAsia="Microsoft YaHei" w:cs="Microsoft YaHei"/>
        </w:rPr>
        <w:t>«啟示錄»第九章交畀穆罕默德嘅「鑰匙」,其後藉住尼尼微之戰而應驗,乃係象徵喺先知性歷史之中任何一個特定時刻,加諸伊斯蘭之上嘅「約束」被挪去.</w:t>
      </w:r>
    </w:p>
    <w:p>
      <w:pPr>
        <w:pStyle w:val="ArticleScripture"/>
        <w:jc w:val="left"/>
      </w:pPr>
      <w:r>
        <w:rPr>
          <w:rFonts w:ascii="Microsoft YaHei" w:hAnsi="Microsoft YaHei" w:eastAsia="Microsoft YaHei" w:cs="Microsoft YaHei"/>
        </w:rPr>
        <w:t>「天使正執住四方之風;此風被表徵為一匹憤怒嘅馬,意圖掙脫羈絆,奔騰橫越全地表面,所經之處,帶來毀滅同死亡.」«Manuscript Releases», volume 20, 217.</w:t>
      </w:r>
    </w:p>
    <w:p>
      <w:pPr>
        <w:pStyle w:val="ArticleBody"/>
        <w:jc w:val="left"/>
      </w:pPr>
      <w:r>
        <w:rPr>
          <w:rFonts w:ascii="Microsoft YaHei" w:hAnsi="Microsoft YaHei" w:eastAsia="Microsoft YaHei" w:cs="Microsoft YaHei"/>
        </w:rPr>
        <w:t>穆罕默德國度嘅「興起同衰落」,所表徵嘅與其話係一種興起同衰落,不如話係一種「釋放」同「約束」.當伊斯蘭喺預言之中被釋放之時,呢種釋放係藉住尼尼微之戰嚟加以說明.</w:t>
      </w:r>
    </w:p>
    <w:p>
      <w:pPr>
        <w:pStyle w:val="ArticleHeading"/>
        <w:jc w:val="left"/>
      </w:pPr>
      <w:r>
        <w:rPr>
          <w:rFonts w:ascii="Microsoft YaHei" w:hAnsi="Microsoft YaHei" w:eastAsia="Microsoft YaHei" w:cs="Microsoft YaHei"/>
        </w:rPr>
        <w:t>只有嗰啲災禍</w:t>
      </w:r>
    </w:p>
    <w:p>
      <w:pPr>
        <w:pStyle w:val="ArticleBody"/>
        <w:jc w:val="left"/>
      </w:pPr>
      <w:r>
        <w:rPr>
          <w:rFonts w:ascii="Microsoft YaHei" w:hAnsi="Microsoft YaHei" w:eastAsia="Microsoft YaHei" w:cs="Microsoft YaHei"/>
        </w:rPr>
        <w:t>七號之中,唯有伊斯蘭嘅災禍號,自其首次被引入先知歷史之時起,直到恩典時期結束,一直橫跨歷史,作為一股持續一致嘅勢力.臨到西羅馬嘅頭四號,乃係代表奧多亞塞、根塞力克、匈奴王阿提拉同阿拉里克;因此,佢哋預表末後日子中四種出於天意嘅審判勢力,但佢哋喺現代所對應者,並唔係嗰四個古代勢力嘅直接後裔.災禍號則不然.伊斯蘭一旦進入歷史,便持續於釋放與約束之中,循着一條直接嘅脈絡前行,直到恩典時期結束之時,完全被釋放出嚟.就災禍號而言,「鑰匙」所標誌嘅「釋放」,乃係以尼尼微之戰為記號.</w:t>
      </w:r>
    </w:p>
    <w:p>
      <w:pPr>
        <w:pStyle w:val="ArticleHeading"/>
        <w:jc w:val="left"/>
      </w:pPr>
      <w:r>
        <w:rPr>
          <w:rFonts w:ascii="Microsoft YaHei" w:hAnsi="Microsoft YaHei" w:eastAsia="Microsoft YaHei" w:cs="Microsoft YaHei"/>
        </w:rPr>
        <w:t>尼哥美地亞,一二九九年七月二十七日</w:t>
      </w:r>
    </w:p>
    <w:p>
      <w:pPr>
        <w:pStyle w:val="ArticleBody"/>
        <w:jc w:val="left"/>
      </w:pPr>
      <w:r>
        <w:rPr>
          <w:rFonts w:ascii="Microsoft YaHei" w:hAnsi="Microsoft YaHei" w:eastAsia="Microsoft YaHei" w:cs="Microsoft YaHei"/>
        </w:rPr>
        <w:t>先驅者正確咁確認咗1299年7月27日係嗰一百五十年嘅起點,而呢一段時期喺1449年7月27日終結;其終結又隨即展開嗰三百九十一年零十五日,並喺1840年8月11日告終.</w:t>
      </w:r>
    </w:p>
    <w:p>
      <w:pPr>
        <w:pStyle w:val="ArticleBody"/>
        <w:jc w:val="left"/>
      </w:pPr>
      <w:r>
        <w:rPr>
          <w:rFonts w:ascii="Microsoft YaHei" w:hAnsi="Microsoft YaHei" w:eastAsia="Microsoft YaHei" w:cs="Microsoft YaHei"/>
        </w:rPr>
        <w:t>喺上一篇文章入面,我哋指出,由蘇丹 Orhan Gazi（Osman I,即奧斯曼貝伊國創立者,之子）加諸於 Nicomedia、由1333年至1337年嘅圍城,當其時佢圍困呢座重要嘅拜占庭城市 Nicomedia.呢場圍城,乃係自其父 Osman 起始、針對 Nicomedia 嘅戰爭之終局.啟示錄第九章第十節之一百五十年,始於1299年7月27日;而作為一項預言之起點,與呢個起始日期相關聯嘅歷史,乃應當予以留意.Osman I（奧斯曼王朝嘅創立者）乃蘇丹 Orhan Gazi 之父;佢於1299年7月27日,喺靠近 Nicomedia 城、位於 Nicomedia 地區嘅 Bapheus 戰役之中,取得對拜占庭帝國一場意義重大嘅早期勝利;而 Nicomedia 乃羅馬同早期拜占庭歷史上一座極為重要嘅首都城市.</w:t>
      </w:r>
    </w:p>
    <w:p>
      <w:pPr>
        <w:pStyle w:val="ArticleHeading"/>
        <w:jc w:val="left"/>
      </w:pPr>
      <w:r>
        <w:rPr>
          <w:rFonts w:ascii="Microsoft YaHei" w:hAnsi="Microsoft YaHei" w:eastAsia="Microsoft YaHei" w:cs="Microsoft YaHei"/>
        </w:rPr>
        <w:t>父與子</w:t>
      </w:r>
    </w:p>
    <w:p>
      <w:pPr>
        <w:pStyle w:val="ArticleBody"/>
        <w:jc w:val="left"/>
      </w:pPr>
      <w:r>
        <w:rPr>
          <w:rFonts w:ascii="Microsoft YaHei" w:hAnsi="Microsoft YaHei" w:eastAsia="Microsoft YaHei" w:cs="Microsoft YaHei"/>
        </w:rPr>
        <w:t>1299年7月27日,奧斯曼嘅軍隊擊敗咗一支由地方總督率領嘅拜占庭軍隊.呢場戰役被視為奧斯曼喺開始鞏固佢喺比提尼亞（安那托利亞西北部）嘅權力之後,最早期幾次主要而獨立嘅軍事勝利之一.呢件事標誌住由一個細小嘅土耳其貝伊利克（部族公國）轉變為一股日漸興起、最終會挑戰並征服拜占庭領土嘅勢力之重要一步.嗰個日期標誌住伊斯蘭一段增長時期嘅開始,而呢段時期最終喺1453年君士坦丁堡陷落之時,引致鄂圖曼帝國嘅建立.奧斯曼採用加齊戰士（帶有伊斯蘭動機嘅邊疆襲掠者）,而自此開始,加齊邊疆戰士逐步被組織成一支更具結構嘅軍隊,呢個發展由奧斯曼開始,繼而延續到佢個仔奧爾汗.奧斯曼遺產之中另一個重要元素,就係佢使伊斯蘭得以持守土地產業;相對而言,加齊戰士嘅戰爭方式,因其無組織、打完就走嘅戰術,只能令佢哋得到勝利所得嘅戰利品,卻從來無法佔有任何領土.</w:t>
      </w:r>
    </w:p>
    <w:p>
      <w:pPr>
        <w:pStyle w:val="ArticleBody"/>
        <w:jc w:val="left"/>
      </w:pPr>
      <w:r>
        <w:rPr>
          <w:rFonts w:ascii="Microsoft YaHei" w:hAnsi="Microsoft YaHei" w:eastAsia="Microsoft YaHei" w:cs="Microsoft YaHei"/>
        </w:rPr>
        <w:t>喺1299年7月27日,鄂斯曼開始喺尼哥米底亞一帶發動戰役;三十四年之後,佢個仔開始對首都尼哥米底亞展開一場歷時四年嘅圍困.父親喺起頭,兒子喺終結.戰爭由攻擊嗰片以尼哥米底亞為表號嘅地區開始,並以攻陷尼哥米底亞——即尼哥米底亞地區嘅首都城——作為結束.由1299年至1337年,共為三十八年;而喺預言表號之中,數字「三十八」象徵興起.</w:t>
      </w:r>
    </w:p>
    <w:p>
      <w:pPr>
        <w:pStyle w:val="ArticleScripture"/>
        <w:jc w:val="left"/>
      </w:pPr>
      <w:r>
        <w:rPr>
          <w:rFonts w:ascii="Microsoft YaHei" w:hAnsi="Microsoft YaHei" w:eastAsia="Microsoft YaHei" w:cs="Microsoft YaHei"/>
        </w:rPr>
        <w:t>於是我話：「家陣你哋起身,過撒烈溪.」我哋就過咗撒烈溪.自從我哋離開加低斯巴尼亞,直到過咗撒烈溪,其間所經歷嘅日子,共有三十八年,等到嗰一代所有能爭戰嘅男丁,都照耶和華向佢哋所起嘅誓,從營中滅盡.申命記 2:13, 14.</w:t>
      </w:r>
    </w:p>
    <w:p>
      <w:pPr>
        <w:pStyle w:val="ArticleBody"/>
        <w:jc w:val="left"/>
      </w:pPr>
      <w:r>
        <w:rPr>
          <w:rFonts w:ascii="Microsoft YaHei" w:hAnsi="Microsoft YaHei" w:eastAsia="Microsoft YaHei" w:cs="Microsoft YaHei"/>
        </w:rPr>
        <w:t>由1299年7月27日直到1449年7月27日呢一百五十年,表徵«啟示錄»第九章第二樣災禍之鄂圖曼帝國得以建立嘅時期.逐步征服尼科米底亞嘅三十八年,始於一位父親（Osman）,終於佢嘅兒子（Orphan）.呢段時期描繪咗一個部族公國循序漸進上升至帝國嘅第一步.</w:t>
      </w:r>
    </w:p>
    <w:p>
      <w:pPr>
        <w:pStyle w:val="ArticleBody"/>
        <w:jc w:val="left"/>
      </w:pPr>
      <w:r>
        <w:rPr>
          <w:rFonts w:ascii="Microsoft YaHei" w:hAnsi="Microsoft YaHei" w:eastAsia="Microsoft YaHei" w:cs="Microsoft YaHei"/>
        </w:rPr>
        <w:t>由1299年7月27日直到1449年7月27日嗰一百五十年,包括咗一場為期四年、標誌住三十八年終結嘅圍困.征服尼哥米底亞嘅開端,係由父親奧斯曼所發起;而其終局,則係藉住由1333年至1337年一場為期四年嘅圍困而完成;呢場圍困乃由奧斯曼之子所執行.</w:t>
      </w:r>
    </w:p>
    <w:p>
      <w:pPr>
        <w:pStyle w:val="ArticleBody"/>
        <w:jc w:val="left"/>
      </w:pPr>
      <w:r>
        <w:rPr>
          <w:rFonts w:ascii="Microsoft YaHei" w:hAnsi="Microsoft YaHei" w:eastAsia="Microsoft YaHei" w:cs="Microsoft YaHei"/>
        </w:rPr>
        <w:t>當嗰一百五十年喺1449年7月27日屆滿之時,拜占庭皇帝君士坦丁十一世,即東羅馬最後一位君士坦丁,向土耳其人請求准許佢登上皇位.由嗰一日起,直到君士坦丁堡被攻陷,歷時四年.呢四年以君士坦丁堡之圍而告終,而最後嘅君士坦丁亦死於圍城之中.伊斯蘭嘅興起,乃由一百五十年預言中最初三十八年所表徵,並喺一次為期四年嘅圍城中達到頂點.當嗰一百五十年結束之時,伊斯蘭已經興起到一個地步,以致東羅馬因土耳其人當時所擁有嘅權勢而受辱.由1449年7月27日嗰次羞辱起計,四年之後,隨住君士坦丁堡喺圍城中失陷,東羅馬亦告滅亡.最初三十八年嘅終結,以一次圍城為記號;而鄂圖曼帝國嘅建立,亦以一次圍城為記號.</w:t>
      </w:r>
    </w:p>
    <w:p>
      <w:pPr>
        <w:pStyle w:val="ArticleHeading"/>
        <w:jc w:val="left"/>
      </w:pPr>
      <w:r>
        <w:rPr>
          <w:rFonts w:ascii="Microsoft YaHei" w:hAnsi="Microsoft YaHei" w:eastAsia="Microsoft YaHei" w:cs="Microsoft YaHei"/>
        </w:rPr>
        <w:t>38 同 40</w:t>
      </w:r>
    </w:p>
    <w:p>
      <w:pPr>
        <w:pStyle w:val="ArticleBody"/>
        <w:jc w:val="left"/>
      </w:pPr>
      <w:r>
        <w:rPr>
          <w:rFonts w:ascii="Microsoft YaHei" w:hAnsi="Microsoft YaHei" w:eastAsia="Microsoft YaHei" w:cs="Microsoft YaHei"/>
        </w:rPr>
        <w:t>數字三十八,正如摩西喺«申命記»所陳明,係一個表號,代表四十年曠野漂流審判之中最後嗰三十八年.因此,數字三十八作為表號,乃同數字四十有所關聯.鄂斯曼於1299年7月27日奪取尼哥米底亞之地,三十八年之後,佢個仔奪取咗該地之京城.嗰地同嗰京城,兩者都叫尼哥米底亞.歷史學家認定,呢一場戰役乃係標誌鄂圖曼帝國興起最開端之「兩個」步驟當中嘅第一步.歷史所指明嘅第二步,乃係1301年嘅尼西亞之戰.喺嗰度,父親鄂斯曼奪取咗名為尼西亞之地;到1331年,即三十年之後,佢個仔奪取咗名為尼西亞嘅京城,亦即昔日羅馬嘅一座首都.</w:t>
      </w:r>
    </w:p>
    <w:p>
      <w:pPr>
        <w:pStyle w:val="ArticleBody"/>
        <w:jc w:val="left"/>
      </w:pPr>
      <w:r>
        <w:rPr>
          <w:rFonts w:ascii="Microsoft YaHei" w:hAnsi="Microsoft YaHei" w:eastAsia="Microsoft YaHei" w:cs="Microsoft YaHei"/>
        </w:rPr>
        <w:t>關於1299年同尼科米底亞之戰,作為兩個步驟之中嘅第一步,第二步喺兩年之後,即1301年出現.1299年象徵三十八,而兩年之後（四十）,尼西亞嘅領土就畀父親奪取.古代以色列興起去奪取應許之地嗰種三十八同四十之間嘅關係,喺1299年7月27日同1301年之中得到表現.伊斯蘭興起嘅頭兩個步驟,係以軍事征戰作為標記：開始時由父親征服嗰片領土,而到最後由兒子攻取該領土嘅首都.當呢兩個首都失陷嘅時候,佢哋都係喺圍城之中陷落.呢兩個首都都曾經喺某一時期作為東羅馬嘅首都.</w:t>
      </w:r>
    </w:p>
    <w:p>
      <w:pPr>
        <w:pStyle w:val="ArticleBody"/>
        <w:jc w:val="left"/>
      </w:pPr>
      <w:r>
        <w:rPr>
          <w:rFonts w:ascii="Microsoft YaHei" w:hAnsi="Microsoft YaHei" w:eastAsia="Microsoft YaHei" w:cs="Microsoft YaHei"/>
        </w:rPr>
        <w:t>1299同1301喺1840年8月11日達到佢哋嘅終局,呢一點代表咗1838年嘅歷史;正係喺嗰時,Litch首次發表佢對三百九十一年又十五日預言嘅見解同預測,而呢個預言最終將會喺1840年8月11日應驗.米勒派興起嘅兩個步驟,就係1838年同1840年.</w:t>
      </w:r>
    </w:p>
    <w:p>
      <w:pPr>
        <w:pStyle w:val="ArticleScripture"/>
        <w:jc w:val="left"/>
      </w:pPr>
      <w:r>
        <w:rPr>
          <w:rFonts w:ascii="Microsoft YaHei" w:hAnsi="Microsoft YaHei" w:eastAsia="Microsoft YaHei" w:cs="Microsoft YaHei"/>
        </w:rPr>
        <w:t>「到咗1840年,又有另一件非同尋常嘅預言應驗,引起廣泛關注.兩年前,宣講基督復臨嘅主要傳道人之一約西亞．利奇（Josiah Litch）,刊出咗一篇對«啟示錄»第9章嘅闡釋,預告鄂圖曼帝國嘅覆亡.按住佢嘅計算,呢個政權將會喺『主後1840年,約於8月之內』被推翻;而喺事件應驗前僅僅幾日,佢寫道：『若承認第一段時期,即一百五十年,喺德阿科澤斯（Deacozes）蒙土耳其人准許登位之前,已經準確應驗;而嗰三百九十一年十五日,乃由第一段時期終結之時開始計算,咁就會喺1840年8月11日屆滿,屆時可以預期君士坦丁堡嘅鄂圖曼勢力將被打破.而我相信,事實將會證明正是如此.』——Josiah Litch, in Signs of the Times, and Expositor of Prophecy, August 1, 1840.」</w:t>
      </w:r>
    </w:p>
    <w:p>
      <w:pPr>
        <w:pStyle w:val="ArticleScripture"/>
        <w:jc w:val="left"/>
      </w:pPr>
      <w:r>
        <w:rPr>
          <w:rFonts w:ascii="Microsoft YaHei" w:hAnsi="Microsoft YaHei" w:eastAsia="Microsoft YaHei" w:cs="Microsoft YaHei"/>
        </w:rPr>
        <w:t>「正正喺所指定嘅時候,土耳其藉住佢嘅使臣,接受咗歐洲列強同盟嘅保護,因此將自己置於基督教國家嘅控制之下.呢件事完全應驗咗呢個預言.當呢件事畀人知道之後,群眾當中有好多人確信米勒同埋佢嘅同工所採納嘅預言解釋原則係正確嘅,而復臨運動亦因此得到奇妙嘅推動.好多有學問同地位嘅人都同米勒聯合,無論喺傳講方面,抑或喺刊行佢嘅見解方面,都一同參與;由1840年至1844年,呢項工作迅速擴展.」«善惡之爭»,334、335.</w:t>
      </w:r>
    </w:p>
    <w:p>
      <w:pPr>
        <w:pStyle w:val="ArticleBody"/>
        <w:jc w:val="left"/>
      </w:pPr>
      <w:r>
        <w:rPr>
          <w:rFonts w:ascii="Microsoft YaHei" w:hAnsi="Microsoft YaHei" w:eastAsia="Microsoft YaHei" w:cs="Microsoft YaHei"/>
        </w:rPr>
        <w:t>Litch 喺「38」年嘅預測,同埋佢喺「40」年修正咗嘅異象,都包括咗佢最後嘅聲明;呢個聲明係佢喺八月一日寫下嘅,即係喺修正後嘅預測之前十日.正正係呢個預測嘅應驗,使世人確信聖經預言之正確方法.標誌住古以色列興起嘅三十八年,亦包括咗由過紅海直到喺加低斯第一次背叛嗰兩年.</w:t>
      </w:r>
    </w:p>
    <w:p>
      <w:pPr>
        <w:pStyle w:val="ArticleScripture"/>
        <w:jc w:val="left"/>
      </w:pPr>
      <w:r>
        <w:rPr>
          <w:rFonts w:ascii="Microsoft YaHei" w:hAnsi="Microsoft YaHei" w:eastAsia="Microsoft YaHei" w:cs="Microsoft YaHei"/>
        </w:rPr>
        <w:t>因為凡見過我嘅榮耀,同埋我喺埃及同曠野所行嘅神蹟,而家呢十次試探我、又唔聽從我聲音嘅人,必不得看見我向佢哋列祖起誓應許之地;凡惹我發怒嘅人,一個都不得看見嗰地.民數記 14:22, 23.</w:t>
      </w:r>
    </w:p>
    <w:p>
      <w:pPr>
        <w:pStyle w:val="ArticleBody"/>
        <w:jc w:val="left"/>
      </w:pPr>
      <w:r>
        <w:rPr>
          <w:rFonts w:ascii="Microsoft YaHei" w:hAnsi="Microsoft YaHei" w:eastAsia="Microsoft YaHei" w:cs="Microsoft YaHei"/>
        </w:rPr>
        <w:t>嗰次背叛被確定為十次試驗之中最後一次.兩年嘅試驗期,連同十次試驗,再加上曠野中三十八年,乃預表1838年同1840年,而1840年之內又包含一段十日嘅時期.</w:t>
      </w:r>
    </w:p>
    <w:p>
      <w:pPr>
        <w:pStyle w:val="ArticleBody"/>
        <w:jc w:val="left"/>
      </w:pPr>
      <w:r>
        <w:rPr>
          <w:rFonts w:ascii="Microsoft YaHei" w:hAnsi="Microsoft YaHei" w:eastAsia="Microsoft YaHei" w:cs="Microsoft YaHei"/>
        </w:rPr>
        <w:t>而伊斯蘭教喺鄂斯曼帶領之下興起嘅起點,始於1299年7月27日,並展開一段三十八年嘅時期,至1337年以一次為期四年嘅圍困而告終.1299年7月27日,乃歷史學家所認定鄂圖曼帝國興起起點兩個步驟之中嘅第一步,而第二步係1301年.1299年同1301年之尼哥米底亞同尼西亞兩場戰役嘅兩個步驟,預表1838年同1840年.預言嘅開端,說明其終局.</w:t>
      </w:r>
    </w:p>
    <w:p>
      <w:pPr>
        <w:pStyle w:val="ArticleBody"/>
        <w:jc w:val="left"/>
      </w:pPr>
      <w:r>
        <w:rPr>
          <w:rFonts w:ascii="Microsoft YaHei" w:hAnsi="Microsoft YaHei" w:eastAsia="Microsoft YaHei" w:cs="Microsoft YaHei"/>
        </w:rPr>
        <w:t>尼哥米底亞同尼西亞,喺各自嘅歷史時期,都曾經暫時充任東羅馬嘅都城.固然,君士坦丁堡最終自330年起成為東方嘅首都,直到1453年為止.尼哥米底亞同尼西亞都預表君士坦丁堡嘅陷落;三者皆亡於伊斯蘭嘅圍攻,而呢啲圍攻正標誌住一場征戰嘅終局：伊斯蘭先奪取該地疆土,其後再奪取都城.</w:t>
      </w:r>
    </w:p>
    <w:p>
      <w:pPr>
        <w:pStyle w:val="ArticleBody"/>
        <w:jc w:val="left"/>
      </w:pPr>
      <w:r>
        <w:rPr>
          <w:rFonts w:ascii="Microsoft YaHei" w:hAnsi="Microsoft YaHei" w:eastAsia="Microsoft YaHei" w:cs="Microsoft YaHei"/>
        </w:rPr>
        <w:t>第一次圍困——由1333年至1337年嘅四年——預表由1449年至1453年、預言終結之時嘅四年.再過三百九十一年零十五日之後,伊斯蘭就被遏止;與此同時,米勒派喺先知性權能之下「興起」,而呢種權能乃由「三十八與四十」呢啲特徵所表徵,正如喺1299年7月27日同1449年7月27日呢段歷史之阿爾法歷史中所表明一樣.伊斯蘭嘅興起,同埋上帝末後日子使者嘅興起,乃藉住一個數字象徵嚟表達;而呢個象徵,乃由三十八與四十之間嘅數字關係所構成.</w:t>
      </w:r>
    </w:p>
    <w:p>
      <w:pPr>
        <w:pStyle w:val="ArticleBody"/>
        <w:jc w:val="left"/>
      </w:pPr>
      <w:r>
        <w:rPr>
          <w:rFonts w:ascii="Microsoft YaHei" w:hAnsi="Microsoft YaHei" w:eastAsia="Microsoft YaHei" w:cs="Microsoft YaHei"/>
        </w:rPr>
        <w:t>喺«以西結書»第三十七章,伊斯蘭就係東風嘅信息;呢陣風向啲死咗、枯乾咗嘅骸骨吹氣,叫佢哋可以企起身,成為一支極大嘅軍隊.當以西結嘅信息臨到之時,呢個興起嘅過程就開始,正如喺一八三八年同一八四○年嘅米勒派歷史當中所發生嘅一樣.嗰個信息喺9/11臨到,而到咗即將來到嘅星期日法令之時,嗰啲骸骨就企起身,成為一支極大嘅軍隊.神嘅軍隊喺末後日子被興起,成為凱旋嘅教會,乃係由一八三八年同一八四○年所預表.由9/11直到星期日法令,乃係由一八四○年至一八四四年所預表;但呢段時期亦都預表由2023年12月31日直到納什維爾嘅火球.</w:t>
      </w:r>
    </w:p>
    <w:p>
      <w:pPr>
        <w:pStyle w:val="ArticleHeading"/>
        <w:jc w:val="left"/>
      </w:pPr>
      <w:r>
        <w:rPr>
          <w:rFonts w:ascii="Microsoft YaHei" w:hAnsi="Microsoft YaHei" w:eastAsia="Microsoft YaHei" w:cs="Microsoft YaHei"/>
        </w:rPr>
        <w:t>東羅馬帝國</w:t>
      </w:r>
    </w:p>
    <w:p>
      <w:pPr>
        <w:pStyle w:val="ArticleBody"/>
        <w:jc w:val="left"/>
      </w:pPr>
      <w:r>
        <w:rPr>
          <w:rFonts w:ascii="Microsoft YaHei" w:hAnsi="Microsoft YaHei" w:eastAsia="Microsoft YaHei" w:cs="Microsoft YaHei"/>
        </w:rPr>
        <w:t>由君士坦丁一世（大帝）分裂帝國開始,直到最後一位君士坦丁為止,乃代表東羅馬嘅先知性歷史.因此,呢段先知時期係以一位先知性或象徵性嘅父與子作為標記,正如佢哋嘅名字所表徵;雖然君士坦丁大帝同第十一位君士坦丁之間,並無直接血統承傳.第一位同最後一位君士坦丁,喺先知預表上亦分別代表阿拉法同俄梅加嘅象徵;而父（阿拉法）揀選君士坦丁堡為首都,子（俄梅加）則喺圍城之中殉亡,當時君士坦丁堡亦停止作為首都.東羅馬嘅先知時期,係由第一位同最後一位君士坦丁作為標記.由1299年7月27日開始嘅150年時期,包括一段38年時期,並以一場40年嘅圍困告終.嗰場圍困,乃預表1449至1453年.尼科米底亞之戰役,以一片領土被攻取開始,並以該領土之首都被攻取結束.正如第一位同最後一位君士坦丁一樣,征服尼科米底亞亦係由一位父（第一位）開始,並由一位子（最後一位）結束.</w:t>
      </w:r>
    </w:p>
    <w:p>
      <w:pPr>
        <w:pStyle w:val="ArticleHeading"/>
        <w:jc w:val="left"/>
      </w:pPr>
      <w:r>
        <w:rPr>
          <w:rFonts w:ascii="Microsoft YaHei" w:hAnsi="Microsoft YaHei" w:eastAsia="Microsoft YaHei" w:cs="Microsoft YaHei"/>
        </w:rPr>
        <w:t>四年</w:t>
      </w:r>
    </w:p>
    <w:p>
      <w:pPr>
        <w:pStyle w:val="ArticleBody"/>
        <w:jc w:val="left"/>
      </w:pPr>
      <w:r>
        <w:rPr>
          <w:rFonts w:ascii="Microsoft YaHei" w:hAnsi="Microsoft YaHei" w:eastAsia="Microsoft YaHei" w:cs="Microsoft YaHei"/>
        </w:rPr>
        <w:t>喺嗰一百五十年開端時期之中,有一段四年嘅圍困,並且引向自君士坦丁十一世於1449年受辱開始,直到1453年君士坦丁堡被圍困同陷落嗰四年.第二樣災禍嘅時間預言,表徵三百九十一年零十五日,係由1449年7月27日開始,到1840年8月11日結束.嗰個日期標誌住一段四年時期嘅開始,而懷愛倫姊妹稱之為上帝大能榮耀嘅彰顯.</w:t>
      </w:r>
    </w:p>
    <w:p>
      <w:pPr>
        <w:pStyle w:val="ArticleScripture"/>
        <w:jc w:val="left"/>
      </w:pPr>
      <w:r>
        <w:rPr>
          <w:rFonts w:ascii="Microsoft YaHei" w:hAnsi="Microsoft YaHei" w:eastAsia="Microsoft YaHei" w:cs="Microsoft YaHei"/>
        </w:rPr>
        <w:t>「嗰位同第三位天使嘅信息一同宣告嘅天使,必以自己嘅榮光照亮全地.呢度所預言嘅,乃係一項遍及全世界、並具非常權能嘅工作.1840–44年嘅復臨運動,乃係上帝大能榮耀嘅彰顯;第一位天使嘅信息被傳到世界各地每一個傳道站;而喺某啲國家所出現嘅宗教興趣之盛大,乃係自十六世紀宗教改革以來,任何地方所未曾見證過嘅;但喺第三位天使最後警告之下所興起嘅大能運動,必超越呢一切.」«善惡之爭»,611.</w:t>
      </w:r>
    </w:p>
    <w:p>
      <w:pPr>
        <w:pStyle w:val="ArticleBody"/>
        <w:jc w:val="left"/>
      </w:pPr>
      <w:r>
        <w:rPr>
          <w:rFonts w:ascii="Microsoft YaHei" w:hAnsi="Microsoft YaHei" w:eastAsia="Microsoft YaHei" w:cs="Microsoft YaHei"/>
        </w:rPr>
        <w:t>伊斯蘭喺1840年8月11日受到遏制,並且有一段四年嘅時期,呢段時期同五旬節聖靈嘅澆灌,以及«啟示錄»第十八章大力天使嘅降臨彼此相符;亦即當第三樣禍患之伊斯蘭喺9/11擊打紐約「大樓宇」之時.9/11標誌住十四萬四千人受印時期嘅開始.受印乃係一段時期,而受印呢段時期嘅終結,具有呢段時期起頭嘅特徵.當基督喺9/11降臨之時,祂預表米迦勒喺2023年12月31日降臨,使兩個見證人復活;嗰時,受印最後一段時期開始.</w:t>
      </w:r>
    </w:p>
    <w:p>
      <w:pPr>
        <w:pStyle w:val="ArticleBody"/>
        <w:jc w:val="left"/>
      </w:pPr>
      <w:r>
        <w:rPr>
          <w:rFonts w:ascii="Microsoft YaHei" w:hAnsi="Microsoft YaHei" w:eastAsia="Microsoft YaHei" w:cs="Microsoft YaHei"/>
        </w:rPr>
        <w:t>象徵尼尼微之戰役嘅嗰條鑰匙,代表住伊斯蘭教各種釋放出嚟嘅勢力;呢啲勢力到咗1453年,便將東羅馬擊倒.喺第十節「五個月」嗰一百五十年之內,開頭同結尾都各包含一段四年時期.呢兩段四年時期,同三百九十一年零十五日嘅終結相連;呢終結標誌住由1840年至1844年嘅一段四年時期,喺嗰陣基督要用自己嘅榮耀照亮「全地」.到咗1844年,先知性時間便停止被應用,因為時間要「不再有了」.</w:t>
      </w:r>
    </w:p>
    <w:p>
      <w:pPr>
        <w:pStyle w:val="ArticleScripture"/>
        <w:jc w:val="left"/>
      </w:pPr>
      <w:r>
        <w:rPr>
          <w:rFonts w:ascii="Microsoft YaHei" w:hAnsi="Microsoft YaHei" w:eastAsia="Microsoft YaHei" w:cs="Microsoft YaHei"/>
        </w:rPr>
        <w:t>並且指住嗰位活到永永遠遠、創造天同其中萬有、地同其中萬有、海同其中萬有嘅主起誓,話唔再有時日喇.啟示錄 10:6</w:t>
      </w:r>
    </w:p>
    <w:p>
      <w:pPr>
        <w:pStyle w:val="ArticleHeading"/>
        <w:jc w:val="left"/>
      </w:pPr>
      <w:r>
        <w:rPr>
          <w:rFonts w:ascii="Microsoft YaHei" w:hAnsi="Microsoft YaHei" w:eastAsia="Microsoft YaHei" w:cs="Microsoft YaHei"/>
        </w:rPr>
        <w:t>1333 到 1337,1449 到 1453,1840 到 1844</w:t>
      </w:r>
    </w:p>
    <w:p>
      <w:pPr>
        <w:pStyle w:val="ArticleBody"/>
        <w:jc w:val="left"/>
      </w:pPr>
      <w:r>
        <w:rPr>
          <w:rFonts w:ascii="Microsoft YaHei" w:hAnsi="Microsoft YaHei" w:eastAsia="Microsoft YaHei" w:cs="Microsoft YaHei"/>
        </w:rPr>
        <w:t>嗰三條由四年時段構成嘅線,乃同由9/11直到星期日法令之蓋印時期相對應;佢哋亦都同由9/11直到星期日法令嘅分形相對應,而呢個分形乃由2023年12月31日起,直到伊斯蘭再次被釋放,以施行納什維爾嘅火球為止.</w:t>
      </w:r>
    </w:p>
    <w:p>
      <w:pPr>
        <w:pStyle w:val="ArticleBody"/>
        <w:jc w:val="left"/>
      </w:pPr>
      <w:r>
        <w:rPr>
          <w:rFonts w:ascii="Microsoft YaHei" w:hAnsi="Microsoft YaHei" w:eastAsia="Microsoft YaHei" w:cs="Microsoft YaHei"/>
        </w:rPr>
        <w:t>由2023年12月31日至納殊維爾火球事件呢一個先知性分形,已經由三個四年嘅先知時期所預表,而呢三個時期全部都同由9/11到星期日法令之間嘅蓋印時期相吻合.因此,有四個見證人指出由2023年12月31日直到納殊維爾襲擊嘅歷史,而對於呢四個見證人之中每一個嚟講,尼尼微之戰就係嗰個「鑰匙」.1333、1449、1840同9/11都係轉捩點——「鑰匙」.</w:t>
      </w:r>
    </w:p>
    <w:p>
      <w:pPr>
        <w:pStyle w:val="ArticleScripture"/>
        <w:jc w:val="left"/>
      </w:pPr>
      <w:r>
        <w:rPr>
          <w:rFonts w:ascii="Microsoft YaHei" w:hAnsi="Microsoft YaHei" w:eastAsia="Microsoft YaHei" w:cs="Microsoft YaHei"/>
        </w:rPr>
        <w:t>「過去歷史之中,有教訓係當學習嘅;而家特別要人留意呢啲事,叫眾人都可以明白,上帝現今行事所循之法則,正如佢向來一貫所行嘅一樣.佢嘅手現今喺佢自己嘅作為之中,並喺列國之間,依然清楚可見,正如自從福音最先喺伊甸向亞當宣告以來,一直都係如此.」</w:t>
      </w:r>
    </w:p>
    <w:p>
      <w:pPr>
        <w:pStyle w:val="ArticleScripture"/>
        <w:jc w:val="left"/>
      </w:pPr>
      <w:r>
        <w:rPr>
          <w:rFonts w:ascii="Microsoft YaHei" w:hAnsi="Microsoft YaHei" w:eastAsia="Microsoft YaHei" w:cs="Microsoft YaHei"/>
        </w:rPr>
        <w:t>「喺列國同教會嘅歷史中,有一啲時期係轉捩點.按住上帝嘅護理,當呢啲唔同嘅危機臨到之時,屬乎嗰個時代嘅亮光就會賜下.若果人領受,就有屬靈嘅進展;若果人拒絕,隨之而來嘅就係屬靈嘅衰退同覆舟滅亡.主喺佢嘅聖言之中,已經揭示咗福音進取嘅工作,正如佢喺過去點樣被推展,並且將來亦必照樣進行,直到最後嘅爭戰;到嗰時,撒但嘅勢力將要作出佢哋最後一次奇異嘅行動.」«Bible Echo»,1895年8月26日.</w:t>
      </w:r>
    </w:p>
    <w:p>
      <w:pPr>
        <w:pStyle w:val="ArticleHeading"/>
        <w:jc w:val="left"/>
      </w:pPr>
      <w:r>
        <w:rPr>
          <w:rFonts w:ascii="Microsoft YaHei" w:hAnsi="Microsoft YaHei" w:eastAsia="Microsoft YaHei" w:cs="Microsoft YaHei"/>
        </w:rPr>
        <w:t>尼哥米底亞</w:t>
      </w:r>
    </w:p>
    <w:p>
      <w:pPr>
        <w:pStyle w:val="ArticleBody"/>
        <w:jc w:val="left"/>
      </w:pPr>
      <w:r>
        <w:rPr>
          <w:rFonts w:ascii="Microsoft YaHei" w:hAnsi="Microsoft YaHei" w:eastAsia="Microsoft YaHei" w:cs="Microsoft YaHei"/>
        </w:rPr>
        <w:t>喺284年登基成為皇帝之後,戴克里先於293年喺依法將羅馬帝國劃分為東、西兩部分、並建立四帝共治制度之時,揀選尼哥米底亞作為羅馬帝國東部嘅首都.尼哥米底亞喺其後數十年間,一直作為東方主要嘅行政同軍事首都.君士坦丁大帝喺決定喺附近嘅拜占庭興建新都之前（佢於330年將其改名為君士坦丁堡）,曾以此城作為根據地.即使君士坦丁堡成為主要首都之後,尼哥米底亞仍然係一個重要嘅區域中心,喺戰略上位處馬爾馬拉海東岸.因此,雖然佢並唔似羅馬或君士坦丁堡咁樣成為永久首都,然而喺羅馬歷史上一段關鍵嘅過渡時期,尼哥米底亞確曾被正式指定為東部首都.喺呢一百五十年之初,一個東羅馬首都被攻陷;而喺其終結之時,一個東羅馬首都亦被攻陷.兩次攻陷都包括圍城.</w:t>
      </w:r>
    </w:p>
    <w:p>
      <w:pPr>
        <w:pStyle w:val="ArticleHeading"/>
        <w:jc w:val="left"/>
      </w:pPr>
      <w:r>
        <w:rPr>
          <w:rFonts w:ascii="Microsoft YaHei" w:hAnsi="Microsoft YaHei" w:eastAsia="Microsoft YaHei" w:cs="Microsoft YaHei"/>
        </w:rPr>
        <w:t>戴克里先</w:t>
      </w:r>
    </w:p>
    <w:p>
      <w:pPr>
        <w:pStyle w:val="ArticleBody"/>
        <w:jc w:val="left"/>
      </w:pPr>
      <w:r>
        <w:rPr>
          <w:rFonts w:ascii="Microsoft YaHei" w:hAnsi="Microsoft YaHei" w:eastAsia="Microsoft YaHei" w:cs="Microsoft YaHei"/>
        </w:rPr>
        <w:t>當皇帝戴克里先於293年推行四帝共治制度之時,佢正式立尼哥米底亞為羅馬帝國東方之都.四帝共治制度由帝國之西部與東部兩個部分組成;東西兩方各設一位資深皇帝（Augusti）同一位副皇帝（Caesar）,合成「四」之數目,正如「四帝共治」一詞所表明者.</w:t>
      </w:r>
    </w:p>
    <w:p>
      <w:pPr>
        <w:pStyle w:val="ArticleHeading"/>
        <w:jc w:val="left"/>
      </w:pPr>
      <w:r>
        <w:rPr>
          <w:rFonts w:ascii="Microsoft YaHei" w:hAnsi="Microsoft YaHei" w:eastAsia="Microsoft YaHei" w:cs="Microsoft YaHei"/>
        </w:rPr>
        <w:t>阿爾法同俄梅加</w:t>
      </w:r>
    </w:p>
    <w:p>
      <w:pPr>
        <w:pStyle w:val="ArticleBody"/>
        <w:jc w:val="left"/>
      </w:pPr>
      <w:r>
        <w:rPr>
          <w:rFonts w:ascii="Microsoft YaHei" w:hAnsi="Microsoft YaHei" w:eastAsia="Microsoft YaHei" w:cs="Microsoft YaHei"/>
        </w:rPr>
        <w:t>戴克里先係士每拿教會嘅 omega 象徵,而尼祿係 alpha 象徵.君士坦丁大帝係別迦摩教會嘅 alpha 象徵,而查士丁尼係 omega 象徵.</w:t>
      </w:r>
    </w:p>
    <w:p>
      <w:pPr>
        <w:pStyle w:val="ArticleBody"/>
        <w:jc w:val="left"/>
      </w:pPr>
      <w:r>
        <w:rPr>
          <w:rFonts w:ascii="Microsoft YaHei" w:hAnsi="Microsoft YaHei" w:eastAsia="Microsoft YaHei" w:cs="Microsoft YaHei"/>
        </w:rPr>
        <w:t>羅馬喺法律上分為東、西兩部分（但並冇持續落去）,乃由戴克里先所完成;而羅馬喺預言上分為東、西兩部分,則由君士坦丁所完成.喺第二個象徵受逼迫之教會、即士每拿所代表嘅歷史期間,羅馬喺法律上被分為東、西兩部分;而喺第三個象徵妥協之教會、即別迦摩所代表嘅歷史期間,羅馬喺預言上被分為東、西兩部分.293年係阿拉法,330年係俄梅戛;而喺330年5月11日,君士坦丁大帝將君士坦丁堡奉獻為帝國嘅首都.</w:t>
      </w:r>
    </w:p>
    <w:p>
      <w:pPr>
        <w:pStyle w:val="ArticleBody"/>
        <w:jc w:val="left"/>
      </w:pPr>
      <w:r>
        <w:rPr>
          <w:rFonts w:ascii="Microsoft YaHei" w:hAnsi="Microsoft YaHei" w:eastAsia="Microsoft YaHei" w:cs="Microsoft YaHei"/>
        </w:rPr>
        <w:t>戴克里先喺293年所作嘅法律分治,因其後接連而來嘅內戰而瓦解,直到313年«米蘭敕令»頒布為止;當時東方嘅君士坦丁同西方嘅李錫尼烏斯頒行«米蘭敕令»,使基督教合法化,並實際上終結咗四帝共治——即由四位互相協調統治者組成嘅制度;呢個制度最終崩潰,演變成兩個主要勢力之間嘅爭戰（西方嘅君士坦丁同東方嘅李錫尼烏斯）.呢場導致崩潰嘅法律分治,象徵由一次分裂到另一次分裂嘅二十年時期,而兩次分裂都促成咗制度嘅崩潰.</w:t>
      </w:r>
    </w:p>
    <w:p>
      <w:pPr>
        <w:pStyle w:val="ArticleBody"/>
        <w:jc w:val="left"/>
      </w:pPr>
      <w:r>
        <w:rPr>
          <w:rFonts w:ascii="Microsoft YaHei" w:hAnsi="Microsoft YaHei" w:eastAsia="Microsoft YaHei" w:cs="Microsoft YaHei"/>
        </w:rPr>
        <w:t>士每拿教會喺主後64年、由尼祿開始;當時羅馬大火畀尼祿用作逼迫基督徒,尼祿指控基督徒縱火.尼祿標誌住逼迫嘅開端,並且預表末後日子最後嘅逼迫.嗰最後嘅逼迫一直持續到恩門關閉之時;到嗰時,教皇權勢走到盡頭,並無人幫助佢.故此,第一個逼迫時期由焚燒羅馬開始,亦以焚燒羅馬告終.</w:t>
      </w:r>
    </w:p>
    <w:p>
      <w:pPr>
        <w:pStyle w:val="ArticleScripture"/>
        <w:jc w:val="left"/>
      </w:pPr>
      <w:r>
        <w:rPr>
          <w:rFonts w:ascii="Microsoft YaHei" w:hAnsi="Microsoft YaHei" w:eastAsia="Microsoft YaHei" w:cs="Microsoft YaHei"/>
        </w:rPr>
        <w:t>你所看見喺獸身上嗰十隻角,佢哋必憎恨嗰淫婦,又要使佢荒涼赤裸,並要食佢嘅肉,用火燒佢.啟示錄 17:16</w:t>
      </w:r>
    </w:p>
    <w:p>
      <w:pPr>
        <w:pStyle w:val="ArticleBody"/>
        <w:jc w:val="left"/>
      </w:pPr>
      <w:r>
        <w:rPr>
          <w:rFonts w:ascii="Microsoft YaHei" w:hAnsi="Microsoft YaHei" w:eastAsia="Microsoft YaHei" w:cs="Microsoft YaHei"/>
        </w:rPr>
        <w:t>士每拿教會始於主後64年尼祿之時;當時羅馬大火被尼祿利用嚟迫害基督徒,尼祿指控佢哋縱火.二百五十年之後,呢段時期喺313年以«米蘭詔令»告終.呢道「詔令」係一段二十年時期嘅終結;嗰段時期係由戴克里先在法律上分裂帝國開始,而佢亦都係由尼祿開始嘅士每拿二百五十年時期嘅終結.由士每拿教會同尼祿所代表嘅二百五十年逼迫,包括咗由戴克里先所帶來最嚴酷嘅十年逼迫.嗰十年逼迫,係戴克里先二十年時期嘅後半段;呢段二十年係由佢喺293年於法律上分裂帝國開始.自戴克里先喺293年將帝國於法律上分為東西兩部起,就開始咗一段二十年時期,而呢段時期由兩個十年期組成.</w:t>
      </w:r>
    </w:p>
    <w:p>
      <w:pPr>
        <w:pStyle w:val="ArticleBody"/>
        <w:jc w:val="left"/>
      </w:pPr>
      <w:r>
        <w:rPr>
          <w:rFonts w:ascii="Microsoft YaHei" w:hAnsi="Microsoft YaHei" w:eastAsia="Microsoft YaHei" w:cs="Microsoft YaHei"/>
        </w:rPr>
        <w:t>戴克里先依法將帝國劃分為東、西兩部,從而預表君士坦丁所完成嘅先知性分裂.戴克里先所作嘅分裂係東、西之分,但其中包括東部兩個統治者,同埋西部兩個統治者.每一個區域各有一位主要統治者同一位次級統治者.喺303年2月23日,戴克里先頒布咗數道針對基督徒嘅「敕令」之中嘅第一道,標誌住大迫害（亦稱戴克里先迫害）嘅開始;呢場迫害乃係羅馬帝國之內對基督徒最嚴酷、最廣泛嘅迫害.</w:t>
      </w:r>
    </w:p>
    <w:p>
      <w:pPr>
        <w:pStyle w:val="ArticleScripture"/>
        <w:jc w:val="left"/>
      </w:pPr>
      <w:r>
        <w:rPr>
          <w:rFonts w:ascii="Microsoft YaHei" w:hAnsi="Microsoft YaHei" w:eastAsia="Microsoft YaHei" w:cs="Microsoft YaHei"/>
        </w:rPr>
        <w:t>你要寫信畀士每拿教會嘅使者,話：嗰首先嘅、嗰末後嘅、曾經死過而家又活著嘅,如此說：我知道你嘅行為、患難,同埋貧窮,（其實你係富足嘅）又知道嗰啲自稱係猶太人、其實唔係,反而係撒但會堂之人對你嘅褻瀆.你將要受嘅苦,乜都唔使怕;睇吓,魔鬼要將你哋中間有啲人掟入監裏,叫你哋受試煉;你哋必受患難十日.你務要至死忠心,我就賜畀你生命嘅冠冕.有耳可聽嘅,就應當聽聖靈向眾教會所講嘅話;得勝嘅,決不受第二次死嘅害.啟示錄 2:8–10.</w:t>
      </w:r>
    </w:p>
    <w:p>
      <w:pPr>
        <w:pStyle w:val="ArticleBody"/>
        <w:jc w:val="left"/>
      </w:pPr>
      <w:r>
        <w:rPr>
          <w:rFonts w:ascii="Microsoft YaHei" w:hAnsi="Microsoft YaHei" w:eastAsia="Microsoft YaHei" w:cs="Microsoft YaHei"/>
        </w:rPr>
        <w:t>大迫害喺戴克里先嘅繼承者治下（尤其係加列里烏斯）持續落去,直到313年,至於«米蘭敕令»頒行之時方告終止.尼祿係迫害嘅阿拉法象徵;而戴克里先則作為士每拿教會所代表之先知時期中,嗰場作為俄梅伽之迫害嘅典型.呢場迫害以一場政治婚姻同一項條約作結,締結者乃東方嘅君士坦丁同西方嘅李錫尼烏斯.313年2月,君士坦丁同李錫尼烏斯喺米蘭會面,並頒布«米蘭敕令»,將宗教寬容賜予全帝國嘅基督徒（以及其他人）.為咗鞏固佢哋嘅政治同盟,李錫尼烏斯喺是次會晤期間或前後,迎娶咗康斯坦提亞（君士坦丁同父異母嘅姊妹）.呢場婚姻乃典型嘅羅馬政治聯盟——藉此確立兩位皇帝之間嘅協議,並喺多年內戰之後,暫時有助於穩定帝國.惟呢個同盟維持唔耐.其後君士坦丁同李錫尼烏斯彼此交戰,而君士坦丁於324年擊敗李錫尼烏斯,成為唯一統治者.</w:t>
      </w:r>
    </w:p>
    <w:p>
      <w:pPr>
        <w:pStyle w:val="ArticleBody"/>
        <w:jc w:val="left"/>
      </w:pPr>
      <w:r>
        <w:rPr>
          <w:rFonts w:ascii="Microsoft YaHei" w:hAnsi="Microsoft YaHei" w:eastAsia="Microsoft YaHei" w:cs="Microsoft YaHei"/>
        </w:rPr>
        <w:t>由尼祿至君士坦丁,士每拿所預表之二百五十年先知時期已然成就;及至313年,別迦摩教會──即妥協之教會──開始,並於538年以推雅推喇教會告終.士每拿之二百五十年,乃代表一段逼迫時期;而於整體時期之終局,戴克里先之逼迫,應驗咗«啟示錄»所講嘅「十日」（即十年）,其中最嚴酷之逼迫時期,乃代表整體時期之一個分形.此十年,乃二百五十年之一個分形.此十年亦代表尼祿逼迫之俄梅戛;而於其終結之時,帝國亦進入分為東、西兩部分之俄梅戛分裂.</w:t>
      </w:r>
    </w:p>
    <w:p>
      <w:pPr>
        <w:pStyle w:val="ArticleHeading"/>
        <w:jc w:val="left"/>
      </w:pPr>
      <w:r>
        <w:rPr>
          <w:rFonts w:ascii="Microsoft YaHei" w:hAnsi="Microsoft YaHei" w:eastAsia="Microsoft YaHei" w:cs="Microsoft YaHei"/>
        </w:rPr>
        <w:t>婚姻同離婚</w:t>
      </w:r>
    </w:p>
    <w:p>
      <w:pPr>
        <w:pStyle w:val="ArticleBody"/>
        <w:jc w:val="left"/>
      </w:pPr>
      <w:r>
        <w:rPr>
          <w:rFonts w:ascii="Microsoft YaHei" w:hAnsi="Microsoft YaHei" w:eastAsia="Microsoft YaHei" w:cs="Microsoft YaHei"/>
        </w:rPr>
        <w:t>士每拿始於主後64年羅馬被焚之時,並於二百五十年後,即主後313年,以«米蘭詔令»以及東西兩方嘅政治婚盟而告終.呢段十年嘅迫害分形始於主後303年,並於主後313年,以«米蘭詔令»以及東西兩方嘅政治婚盟而告終.由戴克里先於主後293年以法律將東西兩方分裂而開始嘅二十年,於主後313年以東西兩方嘅政治婚盟而告終.主後313年東西兩方之間嘅婚約,於主後324年嘅離婚而終結;當時君士坦丁擊敗西方嘅李錫尼,成為羅馬唯一嘅統治者.主後324年呢場預言性嘅離婚,發生喺主後321年首條星期日法之後三年.</w:t>
      </w:r>
    </w:p>
    <w:p>
      <w:pPr>
        <w:pStyle w:val="ArticleBody"/>
        <w:jc w:val="left"/>
      </w:pPr>
      <w:r>
        <w:rPr>
          <w:rFonts w:ascii="Microsoft YaHei" w:hAnsi="Microsoft YaHei" w:eastAsia="Microsoft YaHei" w:cs="Microsoft YaHei"/>
        </w:rPr>
        <w:t>由313年至330年呢十七年,指明一場政治婚姻,亦都指示由士每拿同尼祿所象徵之逼迫嘅終結,以及由別迦摩所象徵之妥協教會嘅開始.別迦摩喺313年藉着呢場婚姻而開始,隨後就有321年第一道星期日法令所開始嘅逼迫.其後就有324年先知性嘅離婚,使東西兩方喺君士坦丁之下歸為一個帝國.六年之後,到330年,東西分立喺先知意義上再次重演.呢十七年代表別迦摩教會嘅阿拉法時期,而呢段時期會一直延續,直到538年推雅推喇教會喺先知歷史中出現為止.嗰段阿拉法時期,會喺由330年至538年呢段時期嘅末了,代表一段俄梅加歷史.別迦摩嘅俄梅加歷史,代表496年、508年同533年呢段時期.</w:t>
      </w:r>
    </w:p>
    <w:p>
      <w:pPr>
        <w:pStyle w:val="ArticleHeading"/>
        <w:jc w:val="left"/>
      </w:pPr>
      <w:r>
        <w:rPr>
          <w:rFonts w:ascii="Microsoft YaHei" w:hAnsi="Microsoft YaHei" w:eastAsia="Microsoft YaHei" w:cs="Microsoft YaHei"/>
        </w:rPr>
        <w:t>十七年</w:t>
      </w:r>
    </w:p>
    <w:p>
      <w:pPr>
        <w:pStyle w:val="ArticleBody"/>
        <w:jc w:val="left"/>
      </w:pPr>
      <w:r>
        <w:rPr>
          <w:rFonts w:ascii="Microsoft YaHei" w:hAnsi="Microsoft YaHei" w:eastAsia="Microsoft YaHei" w:cs="Microsoft YaHei"/>
        </w:rPr>
        <w:t>拉菲亞之戰嘅托勒密執掌王權「十七年」,而由拉菲亞之戰到帕尼烏姆之戰之間,亦有「十七年」.呢十七年喺象徵上對應由313年至330年嗰十七年.尼祿所屬士每拿嘅二百五十年,引到別迦摩教會頭十七年,並且同始於主前457年第三道詔令嗰二百五十年相連;嗰一年係但以理書第八章十四節二千三百年嘅起點,亦係復臨信仰嘅根基同中央柱石.嗰兩個見證人嘅二百五十年,對應«聖經»預言第六國度嘅二百五十年;呢段時期始於1776年,並喺今年2026年結束.</w:t>
      </w:r>
    </w:p>
    <w:p>
      <w:pPr>
        <w:pStyle w:val="ArticleBody"/>
        <w:jc w:val="left"/>
      </w:pPr>
      <w:r>
        <w:rPr>
          <w:rFonts w:ascii="Microsoft YaHei" w:hAnsi="Microsoft YaHei" w:eastAsia="Microsoft YaHei" w:cs="Microsoft YaHei"/>
        </w:rPr>
        <w:t>復臨信仰嘅先驅並冇睇見,亦唔明白由313年至330年嗰十七年,因為喺1844年,佢哋甚至仲未明白第七日安息日或者太陽之日呢個問題.然而,佢哋確係認出«啟示錄»第九章第十節嗰一百五十年,而呢一點就成為一段時期嘅起點,引向嗰喺1840年8月11日終結嘅三百九十一年零十五日.呢種理解產生咗一個強而有力嘅「上帝大能嘅彰顯」.</w:t>
      </w:r>
    </w:p>
    <w:p>
      <w:pPr>
        <w:pStyle w:val="ArticleBody"/>
        <w:jc w:val="left"/>
      </w:pPr>
      <w:r>
        <w:rPr>
          <w:rFonts w:ascii="Microsoft YaHei" w:hAnsi="Microsoft YaHei" w:eastAsia="Microsoft YaHei" w:cs="Microsoft YaHei"/>
        </w:rPr>
        <w:t>先驅者並冇喺«啟示錄»第九章入面認出第二段一百五十年嘅時期.佢哋奠基性嘅理解,正正就係«啟示錄»第九章所啟示之「新亮光」所建基其上嘅平台.呢道亮光,乃係藉住尼尼微之戰嘅「鑰匙」而被打開.呢條「鑰匙」使研習預言嘅人能夠辨認«但以理書»同«啟示錄»所表徵嘅聖經預言中一切國度.巴比倫、瑪代波斯、希臘、塞琉古同托勒密諸帝國、穆罕默德嘅國度,更重要嘅係,佢藉着指出唔單止羅馬本身嘅興起同傾覆,亦指出東羅馬同西羅馬諸國度嘅興起同傾覆,以及美國（假先知）、教皇權（獸）同聯合國（龍）,從而將羅馬帝國更加顯大.呢啲國度一切嘅興起同傾覆,都為龍、獸同假先知嘅行動作見證,而呢啲行動最終將世界帶到哈米吉多頓.呢個行動乃表徵喺«但以理書»第十一章最後六節之內,而呢個行動嘅開端,則表徵喺第四十節所隱藏嘅歷史當中.</w:t>
      </w:r>
    </w:p>
    <w:p>
      <w:pPr>
        <w:pStyle w:val="ArticleBody"/>
        <w:jc w:val="left"/>
      </w:pPr>
      <w:r>
        <w:rPr>
          <w:rFonts w:ascii="Microsoft YaHei" w:hAnsi="Microsoft YaHei" w:eastAsia="Microsoft YaHei" w:cs="Microsoft YaHei"/>
        </w:rPr>
        <w:t>尼尼微之戰提供咗一個先知性嘅參照點,用以喺末時事件嘅次序當中,將羅馬帝國、東西羅馬諸國同埋教皇羅馬嘅見證對齊.故此,尼尼微之戰就係嗰條關鍵,足以完整闡明關於羅馬嘅各樣先知性見證;並且,按照«但以理書»第十一章第十四節,乃係羅馬建立呢個異象.將呢啲脈絡聯繫埋一齊嘅關鍵,就係尼尼微之戰.</w:t>
      </w:r>
    </w:p>
    <w:p>
      <w:pPr>
        <w:pStyle w:val="ArticleBody"/>
        <w:jc w:val="left"/>
      </w:pPr>
      <w:r>
        <w:rPr>
          <w:rFonts w:ascii="Microsoft YaHei" w:hAnsi="Microsoft YaHei" w:eastAsia="Microsoft YaHei" w:cs="Microsoft YaHei"/>
        </w:rPr>
        <w:t>喺下一篇文章入面,我哋將會開始把前面五篇論述«啟示錄»第九章災禍嘅文章合併起來.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第四十節之隱藏歷史——第十八號</dc:title>
  <dc:subject>第二個禍災——第五部分</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