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«約珥書»與老底嘉的基督復臨安息日會——第十一篇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2025-12-14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第十一個數字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嘅信息,乃係一個警告,指出恩門即將關閉,同時亦係一個呼召,要人作個人嘅預備.呢兩個概念,喺以賽亞異象嘅第十章同第十一章之中被表明出嚟;而且,呢一切乃係置於«但以理書»第十一章信息嘅背景之下——嗰信息喺1989年被解封,而其中隱藏嘅歷史,則喺十四萬四千人受印嘅時期被揭開;喺呢個異象中,佢哋係由以賽亞同佢嘅眾子所代表.呢兩條線合埋一齊,就構成對亞哈斯嘅警告;亞哈斯所代表嘅,乃係老底嘉人,佢哋對呢兩條貫穿聖經預言之內部與外部嘅線,毫無「明白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 11:11 與 啟示錄 11:11 呈現同一個內在與外在嘅表徵;但以理代表外在,啟示錄代表內在.呢兩個內在與外在嘅「章節經文」同第十章同第十一章嘅外在與內在信息直接相連,而佢哋亦都喺 以賽亞書 11:11 如此相連.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以賽亞書第六章就是9/11,並指出以賽亞在9/11被潔淨並受膏,成為一位使者.由第七章起,乃是對於在9/11臨到之信息的綱要.第十章乃是在指明但以理書第十一章最後六節的角色,因為那是於1989年末時所開啟封印的信息.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以賽亞書第十一章代表九一一,以及以賽亞同佢信息所受嘅膏立.第一節藉着「耶西」同第十節連繫起來,而第十節話：「到那日」,第十一節就接着話：「到那日,主必二次伸手,救回自己百姓中所餘剩的.」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嗰一日係1850年.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耶西的樹幹必生出一條枝子;他的根必長出一嫩枝.耶和華的靈必住在他身上,就是智慧和聰明的靈,謀略和能力的靈,知識和敬畏耶和華的靈. 他必以敬畏耶和華為樂;審判不憑眼見,斷事也不憑耳聞. 卻要以公義審判貧窮人,以正直為地上的謙卑人斷事;並要以口中的杖擊打大地,以嘴唇的氣殺戮惡人. 公義必當他腰間的帶子;信實必當他脅下的帶子. 豺狼必與綿羊羔同住,豹子必與山羊羔同臥;牛犢、少壯獅子與肥畜同群;小孩子要牽引牠們. 母牛必與熊同食;牠們的崽子必一同躺臥;獅子必吃草,與牛一樣. 吃奶的孩子必玩耍於虺蛇的洞口;斷奶的嬰孩必按手在毒蛇的穴上. 在我聖山的遍處,這一切都不傷人,不害物;因為認識耶和華的知識必充滿遍地,好像水充滿海洋一般.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11:10 到那日,必有耶西的根立作萬民的大旗;列國都必尋求他;而他的安息必有榮耀.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11:11 到那日,主必第二次伸手,救贖祂子民所餘剩的,就是從亞述、埃及、巴忒羅、古實、以攔、示拿、哈馬,並海島所剩下來的.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11:12 佢必為列國豎立大旗,招聚以色列被趕散嘅人,又從地極四方聚集分散嘅猶大人.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以法蓮的嫉妒也必消退;猶大的仇敵必被剪除.以法蓮必不嫉妒猶大,猶大也必不擾害以法蓮.佢哋卻要向西飛撲喺非利士人嘅肩頭上,一同擄掠東方嘅人;佢哋要伸手攻擊以東同摩押;亞捫人必順服佢哋.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必將埃及海的海汊全然毀滅;又必以祂猛烈的風向那河揮手,擊打那河,使其分為七條溪流,令人可以穿鞋而過.祂為自己餘剩的子民,就是從亞述所剩下來的,必有一條大道;正如以色列從埃及地上來的那日一樣.以賽亞書 11:1–16.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節話：「從耶西的本必發一條;從他根生的枝子必結果實.耶和華的靈必住在他身上.」對基督呢個大有能力嘅描述繼續落去;然而,呢個描述所適用嘅,更在於末後的日子,過於以賽亞的時代,甚至過於基督在世與人同行的日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仔細閱讀便可看出,第一至第九節全都是指出基督嘅各樣特徵,而到第十節就話：「必有一條杖生出來.」由第一節直到第十節,整個思想脈絡之中並無任何中斷.第十節話：「到那日」,呢件事就必須同第一節所講嘅,發生喺同一日.第十節同第一節都指出「根」,並且藉此將呢兩節一行接一行咁連繫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第一節同第十節一同宣告：「必有一根杖由耶西的本發出,必有一枝條由他根而生：到那日,必有耶西的根立作萬民的大旗;外邦人必尋求他：而他的安息必有榮耀.」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「杖」乃權柄嘅象徵.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婦人生咗一個男孩子,係將要用鐵杖轄管萬國嘅;佢嘅孩子被提到神嗰度,並到佢嘅寶座那裡.啟示錄 12:5.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「杖」乃係揀選、分別同分離嘅象徵.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就把那些杖放在耶和華面前、在法櫃的帳幕裏.到了第二天,摩西進了法櫃的帳幕;看哪,利未家亞倫的杖已經發了芽,生出花苞,開了花,並且結了熟杏.摩西就把所有的杖從耶和華面前拿出來,給以色列眾人看;他們看見了,各人就拿回自己的杖.耶和華對摩西說：「你要把亞倫的杖拿回來,放在法櫃前存留,作為警戒悖逆之子的記號;這樣,你就可以使他們向我發的怨言止息,免得他們死亡.」摩西就這樣行;耶和華怎樣吩咐他,他就怎樣行.民數記 17:7–11.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發芽的杖指出咗後雨時期中嘅一根「杖」,因為喺十三根「杖」之中,唯有亞倫嗰根「杖」發咗芽.發芽乃係後雨時期嘅象徵;到嗰時,神必顯明分別,將嗰十二根悖逆、聲稱自己擁有後雨信息嘅「杖」區分出嚟;正如以利亞藉着火所作嘅證明一樣,標示出真與假之間嘅分別.「杖」亦都係量度同審判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有一根葦子賜給我,好像杖一樣;那天使站着,說：「起來,將神的殿和祭壇,並在殿中敬拜的人,都量一量.」啟示錄 11:1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由耶西的幹所發出來的「杖」,而「耶西」意即「站立出來」,正如聖經預言中的路標一樣.法勒斯乃是耶西實際的「根」,而「法勒斯」意即「破口、衝出或分散」.法勒斯就是耶西血統的根源或起始.「耶西的根」因此乃是阿拉法法勒斯的象徵,而俄梅戛乃是耶西,就是起初與末後.耶西的根始於一次分散（法勒斯）,終於一個人站立的路標.按預言而論,眾人站立起來乃是國度的標記.在聖經中,法勒斯開始了一條血統,在他出現之前並無任何連結,而他的名字意即破裂,因此,他的家譜記錄和他的名字都表明法勒斯乃是起頭,從而使耶西成為終結.麥基洗德也是一位聖經人物,被指明並無先前的譜系,法勒斯的情況亦然.法勒斯的根包含這真理：他代表麥基洗德的祭司職分,就是亞伯拉罕曾向其納十分之一的那一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麥基洗德嘅等次,乃係基督祭司嘅等次.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先鋒已經為我哋進入幔內,就係耶穌,照住麥基洗德嘅等次,成了永遠的大祭司.希伯來書 6:20.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耶西嘅根乃係麥基洗德嘅祭司職分,而起頭必須反映結局.耶西代表麥基洗德祭司職分最後興起嘅一班人;按以賽亞所言,佢哋乃係向列國所立嘅旌旗.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莖」嘅意思係「砍伐（樹木）;樹幹或樹樁（無論係被砍倒,或係被栽種嘅）」,而呢個「莖」係由一個被越過咗嘅國度生長出嚟,正如但以理書第四章入面嘅尼布甲尼撒一樣.喺先知性嘅意義上,樹就係國度;而當一個國度終結嗰陣,嗰棵樹就已經被砍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嘅「莖」係從樹樁生出嚟——唔係由上面嘅枝子出嚟.由樹樁所代表、先前嘅國度之中,有一根「杖」——即權柄嘅象徵——生出,而呢個權柄係以嗰根「杖」有冇結出後雨信息嘅「嫩芽同花朵」為根據.呢個權柄,乃係源自一個先前已經被砍低嘅國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「根」乃是「耶西的根」;而從「樹橔」所出的「枝幹」,乃是出自那樹橔;其根就是耶西的根.那產生權柄的枝幹是從樹橔而出,但那枝子卻是從根而出——而那根就是大旗.根是起初,終結乃是枝子.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「枝子」一詞嘅意思係守望者,或者路標.以賽亞話畀我哋知,呢位枝子係喺星期日法令來到嘅時候出現.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必有七個女人拉住一個男人,說：「我們必吃自己的食物,穿自己的衣服;只求你容我們歸你名下,好除掉我們的羞恥.」到那日,耶和華的苗裔必華美尊榮,地的出產必為以色列逃脫的人顯為佳美榮耀.那時,留在錫安、存留在耶路撒冷的,必稱為聖;凡記在耶路撒冷活人之中的,都必如此.當主以審判的靈和焚燒的靈,洗去錫安女子的污穢,又從其中除淨耶路撒冷的血污的時候.以賽亞書 4:1–4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個婦人所捉住嘅「一個男人」就係教皇;到咗星期日法案之時,佢成為「那屬於七者之第八位」,假冒方舟上嘅八個靈魂.到咗星期日法案,「到那日」,「耶和華的苗必華美尊榮」;「當主洗去錫安女子的污穢,又以審判的靈和焚燒的靈,將耶路撒冷中間的血除淨.」藉着審判的靈同焚燒的靈所成就嘅潔淨,乃係由瑪拉基書第三章中嘅立約之使者,喺星期日法案之時完成.「華美的苗」就係十四萬四千人;佢哋唔係出於樹樁,而係出於耶西的根;呢根就係大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嘅權柄,係由一根杖所表徵;呢根杖乃係出自一個已經傾覆咗之國度嘅枝子.非拉鐵非國度由1856年至1863年間傾覆,而喺嗰個已傾覆之國度中所建立嘅權柄,會喺星期日法案之時重新建立.當嗰作為旗號嘅枝子被舉起之時,十四萬四千人中老底嘉嘅運動,就會轉變成十四萬四千人中非拉鐵非嘅運動.到嗰時,嗰出自米勒派或非拉鐵非國度嘅權柄,或者杖,就由一把放喺以利亞敬身上嘅鑰匙所表徵,正如以賽亞書22:22所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我必將大衛家嘅鑰匙放喺佢肩頭上;佢開,就冇人能關;佢關,就冇人能開.以賽亞書 22:22.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呢節經文標誌住 1844 年 10 月 22 日,並指出以利亞敬領受咗一條「鑰匙」.喺前面兩節經文入面,老底嘉嘅權柄由舍伯那手上被奪去,轉交畀以利亞敬.到咗星期日法案之時,昔日曾賜予蒙揀選之約民嘅權柄,會由老底嘉第七日安息日會王國奪去,轉交畀非拉鐵非運動之一百四十四千人嘅王國——呢個就係榮耀之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對佢哋話：「但你哋話我是誰呢？」西門彼得回答話：「你是基督,是永生神的兒子.」耶穌回答佢話：「西門巴約拿,你是有福的;因為這不是屬血肉的指示了你,乃是我在天上的父指示你的.我還告訴你,你是彼得,我要把我的教會建造在這磐石上;陰間的門不能勝過她.我要把天國的鑰匙給你;凡你在地上所捆綁的,在天上也要捆綁;凡你在地上所釋放的,在天上也要釋放.」馬太福音 16:16–19.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權柄之杖,以賜給彼得嘅鑰匙作為表徵,喺以賽亞書 22:22 被放喺以利亞敬嘅肩頭上.彼得代表嗰十四萬四千人當中嘅枝子;呢班人喺主日法令之前,正要與基督立約.喺該段經文入面,彼得身處該撒利亞腓立比,即但以理書第十一章第十三至十五節所指嘅帕紐姆.佢嘅名被更改,表明一種立約嘅關係;而「彼得」呢個名字,若按每個字母所在位置嘅數值相乘,所得之數等於 144,000.當舍伯那像球一樣被拋進田野之時,被放喺以利亞敬身上嘅權柄,或杖,或鑰匙,就係嗰根「杖」;呢根杖乃係由非拉鐵非米勒派復臨信仰主義自 1856 年至 1863 年間被砍下之後所留下嘅樹樁而出.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喺麥子同稗子分開嘅時候,正領受上帝立約子民嘅權柄,因為麥子將要被舉起,成為五旬節嘅搖祭餅.稗子首先被分開,正如五旬節搖祭餅中嘅酵,藉着烘焙嘅過程被除去所表明嘅一樣.杖或鑰匙嘅權柄,乃係出自一個傾覆咗嘅國度所剩下嘅樹樁;而作為旌旗嘅枝子,乃係出自耶西嘅根,並且就係耶西嘅根,因為耶穌以一件事嘅起頭去說明一件事嘅終局.根係起頭,枝子係終局.呢個先知性嘅應用,無論係基督時代,抑或今日,嗰啲吹毛求疵嘅猶太人都無法明白,因為呢乃係後雨方法論嘅首要原則,亦都被表述為大衛家嘅鑰匙.呢把鑰匙打開咗原本關閉住嘅大衛家之門.呢把鑰匙打開通往天上聖所——大衛家——嘅門.1844年10月22日嘅阿爾法,喺星期日法令嘅歐米伽中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耶西的兒子大衛記下了一個奧祕;此奧祕在基督在世的日子,為與那些強辯的猶太人一切進一步的辯論劃上句號,也因此標誌着祂向猶太人所作見證的終結.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衞的詩.耶和華對我主說：你坐在我的右邊,等我使你的仇敵作你的腳凳.耶和華必使你能力的杖從錫安伸出來：你要在你仇敵中間掌權.當你施展大能的日子,你的子民都必甘心獻上自己;你的少年人以聖潔的妝飾為衣,如清晨的甘露,從晨曦的胎中歸與你.耶和華起了誓,決不後悔：你是照着麥基洗德的等次,永遠為祭司.詩篇 110:1–4.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勒摩尼決定將呢段經文置於«詩篇»110篇;當然,喺數學嘅世界裏,呢又係另一個被公認為特殊嘅數字.「220」嘅一半,同埋「11」嘅十倍,都會令人預期「110」呢個數字必定具有某種意義;而事實確係如此——正如呢段經文本身一樣.呢係大衛嘅詩歌,而大衛乃係十四萬四千人嘅表號,所以呢係葡萄園之歌裏面嘅一節,亦即摩西同羔羊之歌.佢指出葡萄園先前嘅園戶幾時被越過,而葡萄園又幾時被交託畀十四萬四千人.當嗰件事發生嘅時候,就係「你能力嘅日子」,與五旬節時期頂峰之際嘅五旬節能力相呼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嘅子民喺佢哋帶着「你少年時的甘露」、由「清晨的腹中」而出嘅日子,必然「甘心樂意」.新生乃係歸正同生命嘅一個說明.嗰十四萬四千人喺2023年7月由腹中被取出,並且帶着佢哋少年時的甘露而生,因為佢哋係生於子夜呼聲嘅信息之中;呢件事喺起初,即喺米勒派嘅「幼年」時期,亦曾經發生.呢係同一樣嘅甘露,因為呢係喺奧米加歷史之內對阿爾法歷史嘅重演.喺佢哋「得權能」嘅「日子」,當舍伯那由佢嘅「職位」被逐「離開」,由佢嘅「境況」被拉「下來」,以利亞敬被拉「下來」之時,嗰十四萬四千人被立為奧米加祭司,因為佢哋係照住麥基洗德嘅等次而立;因為嗰十四萬四千人必不嘗死味,或者如同麥基洗德一樣,佢哋係永遠為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「祂權能之日」,主必「由錫安伸出祂能力的杖」.祂國度之權柄,無論係恩典（稱義）抑或榮耀（成聖）,都已經放喺嗰啲戴住祂榮耀冠冕嘅人身上,因為佢哋代表祂嘅國度.佢哋由錫安被差遣出去,因為錫安所表明嘅意義,乃係十四萬四千人之旌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法利賽人聚集嘅時候,耶穌問佢哋,話：「你哋對基督點睇？佢係邊個嘅子孫呢？」佢哋回答佢：「大衛嘅子孫.」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耶穌對他們說：「咁樣,大衛被聖靈感動,點解稱他為主,話：『主對我主說：你坐在我右邊,等我使你嘅仇敵作你嘅腳凳.』大衛既然稱他為主,他又點會是大衛的子孫呢？」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冇有人能回答祂一句話;從那日起,也冇有人再敢問祂甚麼.馬太福音 24:41–46.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衛就阿拉法同俄梅戛而言、即起初與終末、與基督之間嘅先知性關係,乃係「律上加律」方法論嘅首要規則;而嗰條規則,爭辯不休嘅猶太人所不能測透,正如老底嘉嘅基督復臨安息日會信徒亦不能明白：喺午夜呼聲信息期間,米勒派嘅歷史,正係復臨運動幼年之時天上甘露傾注之所在.「你少年時的甘露」乃臨到嗰十四萬四千人身上,並且喺9/11開始灑下;而星期日法案就係「能力的日子」,屆時餘民要照麥基洗德嘅等次受膏為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由老底嘉之基督復臨安息日會（爭戰中的教會）之樹樁,長出那枝子（凱旋中的教會）;而由耶西之根,那十四萬四千人——乃是那結出榮耀果子的枝子,在祂權能之日,被舉起成為搖祭.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我哋將會喺下一篇文章繼續呢啲思想.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「箴言第一章」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「1850年4月1日 致『小群羊』.」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親愛的弟兄們——主於一月二十六日賜我一個異象,現將之述說.我看見,上帝子民中有些人昏鈍沉睡,不過是半醒之狀,並沒有意識到我們現今所處的是甚麼時候;而那手持『塵掃』的『那人』已經進來了,並且有些人正處於被掃除的危險之中.我懇求耶穌拯救他們,再寬容他們片時,使他們得以看見自己可怕的危險,好叫他們可以在一切永遠太遲之前預備妥當.那位天使說：『毀滅正如猛烈的旋風一般臨到.』我懇求那位天使憐憫並拯救那些愛這世界、眷戀自己財產、不願與之割離,也不肯犧牲這些財物去催促使者前行、餵養那些因缺乏靈糧而將要滅亡之飢餓羊群的人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見到可憐的靈魂因缺乏現代真理而將要滅亡,而有些自稱相信真理的人,竟因扣住所需的資財、不讓其用以推進上帝的工作,任由他們死去,這景象實在太過痛苦,我便求那位天使將此景從我眼前挪去.我看見,當上帝的聖工需要他們的一部分財產時,他們就像那位來到耶穌跟前的少年人一樣,[Matthew 19:16–22.] 憂憂愁愁地走了;而且不久,那氾濫的災殃便要越過,將他們的財物盡都掃去;到那時,要犧牲地上的財物、在天上積蓄財寶,就已經太遲了.」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隨後看見那榮耀的救贖主,何等美麗可愛;祂離開了榮耀的境界,來到這黑暗而孤寂的世界,為要捨去祂寶貴的生命而死,以義者代替不義者.祂忍受了殘酷的譏誚與鞭打,戴上了編織的荊棘冠冕,並且在園中汗如大血點滴下;當時全世界罪孽的重擔都壓在祂身上.天使問：『為甚麼？』噢,我看見了,也知道了,那是為了我們;祂為我們的罪受了這一切的苦,好叫祂藉着自己寶貴的血,把我們救贖歸於上帝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跟住,又有一班人擺喺我面前;佢哋唔肯變賣今世嘅財物,藉住將真理傳畀嗰啲將要滅亡嘅人,以拯救佢哋;然而,耶穌正站喺父面前,為佢哋陳明自己嘅寶血、自己所受嘅苦難同埋自己嘅死;並且,上帝嘅使者正等候住,隨時預備將嗰救人嘅真理帶畀佢哋,好叫佢哋可以受永生上帝嘅印記所印.對於一啲自稱相信現代真理嘅人嚟講,竟然連咁少都唔肯做——即係將上帝自己嘅銀錢交畀使者;呢啲銀錢原是祂借畀佢哋,叫佢哋作管家管理嘅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跟住,嗰位受苦的耶穌,祂的犧牲同愛係咁深,甚至為咗佢哋捨命,又再一次擺喺我面前;跟住,又見到嗰啲自稱係祂跟從者之人的生活,佢哋擁有今世的財物,卻認為幫助救恩的聖工係一件咁重大嘅事.天使話：『咁樣的人可以進入天國嗎？』另一位天使回答：『唔可以,決不,決不,決不.凡對地上上帝的聖工漠不關心的人,喺上面永不能歌唱救贖之愛的詩歌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「我看見上帝喺地上所作嘅迅速工作,快要喺公義中被截短,而嗰啲迅捷嘅使者必須加緊前行,去尋找分散咗嘅羊群.有一位天使說：『人人都係使者嗎？唔,唔,上帝嘅使者係有信息嘅.』」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「我見到 神嘅聖工因着一啲四出奔走、卻冇從 神領受信息之人而受到攔阻,同時亦被羞辱.呢啲人將來必要向 神交代,佢哋喺奔走往來上所用嘅每一蚊,凡唔係佢哋本分應該去嘅地方所花費嘅,都要一一交賬;因為嗰啲金錢本來可以用嚟推進 神嘅聖工,而正因缺乏呢啲資源,靈魂就因缺乏屬靈糧食而飢餓至死;其實,如果 神所呼召、所揀選嘅使者有足夠嘅資源,呢啲屬靈糧食本來係可以由佢哋奉 神賜下畀眾人.」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場強烈嘅震動已經開始,並且仲會繼續落去;凡係唔願意為真理堅守不移、屹立不搖,並且為上帝同祂嘅聖工作出犧牲嘅人,都必被震出去.天使話：『你哋以為會有人被迫去犧牲嗎？唔,唔.呢必須係甘心樂意嘅奉獻.要買嗰塊田,必須付上一切.』——我向上帝呼求,求祂寬恕祂嘅子民;佢哋當中有啲人已經昏厥,甚至垂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我睇見,凡有氣力用自己雙手勞力,並幫助維持這聖工的人,對於這份氣力所負的責任,正如別人對於自己的財產所負的責任一樣.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跟住我看見,全能上帝嘅審判正迅速臨到.我懇求那位天使用佢嘅語言向眾民說話.佢說：『就算西奈山上一切嘅雷轟閃電,也不能打動那些不肯被上帝聖言明白真理所打動的人;天使的信息也同樣不能使他們醒悟.』」«Review and Herald»,1850年4月1日.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《約珥書》與老底嘉的基督復臨安息日會——第十一篇</dc:title>
  <dc:subject/>
  <dc:creator>Jeff Pippenger</dc:creator>
  <cp:keywords/>
  <dc:description>Generated by ArticleDigger from joel\11_joel.json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