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約珥書與老底嘉的基督復臨安息日會——第二十篇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2025-12-26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第二十篇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«約珥書»指出,神葡萄園的毀壞發生喺第四代.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耶和華嘅話臨到毗土珥的兒子約珥.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你們老年人哪,當聽此言;這地一切居民哪,都要側耳而聽.這事在你們的日子曾有過麼？抑或在你們列祖的日子曾有過麼？你們要將這事告訴你們的兒女,讓你們的兒女告訴他們的兒女,他們的兒女再告訴後來的一代.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剪蟲所剩下的,蝗蟲就吃了;蝗蟲所剩下的,蝻子就吃了;蝻子所剩下的,螞蚱就吃了.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醉酒的人哪,你們要醒起,哀哭吧;飲酒的人哪,你們都要號咷,因為新酒的緣故;因它已從你們口中斷絕了.約珥書 1:1–5.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十個童女的比喻乃係復臨信仰嘅比喻,而比喻中嘅甦醒發生喺麥子同稗子被分開之時;到嗰時,稗子便醒覺自己已被「剪除」,與「新酒」隔絕.「剪除」一詞,象徵亞伯蘭立約嘅第一個步驟,就係喺用血堅立盟約嘅禮儀中,一隻母牛、一隻母山羊同一隻公綿羊被劈開成為兩半.喺同一段立約經文之中,神指出,祂將要喺第四代臨到祂嘅子民,施行審判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祂對亞伯蘭說：「你要確實知道,你的後裔必寄居在不屬他們的地,又要服事那地的人;他們必苦待他們四百年.並且他們所服事的那國,我也要審判;後來他們必帶着許多財物出來.至於你,你必平平安安歸到你列祖那裏;你必享高壽而被埋葬.但到了第四代,他們必回到這裏來,因為亞摩利人的罪孽還沒有滿盈.」創世記 15:13–16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當預言喺第四代、即摩西嗰一代應驗之時,主頒佈十誡,作為神與祂所揀選之民立約嘅表記.喺嗰十條律法之中嘅第二條,阿伯蘭四代嘅亮光被彰顯出嚟.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不可為自己雕刻偶像,也不可作甚麼形像,彷彿上天之上、下地之下,和地底下水中之任何物;不可向那些像屈身敬拜,也不可事奉它們;因為我耶和華你的神,是忌邪的神.恨我的,我必追討他們的罪,自父及子,直到三四代;愛我、守我誡命的,我必向他們施慈愛,直到千代.出埃及記 20:4–6.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亞伯蘭之約嘅四代,被納入對上帝品格作為一位忌邪之上帝嘅彰顯之中.祂嘅忌邪,乃與雕刻嘅偶像形成對比.喺亞伯蘭嘅第四代,我哋亦見到一個漸進嘅審判.呢個審判臨到上帝子民受奴役之地嗰個國家,亦臨到上帝嘅子民;其後,亞摩利人亦要受審判.亞伯蘭指出一個漸進嘅審判過程,呢個過程由上帝嘅家開始,並且逐步遍及世界;而第二條誡命則指出,呢個審判過程將人類分為兩類：一類係恨上帝嘅人,一類係愛上帝嘅人;因此,呢一點乃預表主日法,並大聲宣告：「如果你愛我,就當遵守我嘅誡命.」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喺律法於西奈山頒布嘅同一時期,摩西亦得見神嘅性情.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華對摩西說：「你要鑿出兩塊石版,與先前的一樣;我要將你所打碎那先前石版上的話,寫在這兩塊版上.你要預備妥當,到了早晨,就在早晨上西奈山,在山頂那裏站在我面前.誰也不可和你一同上來;遍山都不可有人出現;羊群牛群也不可在這山前吃草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他又鑿出兩塊石版,與先前的一樣;摩西清早起來,照耶和華所吩咐他的,上西乃山去,手裏拿着那兩塊石版.耶和華在雲中降臨,與他一同站在那裏,宣告耶和華的名.耶和華在他面前經過,宣告說：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主,主 神,有憐憫,有恩典,不輕易發怒,並有豐盛的慈愛和誠實;為千萬人存留慈愛,赦免罪孽、過犯和罪惡,萬不以有罪的為無罪;必追討父親的罪孽,自父及子,直到子孫,直到三、四代.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摩西急忙俯伏在地,下拜敬拜,說：「主啊,我若現今在你眼前蒙恩,求我主在我們中間同行;因為這是硬着頸項的百姓;又求你赦免我們的罪孽和罪惡,以我們為你的產業.」出埃及記 34:1–9.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律法第二次頒賜,乃與1850年先驅圖表相對應.第一對法版曾被打碎,而第一個圖表在數字上亦有錯誤.那時,古代以色列被立為律法的託付者;而現代以色列則被立為上帝律法與上帝預言之道各項律例的託付者.當那兩塊法版首次被帶到百姓中間時,營中有實際的悖逆;而當1850年圖表被提出時,營中正醞釀着屬靈的悖逆.亞伯蘭關於第四代的預言,藉着摩西在第四代得以應驗;在那第四代中,上帝在第二條誡命裏擴展了審判的啟示.雕刻的偶像成了對上帝真實敬拜的偽冒,而上帝品格中的忌邪亦與這審判相聯.其後,摩西觀看了上帝的榮耀.他看見上帝的忌邪乃是上帝品格的一個要素,正如祂的「名」所表明的;並且,敬拜者與他們列祖之罪之間的關係,也被陳明出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基督第一次潔淨聖殿之時,門徒就想起經上記着說：祂為祢的殿所發的熱心,把祂吞噬了.這「熱心」一詞,就是「嫉邪」的意思.上帝那彰顯祂嫉邪的品格,正是促使基督潔淨祂聖殿的動機;而那關於必須承認你列祖之罪的先知性特質,後來更成為利未記第二十六章「七次」審判中悔改呼召的一個基本要素.亞伯蘭的「第四代」這一主題,隨着它在聖約歷史中延續,分量愈來愈重.約珥書代表晚雨的時期,而這時期乃是發生於末後的日子.約珥書藉着引入「四代」的信息來陳明其信息;這一主題,正是記錄於亞伯蘭與上帝三重聖約之第一步中的主題.這一主題在約珥書中達到其結局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及至進入應許之地後,約櫃安放於示羅;在那裏,邪惡而愚妄的大祭司以利及其兩個敗壞的兒子,與撒母耳的蒙召形成對比.示羅成為約櫃行程中的一個階段;約櫃乃是立約的象徵.約櫃曾被用作攻陷耶利哥城牆的象徵,之後約有四百年之久安放於示羅,直到以利和他那邪惡的兒子們身亡.其後,約櫃被非利士人擄去;再後來,大衛將約櫃遷到耶路撒冷時,首次進入耶路撒冷的凱旋圖像便得以成就.將這立約的象徵遷往耶路撒冷,其明言的目的,乃是神揀選了將祂的名安置在耶路撒冷;而祂的名與祂的忌邪有關,這忌邪又與祂在四代之上的忌邪審判相關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到咗星期日法案之時,主必將得勝嘅教會高舉,超乎萬岡眾嶺之上;列國必說：「來吧,我哋登耶和華的殿去.」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了末後的日子,耶和華殿的山必堅立於諸山之頂,高舉過於萬嶺;萬國都要流歸這山.必有許多民前往,彼此說：來吧,我們登耶和華的山,奔雅各神的殿;主必將祂的道教訓我們,我們也要行祂的路.因為訓誨必出於錫安,耶和華的話必出於耶路撒冷.以賽亞書 2:2, 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耶和華嘅話語由耶路撒冷發出,因為嗰度係祂揀選安置祂「名」嘅地方.至於摩西,經上話：「耶和華在雲中降臨,和他一同站在那裏,宣告耶和華的名.耶和華在他面前經過,宣告：」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主,主上帝,乃有憐憫、有恩典,不輕易發怒,並有豐盛的慈愛和誠實;為千萬人存留慈愛,赦免罪孽、過犯和罪,萬不以有罪的為無罪;必追討父親的罪孽,自子及孫,直到三、四代.出埃及記 34:6, 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祂嘅「名」就係祂嘅品格,而上帝嘅品格既極其複雜,又極其單純.上帝就係愛;呢一點乃係對祂品格既完全、亦係簡明嘅表達.亞伯蘭之約中「至第四代施行審判」嘅真理,藉住第二條誡命中關於第四代所增添嘅亮光,按住「一句一句」而得以擴展.其後,摩西嘅經歷又藉住加上祂忌邪嘅亮光,進一步擴展咗第四代同上帝品格之間聯繫嘅亮光.默示已將品格界定為「思想同感情嘅結合」,但默示亦都叫我哋知道,我哋嘅意念並非上帝嘅意念.祂嘅品格乃係祂嘅思想同感情嘅結合;而祂嘅品格所具有、遠超我哋簡單人類思想同感情嘅種種面向,多到一個地步,以致其中嘅差別,就如祂嘅意念高過地,正如天高過地一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耶和華說：我的意念,非同你們的意念;你們的道路,非同我的道路.天怎樣高過地,照樣,我的道路高過你們的道路;我的意念高過你們的意念.以賽亞書 55:8, 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所以,呢度有一個值得人深思嘅意念;如果上帝嘅性情係藉住祂嘅名被表明出嚟,咁樣,上帝名嘅每一種彰顯,就都係祂性情嘅彰顯.猶大支派嘅獅子印封並開啟祂嘅預言之道;Palmoni 係奧妙秘密嘅奇妙數算者,祂亦都係出於乾地嘅根,又係燃燒嘅荊棘、火柱、天使長米迦勒,等等,不一而足.上帝性情嘅各種屬性,藉祂唔同嘅名被表明出嚟,乃係無窮無盡. 「值得人深思嘅意念」就係呢一點：喺所有已知存在、上帝性情嘅各種不同表達之中,點解偏偏喺與亞伯蘭所立、三重盟約進程之中嘅第一個盟約步驟裏面,「第四代審判」竟然成為盟約中奠基性嘅陳述——並且反映祂嘅名——其意義究竟係乜嘢？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祂對亞伯蘭說：「你要確實知道,你的後裔必寄居在不屬他們的地,又要服事那地的人;他們必苦待他們四百年.並且他們所服事的那國,我也要審判;後來他們必帶着許多財物出來.至於你,你必平平安安歸到你列祖那裏;你必享高壽而被埋葬.但到了第四代,他們必回到這裏來,因為亞摩利人的罪孽還沒有滿盈.」創世記 15:13–16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神作為審判世人同列國之主嘅品格,容許人有一段試驗期,以四代作為表徵.神係審判者,祂滿有憐憫,祂忍耐寬容,並且祂喺第四代使對世人同列國嘅審判告終.神與一個蒙揀選之民所立之約當中,祂所作嘅根基性宣告,包含咗第四代嘅審判. 正如第一位天使嘅信息具備三位個別天使各自信息嘅一切特徵,同樣,亞伯蘭之約嘅第一步亦具備整個三重之約嘅特徵.神嘅名就係：祂係滿有憐憫嘅審判者,並且喺第四代施行審判.喺一個蒙揀選之民嘅立約歷史當中,其餘每一步,都建立喺呢個根基之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約珥書被置於第五節半夜呼聲之覺醒之處,而「新酒」從他們口中被「斷絕」之時,那最終把蒙揀選之立約子民分別出來的立約分離之引言,乃是那立約之根基信息;此信息闡明立約子民的悖逆,並指出他們其後被「剪除」,乃是在第四代之中成就.他們被「剪除」,乃因不明白那立約之根基信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創世記第十五章嗰四節經文所載、關乎聖約嘅嗰個根基性信息,乃係量度嘅準繩——即係喺末後日子,當聖約嘅頂石信息以「新酒」嘅形式被呈現之時,所用作施行審判嘅線.當「新酒」被「剪除」,以法蓮嘅醉漢被喚醒所伴隨嘅嚴重性,惟有將之置於咁樣嘅處境之中,先至能夠真正明白——就係：喺後雨嘅試驗時期,對一班悖逆之蒙揀選子民最後第四代所發出嘅審判宣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喺«創世記»第十七章,我哋見到神與亞伯拉罕所立三重之約嘅第二步：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神又對阿伯拉罕說：「所以,你要遵守我的約;你和你後裔,世世代代都要遵守.這就是我的約,是你們所要遵守的,就是我與你和你後裔所立的約;」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你哋中間凡男丁都要受割禮.你哋要割去包皮之肉;這要作我與你哋之間立約的記號.你哋世世代代中,凡生下來第八日的男丁,都要受割禮;無論是在家裏生的,或是用銀錢向外人買來、不是你後裔的,也都要受割禮.在你家裏生的,和你用銀錢買來的,都必須受割禮;這樣,我的約就要存在你哋肉體上,作永遠的約.至於那未受割禮的男丁,就是包皮之肉沒有受割禮的,那人必從民中被剪除;因他背了我的約.創世記 17:9–14.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二步為「被剪除」呢個象徵提供咗第二個見證.譯作「剪除」嘅字,其字根見於第十五章阿伯蘭將牲畜劈開成兩半;而喺嗰段經文之中,任何未受割禮嘅人,都必從約中「被剪除」.喺基督確認呢啲真理嘅聖約歷史之中,割禮已由洗禮所取代;亦正因如此,祂作為我哋嘅榜樣,喺第八日復活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嗰個記號係要喺第八日成就,正如方舟上嗰八個靈魂所表徵的一樣.喺第二個步驟當中,所表明嘅乃係視覺上嘅考驗：無論係以色列喺以利亞施行審判之前,於耶洗別嘅先知同以利亞之間作出揀選;抑或但以理、沙得拉、米煞同亞伯尼歌嘅面貌,比起嗰啲食王膳嘅人顯得更俊美、更肥壯;第二個考驗都係視覺上嘅.割禮係生命嘅記號,而方舟上嗰八個靈魂,正代表咗嗰啲活着嘅人,與嗰啲死咗嘅人形成對比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基督嘅歷史當中,當約嘅記號由割禮轉變為洗禮之時,使徒保羅運用了呢啲經文本身所載嘅約之歷史,去表明約之歷史當中嗰個重大嘅轉移.佢用割禮中被割去嘅肉體,作為人與神性關係嘅象徵,亦作為人嘅低等本性相對於人嘅高等本性嘅象徵.保羅藉着上帝嘅先知性話語教導佢嘅門生,而佢作為「一位被揀選者」嘅目的（正如佢嘅名字掃羅所表示嘅意思）,就係要指出由字面上嘅以色列轉移到屬靈嘅以色列、作為上帝立約之民所代表嘅約之歷史中嗰個重大嘅轉變.喺完成所委派畀佢嘅工作之時,佢係喺約之歷史嘅脈絡之中陳明佢嘅先知性信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創世記»第十七章代表三個基礎性盟約步驟之中的第二步;呢三步喺«啟示錄»第十四章嘅三位天使身上得着其俄梅戛式嘅應驗.第二步乃以割禮嘅記號作代表,預表神加喺十四萬四千人身上嘅印記;佢哋就係大旗,而大旗乃代表可見嘅考驗.三位天使乃係亞伯拉罕阿勒法之約嘅俄梅戛.對亞伯拉罕嚟講,第三步就係第二十二章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華的使者第二次從天上呼叫亞伯拉罕,說：「耶和華說：我指着自己起誓,因為你行了這事,沒有留下你的兒子,就是你獨生的兒子;論福,我必賜大福給你;論子孫,我必使你的後裔極其繁多,如同天上的星,海邊的沙;你的後裔必得着仇敵的城門.並且地上萬國都必因你的後裔得福,因為你聽從了我的話.」創世記 22:15–18.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本章第一節寫道：「這些事以後, 神要試驗亞伯拉罕,就對他說：亞伯拉罕！他說：我在這裏.」 神試驗亞伯拉罕,從而指出,在第三次聖約宣告之前,有一個最後的考驗.當亞伯拉罕通過了這個考驗,亞伯拉罕三重聖約最後的四節便被陳明出來.因為亞伯拉罕「聽從」了 神的聲音,而在這段經文中,這乃是祂的「聖約之聲」,亞伯拉罕便要蒙福,作列國之父.第三位天使乃是一個考驗,正如亞伯拉罕一樣,代表一個顯明品格的考驗;而品格乃建立於你是否像亞伯拉罕那樣相信 神.凡通過這考驗的人,如同亞伯拉罕一樣,將被用來招聚世上萬國.來自三章的十七節經文,指出 神與一個蒙揀選之民所立的聖約;如此,它們代表了蒙揀選之民聖約歷史的阿拉法;同樣,這些經文也代表聖約歷史的俄梅戛,正如在十四萬四千人被興起之事上所表明的一樣.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當中有幾多會喺未先審閱合約條款之前,就去購買房屋或者車輛呢？老底嘉嘅基督復臨安息日會信徒當中,又有幾多知道,佢哋同上帝所立之聖約合約嘅第一項條款,乃係上帝親自表明祂乃係嗰位有憐憫、卻要追討至四代嘅上帝？可悲嘅係,佢哋既唔認識米勒派歷史嘅基本真理,亦唔認識自己所承認之聖約關係嘅基本真理;正因如此,佢哋就如古代以色列一樣,唔知道自己蒙眷顧嘅時候.呢段始於9/11之眷顧時期嘅終局,就係當佢哋喺半夜被喚醒之時,先至發覺自己已被剪除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我哋將會喺下一篇文章繼續.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「喺四月十八日,即係嗰幕樓宇倒塌嘅景象喺我眼前掠過之後兩日,我去洛杉磯嘅 Carr Street Church 赴一個約會.當我哋行近教會嘅時候,聽見賣報童高聲喊叫：『三藩市毀於地震！』我心情沉重,讀到關於呢場可怕災難最先匆忙印出嚟嘅消息. 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兩個星期之後,喺我哋返家途中,我哋經過三藩市,並且僱用咗一輛馬車,用咗個半鐘頭去察看嗰座大城所遭受嘅毀滅.嗰啲曾被認為足以抵禦災禍嘅建築物,如今都倒臥喺廢墟之中.有啲建築物甚至有一部分陷入地下.全城呈現出一幅極其可怖嘅景象,顯明人類智慧喺建造防火同防震結構上係何等無能為力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主藉着祂的先知西番雅,明言祂將要臨到作惡之人的審判：「耶和華說：『我必從地上全然除滅萬有.我必除滅人和牲畜;我必除滅空中的飛鳥、海裏的魚,並那些使人跌倒之物與惡人;我必將人從地上剪除.』」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「到咗耶和華獻祭嘅日子,我必懲罰首領同王子,以及一切穿着外邦衣服嘅人.到嗰日,我亦必懲罰一切跳過門檻、以強暴同詭詐充滿主人房屋嘅人……」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到嗰時,我必用燈巡查耶路撒冷,懲罰嗰啲安坐喺酒渣上嘅人;佢哋心裏說：耶和華必不降福,也不降禍.所以,佢哋嘅財物必成為掠物,佢哋嘅房屋必成為荒場;佢哋雖然建造房屋,卻不得居住其中;栽種葡萄園,卻不得飲所出之酒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『耶和華的大日臨近,臨近而且甚快來到;就是耶和華日子的聲音,勇士必在那裏痛哭.那日乃忿怒之日,是患難困苦之日,是荒廢淒涼之日,是黑暗幽冥之日,是密雲烏黑之日,是吹角吶喊攻擊堅固城和高臺之日.我要使人受苦,他們必行走如同瞎子,因為他們得罪了耶和華;他們的血必倒出如塵土,他們的肉必拋棄如糞土.當耶和華發怒的日子,他們的金銀不能救他們;全地必被祂嫉憤的火吞滅,因祂必速速除滅這地上一切的居民.』西番雅書 1:2, 3, 8–18.」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「上帝不能再忍耐太久.祂嘅審判已經開始臨到某啲地方;而且好快,祂明顯嘅震怒亦會喺其他地方被感受到.」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將會有一連串事件顯明上帝乃是局勢的主宰.真理必以清晰、明確無誤的言語被宣揚.作為一個子民,我們必須在聖靈統御的引導之下,預備主的道路.福音必須以其純正無雜之貌被傳揚.活水的江河在其流程中必愈見深廣.在各處工場,無論近處或遠方,必有人從犁頭前,並從那些大大佔據心思之較為尋常的商業職業中被召出來,與有經驗的人一同受教.當他們學會如何有效地作工,便必大有能力地宣講真理.藉着神聖眷佑最奇妙的作為,重重艱難的大山必被挪開,拋在海中.那對地上居民意義重大的信息,必被聽見,也必被明白.人必知道何為真理.這工作必向前推進,而且不斷向前推進,直到全地都已受了警告,然後末期才來到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日子一天天過去,愈來愈明顯可見,上帝的審判正在世上.祂藉着火災、水災與地震,警告這地上的居民,表明祂已近在咫尺.時候正在逼近,世界歷史中的大危機將要臨到;那時,上帝政權中的每一舉動,都必被人以高度的關注與難以言喻的驚懼注視着.上帝的審判將接踵而至,迅速相繼而來——火災、水災與地震,並有戰爭與流血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但願眾民曉得自己蒙眷顧的時候！仍有許多人尚未聽聞這時代考驗人的真理.仍有許多人是上帝的靈正在感動、勸勉的.上帝施行毀滅性審判的時候,對於那些從未有機會明白何為真理的人,乃是施憐憫的時候.主必溫柔地垂顧他們.祂憐憫的心被觸動;當那向不肯進入的人關上的門已經關閉之時,祂的手仍然伸出,要施行拯救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上帝的憐憫,顯明於祂長久的忍耐之中.祂抑制住自己的審判,等候警告的信息向眾人發出.噢,若我們的子民能照着所當有的那樣,感受到自己肩負着向世界傳達最後慈悲信息的責任,將會成就何等奇妙的大工！」«證言»第9卷,94–97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約珥書與老底嘉的基督復臨安息日會——第二十篇</dc:title>
  <dc:subject/>
  <dc:creator>Jeff Pippenger</dc:creator>
  <cp:keywords/>
  <dc:description>Generated by ArticleDigger from joel\20_joel.json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