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«約珥書»與老底嘉的基督復臨安息日會——第二十六篇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2026-01-12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第二十六篇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所提及嘅四代,象徵自1863年直到星期日法案期間,上帝葡萄園所遭受之逐步毀壞.數字四亦象徵基督品格嘅四種屬性.聖所中嘅基路伯具有四個面貌嘅顯現,而呢啲顯現,與古代以色列人圍繞聖所安營時嘅四重分佈相互對應.佢哋亦代表四福音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至於佢哋面貌嘅形狀,四者都有人的臉,又喺右邊有獅子的臉;四者喺左邊都有牛的臉;四者亦都有鷹的臉.以西結書 1:10.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第一個活物像獅子,第二個活物像牛犢,第三個活物有人的面,第四個活物像飛翔的鷹.啟示錄 4:7.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«聖經»（民數記 2 章）描述十二支派（利未除外,因他們係緊靠會幕四圍安營）被編成四營,每營三個支派,分列於聖所四方之上,各歸其纛下;「纛」即旗號或旌旗之意.此等排列構成一種象徵性嘅對應：地上嘅營幕映照天上由基路伯守衛嘅寶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面向東方,即聖所入口朝向旭日升起之處.猶大之旗號乃獅子,因其象徵猶大支派中的獅子.與猶大同列之兩個支派乃以薩迦和西布倫.在約翰的異象中,第一個活物如同獅子,正如以西結所見的基路伯有獅子的面.流便,即人的象徵,位於南方,與西緬和迦得同列.西方是以法蓮,與便雅憫和瑪拿西同列,由牛所表徵.北方是但,與亞設和拿弗他利同列,由鷹所表徵.各支派與天上聖所四面之關聯,乃表現於四福音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係猶大支派嘅獅子,«馬可福音»係獻祭嘅牛犢,«路加福音»係人,而«約翰福音»係高飛嘅鷹.基督作為猶大支派嘅獅子,將自己界定為嗰一位封住並揭開祂先知性話語嘅主.«馬太福音»對彌賽亞預言應驗嘅直接提及（12次）,比其餘三卷福音書合起來仲要多,差距懸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代表神預言性的話語.路加是一位醫生,他從基督作為人子的角度來呈現他的福音,因為路加是人的面.馬可從基督所代表之祭牲祭物的角度來呈現他有關基督的福音,因為馬可是牛.約翰乃是高飛的鷹,他在對基督福音的闡述中,呈現了神深奧的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明白«馬太福音»喺先知性嘅聖言之中所代表嘅地位,乃係極其重要.«馬太福音»就係猶大支派嘅獅子,祂先知性聖言嘅主宰,奧祕奇妙嘅數算者,奇妙嘅語言家,亦都係封住同解開祂聖言嘅嗰一位.耶穌係阿拉法,亦係俄梅嘎,並且祂就係道.新約嘅第一卷書同新約嘅最後一卷書,都係先知書.對於«啟示錄»,大多數人都知道呢一點;但佢哋未必察覺«馬太福音»乃係新約嘅阿拉法,所以佢必須同新約嘅俄梅嘎相對應.佢必須代表終末,即係«啟示錄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當我哋喺«馬太福音»之中發現,«創世記»盟約歷史之脈絡喺第十一章至第二十二章所展開嘅平行線時,呢絕不過係屬於«馬太»支派之獅所正在揭開嘅真理.喺«創世記»、«馬太福音»同«啟示錄»之中所呈現嘅盟約歷史十二章,現正被揭開;而我哋所辨認出嘅,乃係«馬太福音»第二十三章,代表咗葡萄園比喻之中智慧與愚拙者嘅分別.臨到前盟約子民嘅八個禍患,喺預言上有其對應,乃係八個靈魂,表徵那十四萬四千人登上安全方舟.二十三乃係一個表徵,指向當二千三百日喺1844年10月22日告終之時,喺天上聖所開始嘅工作;而喺即將來臨嘅星期日法案之時,亦將再次如此.«馬太福音»第二十三章正標示呢一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章所發生之時,正值基督剛結束祂與背道之以色列的對話,並最後一次離開猶太人的聖殿.數字24乃古代以色列過渡至現代以色列之象徵,正是基督在先知歷史中所站立之關鍵時點,亦即祂在«馬太福音»第二十四章傳講其信息之時.«馬太福音»第二十四章的預言信息,乃是「一句一句,逐步鋪陳」之方法的神聖例證,並且特別論及米勒派的歷史,因此也就是十四萬四千人的歷史.24由«啟示錄»第十二章中的教會所表徵;她站在月亮之上,而月亮反照公義之日的光.在她頭上有十二顆星,這十二顆星代表24,因她所表徵的乃是通往基督誕生之前的歷史;當時古代以色列的十二支派將要成為現代以色列的十二門徒.在第二十四章中,從1798年直到大失望之米勒派歷史被表徵出來.接着便是«馬太福音»第二十五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十五呢個數目象徵利未人,無論係善抑或惡;但同樣重要嘅係,佢亦代表智慧嘅利未人同邪惡嘅利未人之間嘅分別.馬太福音第二十五章藉着三個見證,或三個比喻,指出由二十五呢個數目所代表嘅分別過程.當然,十個童女嘅比喻代表米勒派嘅歷史,同時亦代表十四萬四千人嘅歷史.呢段歷史就係第一位天使嘅歷史;按才幹受託嘅比喻係第二位天使,而綿羊同山羊嘅比喻則係第三位天使嘅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第二十六至二十八章指出,逾越節嘅歷史,直到釘十字架之後所頒佈嘅福音使命.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耶穌講完咗呢一切話之後,就對門徒話：「你哋知道,過兩日就係逾越節,人子將要被出賣,交去釘十字架.」馬太福音 26:1,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各個路標之概要如下：第三至第五節記述謀殺耶穌之陰謀.其後第六至第十三節,耶穌在伯大尼受膏.第十四至第十六節,猶大為三十塊銀錢出賣基督.接着第十七至第二十五節,祂與門徒共守逾越節.第二十六至第二十九節,耶穌設立主的晚餐;第三十節,耶穌預言彼得將不認祂.第三十六至第四十六節,耶穌在客西馬尼園.第四十七至第五十六節,耶穌被捉拿;其後第五十七至第六十八節,耶穌在該亞法和公會面前受審.自第六十九節起,彼得不認基督之事便被陳明出來.本章包含十個明確的路標,這些路標將要在末後的日子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章同樣有十個清晰嘅路標.耶穌被解交彼拉多,跟住猶大自縊;然後耶穌被帶到彼拉多面前;跟住巴拉巴被揀選;彼拉多將耶穌交出去釘十字架;然後耶穌受戲弄;跟住係釘十字架;然後係耶穌之死;跟住耶穌被埋葬;最後,墳墓嘅守衛作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第二十八章只有三個路標,第一個係復活,接着係公會嘅謊言,然後係大使命.呢三章之中,有二十三個各自分明嘅十字架路標,將會喺十四萬四千人嘅歷史之中重演.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馬太福音 26 —— 十個路標 1. 祭司長同文士圖謀殺害耶穌. 2. 伯大尼嘅馬利亞膏抹耶穌. 3. 猶大同祭司長立約,要出賣耶穌. 4. 耶穌食逾越節晚餐. 5. 耶穌設立主嘅晚餐. 6. 耶穌同門徒一同往客西馬尼園. 7. 猶大以親嘴作暗號,將耶穌交畀仇敵. 8. 耶穌喺祭司長同文士面前受審. 9. 彼得三次唔認主. 10. 耶穌喺第二次正式受審之後,被定罪要死.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祭司長同長老密謀要殺害耶穌（3–5節）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2. 伯大尼那位拿着玉瓶的婦人所行的膏抹（6–13節）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猶大同意以三十塊銀錢出賣耶穌（14–16節）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4. 4. 與門徒預備並吃逾越節筵席（17–25節）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5. 5. 設立主的晚餐（26–29節）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6. 6. 預言彼得不認主（30–35節）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7. 7. 客西馬尼園中的痛苦（36–46節）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8. 8. 耶穌被出賣及被捕（47–56節）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9. 9. 耶穌在該亞法同公會面前受審（57–68節）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10. 10. 彼得三次不認主（69–75節）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馬太福音 27章——十個里程碑 根據馬太福音二十七章,我想指出十個里程碑,正如我在啟示錄十二章所做的一樣.該章分為十個主要事件.讓我們由第一節讀到第十節. 「到了早晨,眾祭司長和民間的長老,大家商議,要治死耶穌.就把他捆綁,解去,交給巡撫彼拉多.這時候,賣耶穌的猶大看見耶穌已經定了罪,就後悔,把那三十塊錢拿回來給祭司長和長老,說：『我賣了無辜之人的血,是有罪了.』他們說：『那與我們有甚麼相干？你自己承當吧.』猶大就把那銀錢丟在殿裏,出去吊死了.祭司長拾起銀錢來,說：『這是血價,不可放在庫裏.』他們商議,就用那銀錢買了窯戶的一塊田,為要埋葬外鄉人.所以那塊田直到今日還叫作血田.這就應驗了先知耶利米的話,說：『他們用那三十塊錢,就是被估定之人的價值,是以色列人中所估定的,買了窯戶的一塊田;這是照着主所吩咐我的.』」 第一個里程碑是第1至10節,即猶大的終局.這是他在地上歷史的終結.這十節乃是就着猶大這個人而說.上一章已經論到主耶穌被捉拿、受審並被定罪,但在二十七章,聖靈回轉來結束猶大的歷史.猶大將主賣給以色列人,主就被捉拿、受審並被定罪;然後,當這事已成之後,聖靈便回過頭來,把猶大在地上的結局告訴我們.在聖經裏,這是一個極其嚴肅的終局.它是一個重大的里程碑. 今日在猶太人中,有一個頗為流行的觀念,就是猶大將主出賣,乃是為着迫使祂顯明自己是王.這是一個何等可怕的思想！因着主遲遲不肯顯示自己為王,猶大便說：「我要逼祂如此行.」於是他就去把主賣了.你曾否想過,猶大竟會用這樣的推理？在先知書裏,有甚麼事是更清楚的呢？撒迦利亞豈不是預言主將被賣為三十塊銀子麼？若猶大熟悉先知書,他就必曉得,賣主乃是為着要祂成就那成為祂終局之事中的一部分.因此,猶大若以為藉着賣主便能逼祂顯明自己是君王,那便是何等愚昧！主絕不會那樣作;那乃是主被賣、被捉拿、被審判、被定罪並被處死的時刻.聖靈在這裏記下猶大的終局,作為一個重大的里程碑.他後悔,把錢帶回來,承認自己賣了無辜之人的血.然而,事情已經太遲了;時機已失.他隨即出去,自行了結生命.這就是他的終局. 那麼,這究竟是甚麼意思？猶大有甚麼屬靈意義？在我看來,猶大代表猶太民族.猶大就是猶太人的一個象徵.從某種意義上說,猶太民族把主出賣了;然後,看見自己犯下何事,便後悔了.但在世代中間,要悔改已經太遲;如今只餘下懊悔.如今對他們而言,乃是絕望之時.他們懊悔自己向主所行的,卻不願接受主作他們的彌賽亞.最終,他們似乎是上吊了,也就是說,他們失去了自己的生命.他們喪失了國家的生命、政治的生命和社會的生命.自從主耶穌被釘十字架以來,猶太人一直被懸掛着.這樣說並不過分.他們既無本國,也無自己的政治生命、社會生命、國家生命.他們可說是一直被懸掛着.這正是猶大的圖畫.這是一個極大的里程碑. 現在請讀第11至31節： 「耶穌站在巡撫面前;巡撫問他說：『你是猶太人的王嗎？』耶穌說：『你說的是.』他被祭司長和長老控告的時候,甚麼都不回答.彼拉多就對他說：『他們作見證告你這麼多的事,你沒有聽見嗎？』耶穌仍不回答,連一句話也不說,以致巡撫甚覺希奇.巡撫有一個常例,每逢這節期,隨眾人所要的,釋放一個囚犯給他們.當時有一個出名的囚犯叫巴拉巴.眾人聚集的時候,彼拉多就對他們說：『你們要我釋放哪一個給你們？是巴拉巴呢？是稱為基督的耶穌呢？』巡撫原知道他們是因為嫉妒才把他解了來.正坐堂的時候,他的夫人打發人來說：『這義人的事,你一點不可管,因為我今天在夢中為他受了許多苦.』祭司長和長老挑唆眾人,求釋放巴拉巴,除滅耶穌.巡撫對眾人說：『這兩個人,你們要我釋放哪一個給你們呢？』他們說：『巴拉巴.』彼拉多說：『這樣,那稱為基督的耶穌,我怎麼辦他呢？』他們都說：『把他釘十字架！』巡撫說：『為甚麼呢？他作了甚麼惡事呢？』他們便極力地喊着說：『把他釘十字架！』彼拉多見說也無濟於事,反要生亂,就拿水在眾人面前洗手,說：『流這義人的血,罪不在我;你們承當吧.』眾人都回答說：『他的血歸到我們和我們的子孫身上.』於是彼拉多釋放巴拉巴給他們;把耶穌鞭打了,交給人釘十字架.巡撫的兵就把耶穌帶進衙門,叫全營的兵都聚集在他那裏.他們給他脫了衣服,穿上一件朱紅色袍子,用荊棘編作冠冕戴在他頭上,拿一根葦子放在他右手裏,跪在他面前,戲弄他,說：『恭喜,猶太人的王啊！』又吐唾沫在他臉上,拿葦子打他的頭.戲弄完了,就給他脫了袍子,仍穿上他自己的衣服,帶他出去,要釘十字架.」 第二個里程碑是第11至31節.這是主耶穌站在彼拉多面前受審,並被定罪釘十字架.第一個里程碑是猶大的終局;第二個則是主耶穌的定罪.這不僅僅是以色列對主的定罪,也是外邦人的定罪.主既被以色列棄絕,也被外邦人棄絕.以色列聯同外邦人,都不同意讓主活着;他們都一致要把祂處死.這是甚麼意思？就豫表說,這說出甚麼？這就是這件事內在的意義. 我毫不猶豫地說,這表明全人類都棄絕了主.以色列是宗教世界的代表,彼拉多則是世俗世界的代表.主既被以色列棄絕,也被世俗世界棄絕.因此,這第二個里程碑就是整個人類對主的定罪.我們人的觀念何等不同！我們說,主耶穌很良善;祂美好、奇妙、榮耀.我們都愛祂.那麼,祂當日在那裏為甚麼被定罪？你必須看見,那是全人類的定罪.藉着以色列和彼拉多,全人類都把主耶穌定了罪.這是一個極其重要的里程碑. 現在請讀第32至44節： 「他們出來的時候,遇見一個古利奈人,名叫西門,就勉強他同去,好背着耶穌的十字架.到了一個地方名叫各各他,意思就是髑髏地,兵丁拿苦膽調和的酒給耶穌喝;他嘗了,就不肯喝.他們既將他釘在十字架上,就拈鬮分他的衣服,又坐在那裏看守他.在他頭以上安一個牌子,寫着他的罪狀,說：『這是猶太人的王耶穌.』當時,有兩個強盜和他同釘十字架,一個在右邊,一個在左邊.從那裏經過的人譏誚他,搖着頭,說：『你這拆毀聖殿、三日又建造起來的,可以救自己吧！你如果是神的兒子,就從十字架上下來吧！』祭司長和文士並長老,也是這樣戲弄他,說：『他救了別人,不能救自己.他是以色列的王,現在可以從十字架上下來,我們就信他.』他倚靠神,神若喜悅他,現在可以救他;因為他曾說：『我是神的兒子.』」那和他同釘的強盜,也是這樣地譏誚他.」 第三個里程碑是第32至44節——釘十字架.這是何等一個里程碑！這是全宇宙中最大的里程碑.那就是主耶穌被釘十字架.由本質說,釘十字架乃是一件內在的事,但從外面看,祂被定罪、被帶到十字架那裏、被釘上去,眾人又站在旁邊譏誚祂.這一切都與祂被釘十字架有關.這正是一個重大的里程碑.無論你怎樣思想全宇宙中的每一件事,基督的釘十字架始終是最大的里程碑.人類歷史中沒有一件事可與之相比.這是那最大的里程碑,叫一切別的里程碑都在它面前失去光彩. 請看第45至50節： 「從午正到申初,遍地都黑暗了.約在申初,耶穌大聲喊着說：『以利！以利！拉馬撒巴各大尼？』就是說：『我的神！我的神！為甚麼離棄我？』站在那裏的人,有的聽見就說：『這個人呼叫以利亞呢！』內中有一個人趕緊跑去,拿海絨蘸滿了醋,綁在葦子上,送給他喝.其餘的人說：『且等着,看以利亞來救他不來.』耶穌又大聲喊叫,氣就斷了.」 這裏有第四個里程碑.那是甚麼？那是主被神離棄.由午正到申初,滿地黑暗.這表明神來了,遮蓋了那個地方.然後主喊叫說：「我的神！我的神！為甚麼離棄我？」這是怎樣的一個里程碑！有甚麼比這個更重大的呢？這是一個重大、重大的里程碑——主耶穌被神離棄.由午正到申初,約有三小時之久,神離開了主耶穌.何等可怕的事！這是何等一個里程碑！ 接着,當主喊叫之後,祂便斷了氣.這裏有第五個里程碑.那是甚麼？那是基督的死.第四個里程碑是祂被神離棄;第五個則是祂死了.祂是我們的主,我們的救主;祂是神,祂是人的創造者,祂是生命的創始者——祂竟然死了！這是何等一件事！就神聖的記載說,這是一個何等大的里程碑！基督的死. 請讀第51至56節： 「忽然,殿裏的幔子從上到下裂為兩半;地也震動,磐石也崩裂;墳墓也開了;已睡聖徒的身體,多有起來的.到耶穌復活以後,他們從墳墓裏出來,進了聖城,向許多人顯現.百夫長和一同看守耶穌的人看見地震並所經歷的事,就極其害怕,說：『這真是神的兒子了！』有好些婦女在那裏,遠遠地觀看;她們是從加利利跟隨耶穌來服事他的.內中有抹大拉的馬利亞,又有雅各和約西的母親馬利亞,並有西庇太兩個兒子的母親.」 在這幾節裏,至少有三個里程碑.第一,是幔子裂開.第二,是地震.第三,是聖徒復起.這些都是極大的里程碑.它們意味着甚麼呢？幔子裂開,意思是神與人之間的隔斷已被除去.地震,意思是撒但國度的根基被震動.藉着基督的十字架,撒但國度的根基被搖撼了.然後,聖徒復起,表明那沉睡且死了的聖徒,都藉着基督的死被釋放了.這三者——幔子裂開、地震、聖徒復起——都是大的里程碑. 你若說,自亞當受造以來直到基督被釘十字架之時,神與人之間一直有隔斷,這話是對的.又若說,自創世以來,撒但國度的根基從未被震動,直到基督被釘十字架時才被震動,這話也是對的.再者,若說在基督死以前,從未有已死的聖徒從死裏出來,這話也對.這一切都是里程碑.這些事自創世以來從未發生過,但在基督被釘十字架那一天,全都發生了. 現在請看第57至61節： 「到了晚上,有一個財主,名叫約瑟,是亞利馬太來的;他也是耶穌的門徒.這人去見彼拉多,求耶穌的身體;彼拉多就吩咐給他.約瑟取了身體,用乾淨細麻布裹好,安放在自己的新墳墓裏,就是他鑿在磐石裏的;他又把大石頭滾到墓門口,就去了.有抹大拉的馬利亞和那個馬利亞在那裏,對着墳墓坐着.」 這裏有第九個里程碑——埋葬.基督被埋葬了.讓我們稍作停留,思想這一點.作為創造主、作為活神,祂竟被埋葬了！由世人的眼光看,一個人被埋葬,不算是甚麼特別的大事;但你曾否想到,創造宇宙萬有的主竟被埋葬？這實在是一個大里程碑. 接着是第62至66節： 「次日,就是預備日的第二天,祭司長和法利賽人聚集來見彼拉多,說：『大人,我們記得那誘惑人的還活着的時候曾說：「三日後我要復活.」因此,請吩咐人將墳墓把守妥當,直到第三日,恐怕他的門徒來把他偷了去,就告訴百姓說：「他從死裏復活了.」這樣,那後來的迷惑比先前的更利害了.』彼拉多說：『你們有看守的兵,去吧,盡你們所能的,把守妥當.』他們就帶着看守的兵同去,封了石頭,將墳墓把守妥當.」 這裏有第十個里程碑——封墓並加以看守.這說出,基督被了結了.基督被處死、被埋葬;如今墓已封上並加以看守.就人一面說,這表明基督的事完全了結了;甚麼也不能再發生.於是故事似乎就在這裏終結了.但感謝讚美歸與主,還有第28章！二十七章有十個里程碑,然而它們都不是最後的里程碑.還有一個更大的里程碑在二十八章.讚美主！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耶穌被解交彼拉多（1–2節）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2. 猶大嘅懊悔同自盡（第3–10節）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耶穌在彼拉多面前——正式嘅羅馬審訊（11–14節）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4. 4. 揀選巴拉巴而不揀選耶穌（15–26節）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5. 5. 彼拉多把耶穌交出去釘十字架（包括釋放巴拉巴）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6. 6. 士兵嘅戲弄同鞭打（27–31節）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7. 7. 被釘十字架（32–44節）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8. 8. 耶穌嘅死（45–50節）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9. 9. 超自然嘅徵兆,以及由亞利馬太人約瑟所行嘅安葬（51–61節）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10. 10. 在墳墓設置守衛（62–66節）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馬太福音 28章——三個路標 「你們知道,過兩天是逾越節,人子將要被交給人,釘在十字架上.」（馬太福音 26:2） 「過兩天」——這是主受死以前極為莊嚴的一個路標.祂知道自己的結局已經臨近,便在這裏把它宣告出來;而當我們在本章中來到祂復活的時候,就看見另一個路標,這是關乎祂復活的日子.天使說：「祂不在這裏,照祂所說的,已經復活了.」（馬太福音 28:6）因此,十字架與復活,這兩個偉大的路標,乃是基督信仰的核心.其後,在使徒行傳 1章,我們又看見第三個路標：「加利利人哪,你們為甚麼站着望天呢？這離開你們被接升天的耶穌,你們見祂怎樣往天上去,祂還要怎樣來.」（使徒行傳 1:11） 所以,擺在我們面前的,乃是三個路標：十字架、復活,以及主再來.這些乃是神偉大真理之中的定點;而神的兒女所當活在其中的,正是在這些確定而榮耀的事實所發出的光中.我們不能把基督徒經歷的任何部分,建立在人的意見、人的感覺,或變幻不定的環境之上;惟有這些神聖而永遠的事實,才能作為靈魂安息的穩固根基.十字架已經立定,復活已經成就,再來也必定來到.這些事並不取決於我們;它們乃是神的作為、神的啟示、神的旨意.因此,信心就在這裏找着它的根據,盼望就在這裏找着它的前景,而愛就在這裏找着它的動力. 十字架向我們宣告,罪的問題已經按照神一切公義的要求,得着永遠而完全的處理.復活向我們宣告,那位曾被釘、曾受死、曾埋葬的主,如今已經勝過一切仇敵,從死裏出來,進入一個全新的地位,並且成了屬祂之人稱義與生命的永遠憑據.再來向我們宣告,這位如今被拒絕、卻已得榮耀的基督,必要親自回來,接祂的百姓到自己那裏,使他們永遠與祂同在,並在公開的權柄與榮耀中顯現出來. 因此,我們若要正確明白馬太福音 28章,就必須在這些偉大的真理之光中來讀它.這並不是一段孤立的歷史記載,也不是一件僅供敬虔沉思的美麗事件;它乃是神在祂兒子裏所成就之工作的神聖見證.這裏的一切都帶着屬天的重量.那被人棄絕、被人釘死、被人封在墳墓裏的耶穌,已經藉着神的大能從死人中復活.人曾盡其所能,要壓制真理、封閉墳墓、設立看守;然而這一切都不過使神得勝的大能顯得更加明亮,並使基督復活的事實帶着更無可推諉的證據站立出來. 因此,信徒的心在這裏得着何等堅固的安慰！那曾為我們的罪被交付的主,已經為使我們稱義而復活了.祂的復活並不是一件與我們無關的榮耀事實;它乃是與我們最深切、最實際的福分相連.若基督沒有復活,我們的信便是徒然,我們仍在罪中;但如今基督已經從死裏復活,成了睡了之人初熟的果子.故此,信徒不再是在罪、審判與死亡的地位上看自己;他乃是站在一位復活之基督所賜的新地位上,在那裏,定罪已被除去,死亡已失去毒鈎,墳墓也已被得勝吞滅. 這一章也向我們指出,無論人的詭計、宗教領袖的惡意,或政治權勢的支持,都不能推翻神的見證.祭司長可以給兵丁銀錢,教導他們撒謊;人也可以寧願接受明明荒謬的故事,也不願順服神的真理;然而,復活的見證仍然立定不移.真理並不因人的不信而失效;神也不因人的敵對而受挫.反之,人一切的反抗,不過更充分暴露人心與神為敵的光景,同時更有力地襯托出神真理之不可戰勝. 然而,本章不單以復活的事實作結;它還引我們進到主在復活裏所宣告的新地位.祂說：「天上地下所有的權柄都賜給我了.所以,你們要去,使萬民作我的門徒……」（馬太福音 28:18-19）在這裏,我們不再看見彌賽亞僅僅向以色列施行地上的職事;乃是看見一位已復活、已得一切權柄的主,差遣祂的使者出去,向萬民作見證.這是何等廣闊的轉變！基督既被棄絕,神就藉着復活,把祂安置在一個無可置疑的權柄地位上,從那裏向列國發出恩典的信息. 但這使命並不是把門徒差往一條沒有主同在的道路上.祂隨即加上那寶貴的應許：「看哪,我天天與你們同在,直到這世代的終結.」（馬太福音 28:20）這位曾死而復活、如今掌管一切權柄的主,要親自與祂的人同在.這不是一個抽象的教義,也不是一句空泛的安慰話;乃是復活之基督現實、活潑、持續的同在.祂的工人也許軟弱,處境也許艱難,世界也許敵對,宗教體系也許敗壞;但祂自己同在.這就足夠了.凡祂所命定的工作,必因祂的同在而得着維持;凡祂所差遣的僕人,必因祂的同在而得着扶持. 因此,馬太福音 28章實在是充滿了最深厚安慰、最堅定確據與最高屬靈尊榮的一章.它把我們從人的作為帶到神的作為;從墳墓的封印帶到復活的得勝;從地上短暫的恐懼帶到天上永遠的權柄;並且從門徒的軟弱帶到主自己不變的同在.願我們學會更完全地活在這些偉大路標所發出的光中——十字架、空墳墓,以及那將要再來的主.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1. 1. 復活與空墳墓（1–10節）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2. 2. 祭司長同長老向兵丁所說嘅謊言（11–15節）</w:t>
      </w:r>
    </w:p>
    <w:p>
      <w:pPr>
        <w:pStyle w:val="ArticleListItem"/>
        <w:ind w:left="576" w:hanging="259"/>
        <w:jc w:val="left"/>
      </w:pPr>
      <w:r>
        <w:rPr>
          <w:rFonts w:ascii="Microsoft YaHei" w:hAnsi="Microsoft YaHei" w:eastAsia="Microsoft YaHei" w:cs="Microsoft YaHei"/>
        </w:rPr>
        <w:t>3. 3. 大使命（16–20節）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正如基督由伯大尼受膏直到大使命嘅經歷,標誌住祂在地上職事嘅終結,以及福音向萬國傳開嘅開始;照樣,當上帝餘民臨近恩門關閉同最終得勝之時,呢啲同樣嘅路標亦會喺佢哋嘅經歷中重演.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第二十六至二十八章呈現逾越節嘅歷史,其結構建立於二十三個明確嘅路標之上;而呢啲路標喺通向星期日法案並其後續嘅歷史當中再次重複出現.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「基督以我哋的大祭司嘅身分進入至聖所,為要潔淨聖所,正如但以理書 8:14 所顯示;人子來到亙古常在者面前,正如但以理書 7:13 所記述;以及主來到祂的殿,正如瑪拉基所預言;呢幾者都係同一件事嘅描述;而呢一件事,亦由基督喺馬太福音 25 章十個童女嘅比喻中所描述、新郎來赴婚筵一事所象徵.」«善惡之爭»,427.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1844年10月22日二千三百日嘅終結,會喺星期日法案之時重演.馬太福音最後三章所置定嘅二十三個路標,指出那用以將神性與人性結合起來嘅寶貴血.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喺上面聖所之中代人祈求,對救恩計劃同樣係不可或缺,正如祂喺十字架上嘅死一樣.祂藉着自己嘅死開始咗嗰項工作,而喺復活之後,祂升到天上去完成呢項工作.我哋必須憑信心進入幔子內,『作先鋒的耶穌,既照着麥基洗德的等次,成了永遠的大祭司,就為我哋進入幔子內.』希伯來書 6:20.喺嗰度,加略山十字架所發出嘅光輝得以反照;喺嗰度,我哋可以更清楚洞悉救贖嘅奧祕.人類嘅得救,係天庭付出無限代價而成就;所獻上嘅祭,足以滿足上帝被干犯之律法最廣泛嘅要求.耶穌已經開通咗通往天父寶座嘅道路,藉着祂嘅中保工作,凡憑信心到祂面前來之人真誠嘅心願,都可以呈到上帝面前.」«善惡之爭»,489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«馬太福音»第二十三章強調對假冒祭司體系嘅定罪.第二十六至第二十八章,乃係第二十三章嘅終極完成.假冒嘅利未人,即係舊人喺四代之中不斷升級嘅悖逆,產生咗最後三章所顯示嘅路標.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第二十四章指出,「一句接一句」嘅方法論就係基督所採用嘅方法論,因為祂藉着耶路撒冷嘅毀滅,嚟描述現今嘅事、已經發生過嘅事,以及將要發生嘅事.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於主後70年嘅陷落,正正發生喺當年尼布甲尼撒首次毀滅耶路撒冷嘅同一日子.尼布甲尼撒毀滅耶路撒冷,乃係已成過去嘅歷史;而基督嘅歷史,即提多攻取耶路撒冷之時,乃係預表世界嘅終結.〈馬太福音〉第24章高舉「以經解經、層層遞進」嘅方法,從而指出「方法論」本身乃係預言見證嘅一個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在第二十四章之中,基督指出,明白先知但以理所說的「那行毀壞可憎的」之必要性;這正是威廉．米勒最根本的理解,也是確立但以理異象的表號.它同時亦代表復臨運動的悖逆,因為他們拒絕了米勒派對但以理書中「常獻的」之理解,因而有分於帖撒羅尼迦後書第二章所說那強烈的迷惑.此章直接與路加福音第二十一章相連,從而指明由1840年8月11日至1844年10月22日,這一段時期乃是9/11直到星期日法令的預表.它亦與路加福音21:24所說的「外邦人的日期」相連;這乃是開啟摩西「七次」之關鍵鑰匙,同時亦與啟示錄第十一章量度聖殿一事彼此吻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二十三章開始,接着是二十四章同二十五章,然後以第二十六章至第二十七章作結;呢三章具有二十三個路標,係第二十三章之阿拉法嘅俄梅戛.第二十六章加上第二十七章同第二十八章,等於「81」,呢個係祭司職分嘅象徵.憑着三個見證（Genesis、Matthew 同 Revelation）,第11章至第22章係一條線.第23章至第28章係一條真理嘅線,始於23,終於23.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第一章至第十章,乃是該書三條預言脈絡中嘅第一條：先係十章,跟住十二章,再跟住六章.默示告訴我哋,聖經一切書卷都喺«啟示錄»相遇並終結;因此,聖經一切書卷亦都喺«馬太福音»相遇並終結.«馬太福音»作為猶大支派之獅嘅面貌,辨識出十二個各自分明嘅彌賽亞預言,而呢十二段經文產生咗米勒派同十四萬四千人歷史中嘅路標.正如«啟示錄»以耶穌基督嘅啟示開始,«馬太福音»第一章亦呈現一個關於耶穌基督嘅啟示;呢個啟示同摩西嘅生平與見證相連,又同敵基督嘅歷史相連,並同時指出凱旋教會嘅三個要素,即由先知、祭司同君王所表徵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乃喺上帝與蒙揀選之民所立之約嘅背景之下,開始啟示耶穌基督.由亞伯拉罕到大衛,共十四代;由大衛到被擄到巴比倫,共十四代;由巴比倫到基督,又係十四代.馬太所記基督嘅家譜,與摩西相對應,因為摩西乃基督—嗰位俄梅加—之阿拉法.摩西一百二十年嘅人生,與挪亞歷史中一百二十年寬容試驗嘅時期相對應.因此,挪亞之約乃與蒙揀選之民之約彼此相連.摩西嘅一百二十年,代表三段四十年嘅時期;第一段四十年結束時,摩西殺咗嗰個埃及人;第二段四十年結束時,長子、法老同佢嘅軍兵被殺.第二段四十年亦終止於加低斯嘅一次背叛,而第三段四十年則終止於加低斯第二次背叛.阿拉法嘅三條預言線都終結於加低斯,而«馬太福音»家譜嘅三條預言線,則終結於大衛、被擄到巴比倫,同埋立約的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當摩西嘅阿拉法與基督嘅俄梅加對齊之時,就有加低斯嘅六個見證,亦即 1863 年同主日法.馬太嘅家譜將大衛王置於加低斯;喺嗰度,背道嘅復臨信仰被帶到巴比倫,正如基督向嗰十四萬四千人堅立聖約一樣.藉着將大衛置於主日法,一個關於大衛嘅第二見證便被建立;而大衛乃係三位喺三十歲開始事奉嘅人類代表之一.基督、大衛、約瑟同以西結都係喺三十歲開始佢哋嘅工作.呢四位喺三十歲開始事奉者一同代表神性與人性嘅結合,亦即戰鬥中嘅教會被轉變成得勝嘅教會之時.嗰教會由一位先知、一位祭司同一位君王組成.呢個轉變係以主日法為標記,而主日法亦即加低斯;因此,馬太家譜中嘅大衛,就與三十歲嘅大衛對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十年的預備,乃與亞伯拉罕之約的四百三十年相互對應,亦與祭司的年齡,以及但以理書12:11的一千二百九十年相符.在下一篇文章中,我們將考察馬太福音書中這十二個彌賽亞預言的每一個.我們首先是在馬太福音之內辨識出三條預言的線索：第一章至第十章,繼而第十一章至第二十二章,然後第二十三章至第二十八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1844年大失望之後一段時間內,我確曾同復臨信徒群體一樣,持守住嗰時恩門已經向全世界永遠關閉嘅見解.呢個立場,係喺我得着第一次異象之前就已經採取嘅.乃係上帝所賜畀我嘅亮光,糾正咗我哋嘅錯誤,並使我哋得以看見真正嘅情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「我仍然相信關門嘅理論,但並唔係按住我哋起初使用呢個詞語嘅意思,亦唔係按住我嘅反對者所採用嘅意思.」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挪亞嘅日子,有一道關閉咗嘅門.嗰時,上帝嘅靈從嗰因洪水而滅亡嘅有罪世代中撤回.嗰關門嘅信息,乃係上帝親自賜畀挪亞嘅：「人既屬乎血氣,我的靈就不永遠住在他裡面;然而他的日子還可到一百二十年.」（創世記 6:3）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「喺亞伯拉罕嘅日子,曾經有一道關閉咗嘅門.憐憫唔再向所多瑪嘅居民懇求,除咗羅得同佢嘅妻子並兩個女兒之外,其餘嘅人都畀從天降下嘅火焚滅.」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「喺基督嘅日子,曾經有一道關閉咗嘅門. 神嘅兒子向嗰一代唔信嘅猶太人宣告：『看哪,你們的家成為荒場,留給你們.』（馬太福音23:38）」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向着時間之流下望到末後的日子,那同一位無限的能力藉着約翰宣告說：「那聖潔、真實、拿着大衛的鑰匙、開了就沒有人能關、關了就沒有人能開的,說：」（啟示錄 3:7）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「我喺異象中蒙指示,而且我至今仍然相信,1844 年確有一道關閉了的門.凡看見第一位同第二位天使信息之光而拒絕嗰光嘅人,都被留喺黑暗之中.至於嗰啲接受了呢光,又領受伴隨從天上傳來之信息宣告而臨到嘅聖靈,後來卻否認自己嘅信仰,並宣稱自己嘅經歷係迷惑嘅人,佢哋因此就拒絕了上帝嘅靈,而上帝嘅靈亦不再為佢哋懇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啲未曾見過光嘅人,並冇拒絕嗰光嘅罪疚.唯有嗰一等藐視從天而來之光嘅人,先係上帝之靈所不能達到嘅.而呢一等人,正如我所講明嘅,既包括嗰啲當信息傳到佢哋面前時拒絕接受嘅人,亦包括嗰啲曾經接受咗,後來卻又棄絕自己信仰嘅人.呢啲人或者有敬虔嘅外貌,自稱係基督嘅跟從者;但因為與上帝並冇活潑嘅聯繫,佢哋就會畀撒但嘅迷惑擄去.呢兩等人都喺異象中被指出——一等係嗰啲宣稱自己所跟從過嘅光係迷惑嘅人,另一等係世上嘅惡人;佢哋既然拒絕咗真光,就被上帝所棄絕.至於嗰啲未曾見過光,因此唔算犯咗拒絕真光之罪嘅人,呢段話並冇提到.」«信息選粹»卷一,62, 63.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惟有那些憑着信心跟從耶穌、參與這偉大贖罪之工的人,方能領受祂為他們代求所帶來的益處;至於那些拒絕那使這項服事顯明出來之亮光的人,便不能因此得益.猶太人既拒絕了基督第一次降臨時所賜的亮光,又不肯信祂為世界的救主,就不能藉着祂得蒙赦免.當耶穌升天之時,藉着自己的血進入天上的聖所,將祂中保職分的福惠傾注在門徒身上,猶太人便被留在全然黑暗之中,繼續他們那毫無功效的祭祀和供獻.那表號與影兒的事奉已經止息了.從前人藉以進到神面前的那道門,已不再敞開.猶太人既拒絕循着當時惟一可尋見祂的途徑去尋求祂,就是藉着祂在天上聖所中的服事,因此他們就找不到與神交通之路.對他們而言,那道門已經關閉了.他們並不認識基督是真正的祭物,也是神面前惟一的中保;因此,他們便不能領受祂代求之職所帶來的益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啲唔信嘅猶太人嘅情況,正好說明咗嗰啲自稱為基督徒之中粗心大意、冇信心之人嘅情況;佢哋故意唔去認識我哋滿有憐憫之大祭司嘅工作.喺預表性嘅事奉之中,當大祭司進入至聖所嘅時候,全以色列都必須聚集喺聖所周圍,以最嚴肅莊重嘅態度喺上帝面前刻苦己心,好叫佢哋可以蒙赦免自己嘅罪,唔至於從會中被剪除.咁樣,喺呢個反預表性嘅贖罪日,我哋明白我哋大祭司嘅工作,並知道我哋所當盡嘅本分,豈唔係更加不可缺少嗎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若拒絕上帝出於憐憫而賜給他們的警告,決不能不受刑罰.挪亞的日子,有一個信息從天上傳給世人;他們的得救與否,全在乎他們怎樣對待這信息.因為他們拒絕了這警告,上帝的靈便從這有罪的人類中收回;於是他們在洪水之中滅亡了.到了亞伯拉罕的時候,憐憫不再向所多瑪有罪的居民懇求;除了羅得同他的妻子和兩個女兒之外,其餘的人都被從天降下的火所吞滅.基督的日子也是這樣.上帝的兒子對那一代不信的猶太人宣告說：『看哪,你們的家成為荒場,留給你們.』馬太福音 23:38.這同一位無限的大能者,放眼末後的日子,論到那些『不領受愛真理的心,使他們得救』的人,宣告說：『故此,上帝就給他們一個生發錯誤的心,叫他們信從虛謊;使一切不信真理、倒喜愛不義的人,都被定罪.』帖撒羅尼迦後書 2:10–12.當他們拒絕祂話語的教訓時,上帝就收回祂的靈,任憑他們陷於自己所喜愛的迷惑之中.」«善惡之爭»,430, 431.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《約珥書》與老底嘉的基督復臨安息日會——第二十六篇</dc:title>
  <dc:subject/>
  <dc:creator>Jeff Pippenger</dc:creator>
  <cp:keywords/>
  <dc:description>Generated by ArticleDigger from joel\26_joel.json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