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羅馬確立這異象——第五號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揭示復臨信仰中一再重現的先知性爭議：明白你本國中強暴之人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2024-08-09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上一篇文章入面,我哋指出咗六條預言性爭議嘅脈絡;呢啲爭議喺復臨運動嘅歷史當中,由米勒派時期直到今日,都曾經出現.我主張,«但以理書»第十一章第十四節所講「你本國中強暴的人」之間,最初同最後一次嘅爭議,喺預言上係完全相同嘅.米勒派明白「強暴的人」係指羅馬,而新教徒就教導話,「強暴的人」乃係一位名叫安提阿古以皮法尼嘅敘利亞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喺嗰些時候,必有多人起來攻擊南方王;你民中嘅強暴人亦必自高自大,要應驗那異象;但佢哋終必傾倒.Daniel 11:14.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第十節開始,直到第十五節,經文所描繪的是埃及國與敘利亞國之間的一場戰爭.在這段經文中,埃及被稱為南方王,而敘利亞王則被稱為北方王.第十節指出歷史學家所稱公元前219年第四次敘利亞戰爭的開始;第十一至十二節描繪公元前217年拉菲亞之戰及其後果.然後,第十三至十五節則指出公元前200年帕尼烏姆之戰.在第十至十五節中,敘利亞王乃是安提阿古·馬格努斯,即塞琉古帝國的統治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節所代表嘅歷史,係安提阿古·麥格尼斯開始發動戰爭,要收復多年前由塞琉古王國失去嘅領土.喺呢節經文入面,佢於主前219年收復咗失地,但暫時停止咗佢嘅侵略行動,並且尋求重整軍事力量.佢已經重新控制失去嘅領土,並一直推進到埃及嘅邊境,即由托勒密王朝統治嘅南方國.由主前219年至主前217年,南方王同北方王都為臨近嘅拉非亞之戰作好部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拉非亞之戰發生於主前217年,而南方的埃及國,即由托勒密統治者,在這場先知預言經文中勝過了北方之王、敘利亞王安條克大帝.其後,在第十三至十五節,十七年後,即主前200年,安條克大帝當時已與馬其頓的腓力結盟,遂在帕尼翁之戰中與埃及交戰.當時南方的埃及國有一位年僅五、六歲的幼王,安條克大帝與腓力都無法抗拒利用埃及這位幼王的機會,而安條克大帝就在帕尼翁之戰中得勝.代表帕尼翁之戰的這三節經文當中,包含了第十四節;在該節中,一個新的勢力被引入這段先知性的敘述之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你民中嘅強暴人,乃係一股同埃及南方王、或塞琉古北方王、或馬其頓統治者腓力唔同嘅勢力.米勒派認出,羅馬就係你民中嘅強暴人.被譯作「強暴人」嘅其中一個希伯來字根,意思係「打破者」.異教羅馬喺預言中被表述為嗰個要打碎、壓毀萬有嘅勢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此後,我在夜間嘅異象中觀看,見有第四獸,甚是可畏、可怖,極其強盛;牠有大鐵牙,吞吃嚼碎,又用腳踐踏所剩下嘅;這獸與在牠以前所有嘅獸都不同;並且牠有十角.Daniel 7:7.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當烏利亞・史密夫論到強盜時,佢引用咗一位歷史學家,指出強盜乃係指破壞者.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而家又引入咗一股新嘅勢力——『你民中嘅強暴之徒』;紐頓主教話,照字面應譯作：『你民中嘅破壞者.』喺遠方台伯河畔,有一個王國一直喺野心勃勃嘅圖謀同陰暗嘅計策之中滋長壯大.起初佢細小而衰弱,後來卻以驚人嘅速度喺力量同活力上增長,謹慎噉喺呢度同嗰度伸展勢力,試驗自己嘅能耐,同埋測試佢好戰臂膀嘅剛勁;直到佢自覺有咗力量,便大膽噉喺地上列國之中昂起頭來,以不可戰勝嘅手奪取咗列國事務嘅舵柄.自此,羅馬之名便載於歷史篇章之上,注定要喺漫長世代之中支配世界事務,並且喺列國之間施展強大影響,直到時間嘅終局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羅馬發了言;而敘利亞同馬其頓很快就發覺,佢哋夢景嘅面貌正起住變化.羅馬人為埃及年輕嘅王出面干預,決意要保護佢,使佢免受安提阿古同腓力所圖謀加諸於佢嘅毀滅.呢件事發生喺主前200年,亦係羅馬人最早喺敘利亞同埃及事務上作出嘅重大干預之一.」Uriah Smith, Daniel and Revelation, 257.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經文中所陳明嘅預言,大約喺主前219年至主前200年呢二十年間應驗咗;但先知所講論嘅,更多係關乎末後嘅日子,而唔係佢哋自己所處嘅日子.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「古時每一位先知,與其話係為佢哋自己嘅時代發言,不如話更係為我哋嘅時代發言;因此,佢哋所講嘅預言,對我哋乃是有效嘅.『這些事都是我們的鑑戒,並且寫在經上,正是警戒我們這末世的人.』哥林多前書 10:11.『他們得了啟示,知道他們所傳講的一切事,不是為自己,乃是為你們;這些事現今藉着那些靠着從天上差來的聖靈傳福音給你們的人,報給你們了;天使也願意詳細察看這些事.』彼得前書 1:12.……」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「聖經已將其中嘅寶藏為呢末後一代積聚起嚟,並且綑綁埋一齊.舊約歷史中一切重大嘅事件同莊嚴嘅作為,都已經喺呢末後日子嘅教會中重演,並且正喺重演.」«信息選粹»,卷三,338、339.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雖然但以理並無活喺我哋所考慮嗰二十年時期之內,然而,藉着懷愛倫姊妹著作中嘅默示,我哋得知,«但以理書»第十一章所記載嘅大部分歷史,將會喺«但以理書»第十一章最後嘅應驗之中重演.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已經冇時間可以再失去.艱難嘅時期正擺喺我哋前面.世界正被戰爭嘅精神所激動.先知預言中所講述嘅患難景象,好快就要出現.«但以理書»第十一章嘅預言,幾乎已經達到完全應驗.為應驗呢個預言而曾經發生嘅好多歷史,將會重演.」Manuscript Releases, number 13, 394.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但以理書第十一章第十至十五節,乃代表末後日子、並引向即將來臨之星期日法令的歷史,因第十六節指明羅馬首次征服「榮美之地」的時候.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但那來攻擊他的,必任意而行,無人能在他面前站立得住;他也必站在那榮美之地,這地必藉他的手被毀滅. 但以理書 11:16.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但以理在佢嘅著作中兩次使用「榮美之地」呢個詞語.第一次係第十六節,當字面上嘅異教羅馬征服咗字面上猶大嘅榮美之地.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雖然埃及不能在北方王安提阿古面前站立得住,但安提阿古亦不能在現今前來攻擊他的羅馬人面前站立得住.此後,再沒有任何國度能夠抵抗這正在興起的勢力.敘利亞被征服;及至主前65年,龐培奪去安提阿古‧亞西亞提古的一切產業,並將敘利亞降為羅馬的一個行省,敘利亞便被併入羅馬帝國之中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同一個權勢亦要站立喺聖地,並且吞滅之.羅馬喺主前162年藉着結盟而同上帝嘅子民—猶太人—建立咗聯繫;由呢個日期起,佢喺預言年代表上便佔有顯著地位.然而,直到主前63年,佢先至藉着實際征服而取得對猶太地嘅管轄權;而其經過如下.」烏利亞・史密夫,«但以理書與啟示錄»,259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但以理使用「榮美之地」一詞嘅另一節經文,係第四十一節.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他亦必進入榮美之地,且有許多國家必被傾覆;惟有以下這些必脫離他的手,就是以東、摩押,和亞捫人中為首的.——但以理書 11:41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第四十一節當然係承接第四十節,而第四十節係以「到了末時」呢句話開始.喺«善惡之爭»一書中,懷愛倫姊妹指出一七九八年就係「末時」,所以第四十一節所指明嘅,乃係喺一七九八年呢個末時之後所發生嘅歷史.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「但先知說：『到末時,必有多人來往奔跑,知識就必增長.』但以理書 12:4……自1798年以來,但以理書已經啟封,對預言的知識增長了,並且有許多人宣告那審判臨近的莊嚴信息.」«善惡之爭»,356頁.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第四十一節所講嘅榮美之地,並唔係古時實際嘅猶大,乃係屬靈上現代嘅猶大.美國就係屬靈上現代嘅猶大,而第四十一節所指明嘅,乃係即將喺美國來臨嘅星期日法案.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但先有的不是屬靈的,乃是屬血氣的;然後纔有屬靈的.哥林多前書 15:46.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嗰條星期日法,乃由第十六節所預表,因為喺但以理書第十一章應驗之中,「已經發生咗嘅好多歷史」都要重演.末後日子中,第十至第十五節,係代表星期日法之前並引向星期日法嘅歷史.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五節經文裏面所講嘅北方王,以及南方王——呢兩者分別應驗喺西流基王安提阿古·馬格努斯同埋托勒密王朝嘅埃及諸王身上——都係預表嗰啲構成一段歷史焦點嘅權勢;而呢段歷史乃係引向即將來到嘅星期日法.呢啲經文指出十四萬四千人運動嘅歷史,因為第十節指出一九八九年蘇聯嘅崩潰,而第十六節則指出即將來到嘅星期日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藉着將第十節與第四十節對應、並將第十六節與第四十一節對應,來強調呢幾節經文.對字面上榮美之地嘅直接提及,乃係呢六節經文嘅終結;而呢字面上嘅榮美之地,正係第四十一節屬靈榮美之地嘅預表;第十節則係起首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基督確保第十六節與第四十一節有直接嘅關聯,同樣,第十節亦與第四十節有直接嘅關聯.第十節中「漲溢,並且經過」呢個表達,與第四十節譯作「漲溢而越過」嘅,乃係完全相同嘅希伯來語詞組.呢個詞組喺聖經中只係另外出現過一次,不過其翻譯與第十節同第四十節稍有不同;然而,佢仍然係同一個希伯來語詞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佢必經過猶大;必氾濫沖過,直達頸項;佢展開雙翼,必充滿你地土嘅闊度,哦,以馬內利.以賽亞書 8:8.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書中嘅「漲溢而過」,同第十節嘅「漲溢並經過」,以及第四十節嘅「漲溢並越過」係同一回事.不單如此,呢三節經文每一節都係描寫北方王對南方王嘅攻擊.喺以賽亞書入面,北方亞述王西拿基立攻擊猶大,即以色列南國.喺第十節,安提阿古·馬格努斯,即塞琉古帝國嘅北方王,攻擊埃及呢個南方國.喺第四十節,北方王,即教皇權勢——佢喺第四十節開頭曾受過致命傷——攻擊南方無神論勢力蘇聯.每一節都代表住同一個預言結構,就係北方王同南方王之間嘅衝突,而喺每一節當中,北方王都「漲溢並越過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嘅見證同第十節都指出,當北方王發動攻擊之時,佢喺進入南方國度嘅京城之前就停止.西拿基立將戰事帶到耶路撒冷嘅城牆之下,卻冇再前進.喺公元前219年,安條克大帝來到埃及邊境就停住.其後兩年,即公元前217年,佢喺拉菲亞之戰中戰敗.西拿基立來到耶路撒冷嘅城牆之下,並且喺神介入之時戰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所以耶和華論到亞述王如此說：他必不得進入這城,也不得在那裏射一箭,不得拿盾牌到城前,也不得築壘攻城. 他從哪條路來,必從那條路回去,必不得進入這城;這是耶和華說的. 因我為自己的緣故,又為我僕人大衛的緣故,必保護拯救這城. 當夜,耶和華的使者出去,在亞述營中擊殺了十八萬五千人;人清早起來,看哪,盡都是死屍. 亞述王西拿基立就拔營回去,返歸尼尼微,住在那裏. 後來,他在其神尼斯洛廟裏叩拜的時候,他兒子亞得米勒和沙利色用刀殺了他,然後逃到亞拉臘地. 他兒子以撒哈頓接續他作王.列王紀下 19:32–37.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1989年,北方王席捲咗蘇聯,但佢並冇攻克蘇聯嘅首都.俄羅斯仍然屹立.下一場戰爭,由第十一同第十二節所預表,乃係拉非亞之戰;呢場戰爭亦由西拿基立軍隊嘅覆亡同埋其後佢自己嘅死亡所預表,從而表明南方王嘅得勝;喺西拿基立嘅見證之中,呢位南方王就係猶大,而喺安提阿哥馬格努斯嘅見證之中,則係拉非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節同第四十節有直接嘅關聯,而第十六節同第四十一節亦有直接嘅關聯.第十節至第十六節代表由1989年直到星期日法案嘅歷史.呢幾節喺第四十節裏面代表一段隱藏嘅歷史,呢段歷史由1989年蘇聯解體開始,並一直延續到星期日法案.第十節亦直接將«利未記»二十六章嘅「七次」同呢段隱藏嘅歷史連繫起來,但呢一條真理嘅脈絡並唔屬於我哋此處所要陳明嘅內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米勒派嘅歷史當中,基督復臨運動之內關於正確辨認羅馬嘅六個主要爭議之中,第一個爭議就已經出現;而所爭論嘅,乃係第十四節入面嘅「強盜」係指邊個.新教徒認為佢哋係指安提阿古四世·伊皮法尼,而米勒派則認定佢哋係指羅馬.喺基督復臨運動關於正確辨認羅馬嘅最後一場爭議當中,所爭論嘅亦同樣係第十四節入面嘅「強盜」.其中一班人,以米勒派為代表,正持守米勒派嗰奠基性嘅理解,而呢一理解乃係蒙預言之靈所印證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「我已看見,1843年嘅圖表乃係由主嘅手所指引,唔應當被更改;其中嘅數字正如祂所要嘅一樣;祂嘅手覆庇其上,並將其中某些數字裏嘅一個錯誤隱藏起來,叫人都不能看見,直至祂嘅手被挪開為止.」«早期著作»,74.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嗰幅神聖嘅圖表以公元前164年呢一標註指出嗰場爭議.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「164 安提阿古．伊皮法尼斯之死;佢當然並冇起嚟敵擋萬君之君,因為喺萬君之君誕生之前,佢早已死咗 164 年.」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幅神聖圖表上對嗰場爭議嘅提述,所代表嘅,乃係嗰幅神聖圖表上所表明嘅唯一真理,而呢個真理並唔係建基於上帝聖言之中任何一段預言經文之上.如此一來,佢所標示嘅乃係一個路標,唔係屬於«聖經»歷史嘅路標,而係屬於復臨運動歷史嘅路標;並且「不應被更改」,因為呢場爭議指出預言異象係如何被確立嘅.拒絕呢一項根基性真理,就係同時拒絕預言之靈對嗰幅神聖圖表所作認可嘅權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「撒但最後至極嘅欺騙,就係要使上帝之靈嘅見證失去效力.『沒有異象,民就放肆』（箴言 29:18）.撒但必巧妙噉工作,用唔同嘅方法,並藉着唔同嘅媒介,去動搖上帝餘民對真實見證嘅信心.佢會引進假異象去迷惑人,又會將虛假同真實混雜埋一齊,令人厭惡,以致人會將一切掛着異象之名嘅事,都視為一種狂熱;但心地誠實嘅人,藉着將虛假同真實對照,就能夠分辨兩者.」«信息選粹»卷二,78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「你本國中強暴的人」最後一次嘅爭議,同第一次係一樣;若唔明白嗰個用以確立異象嘅表號,「民就滅亡」.佢哋之所以「滅亡」,係因為佢哋「使上帝聖靈嘅見證歸於無效.」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另一派聲稱,美國乃第十四節所指的強暴人.這一派既不能,或是不肯,看見第十至十五節之中,安條克大帝乃是代表美國.正如米勒派歷史中之新教徒聲稱那強暴人是安條克一樣,那些不肯看見的人,便將那強暴人認定為安條克所預表之勢力（美國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西拿基立對猶大嘅攻擊,直逼首都耶路撒冷,卻終告失敗;呢次進犯乃由西拿基立嘅將軍拉伯沙基所率領.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依家請你向我主亞述王作出保證;如果你有能力替佢哋備齊騎兵,我就畀你二千匹馬.咁樣,你又點能夠擊退我主臣僕中最細微嘅一個軍長,反而倚靠埃及嘅戰車同馬兵呢？我而家上嚟攻擊呢地方,要毀滅佢,豈係冇耶和華嘅意思嗎？耶和華曾對我講：你上去攻擊呢地,毀滅佢.於是,希勒家個仔以利亞敬,同舍伯那、約亞,對拉伯沙基講：求你用亞蘭話同你嘅僕人講,因為我哋聽得明;唔好用猶大話,當住城牆上百姓嘅耳中同我哋講.拉伯沙基對佢哋講：我主差我嚟講呢啲說話,豈係只差我向你主同你講嗎？豈唔係亦都差我向嗰啲坐喺城牆上嘅人講,叫佢哋同你哋一齊食自己嘅糞、飲自己嘅尿嗎？於是拉伯沙基站住,用猶大話大聲呼喊,講：你哋要聽大王、亞述王嘅話.列王紀下 18:23–28.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拉伯沙基所陳述的,並非他自己的話,乃是亞述王西拿基立的話.在但以理書十一章四十節,北方王乃是教皇權勢;這權勢在末時,即一七九八年,曾在無神論的法國——南方王——手中受了致命傷.在該節經文中,北方王最終作出報復,並於一九八九年氾濫南方國度（蘇聯）.當北方王完成那項工作時,他帶着「車輛、馬兵,並許多船隻」而來.「車輛和馬兵」代表軍事力量,而「船隻」代表經濟權勢.這些象徵指出,美國乃是教皇羅馬在一九八九年勝利中的代理軍隊,正如拉伯沙基所預表的一樣.第十至十五節中的安提阿古大帝代表美國;正如威廉．米勒正確指出,第十四節中的「也」一詞確立了一個新的權勢進入這預言的敘述之中,因此,「強暴的人」必定代表一個有別於南方托勒密諸王、或北方王安提阿古、或馬其頓的腓力的權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本節所講嘅『南方王』,毫無疑問,即係指埃及王;但『你民中的強暴人』所指為何,對某啲人嚟講,或者至今仍然係一個疑問.話佢唔可能係指安提阿古,或者任何一個敘利亞王,乃係顯而易見;因為天使喺此之前,已經用咗好幾節經文講論嗰個國家,而家又話：『並且你民中的強暴人』等等,顯然係表示另一個國家.我願意承認,安提阿古或者的確曾經搶掠猶太人;但呢件事又點可以『應驗異象』呢？因為喺異象之中,根本冇任何地方提到安提阿古行過呢一類嘅事;因為佢喺異象之中,係屬於所謂希臘國度.再者,『應驗異象』,必定即係指使之確定、完成,或者成全同一異象.」威廉・米勒,«米勒文集»,第6講,89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安提阿古」乃敘利亞塞琉古帝國許多君王所揀選嘅名號.嗰個帝國嘅創立者係塞琉古尼卡托,而成個塞琉古王朝嘅君王名錄,大約由二十六至三十位君王組成.嗰啲君王之中,有好多都揀選咗「安提阿古」呢個名號,正如眾多教宗喺被選立為教宗之時,都會揀選登位名號一樣.教宗全都係「敵基督」,意思即係「反對基督」;「anti」一詞嘅意思就係「反對」.作為敵基督,佢哋採用咗佢哋屬靈先祖嘅名號,嗰位就係撒但.按照默示,撒但同教宗都同樣被指認為敵基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「敵基督決意要把他在天上所開始的叛逆貫徹到底;這種決意仍要繼續在悖逆之子裏面運行.」«證言»卷九,230.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教宗乃撒但嘅代表,因此佢同基督對立,所以就係「敵基督」.佢哋喺就任教宗之時會揀選一個名號,並成為撒但喺地上嘅代表.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「為咗獲取屬世嘅利益同尊榮,教會被引導去尋求地上偉人嘅眷顧同支持;而且既然如此棄絕咗基督,佢就被誘使去向撒但嘅代表——羅馬主教——效忠.」«善惡之爭»,50頁.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憑住佢哋嘅行為,你哋就可以認出佢哋;而且教宗所作嘅,亦都係延續撒但同樣嘅作為.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藉着羅馬教皇,那在黑暗之君被驅逐之前於天庭中所進行的同一工作,也在地上這裏被延續下來了.撒但曾在天上企圖更改上帝的律法,並提出他自己的一套修正.他高舉自己的判斷,凌駕於創造主的判斷之上;又把自己的意志置於耶和華的旨意之上;如此一來,實際上就是宣告上帝也會有錯.教皇也採取同樣的途徑;他自稱自己是無謬的,便企圖按照自己的觀念去調整上帝的律法,自以為能夠糾正他所認為在天地之主的律例和誡命中所看見的錯誤.他實際上是在對世人說：我要賜給你們比耶和華的律法更好的律法.這對天上的上帝是何等的侮辱！」«時兆»,1894年11月19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雖然塞琉古一世尼卡托爾建立咗塞琉古帝國,但其後唔少君王所採用嘅名號都係「安條克」,所為尊崇嘅並唔係塞琉古本人,而係佢嘅父親.塞琉古嘅父親安條克,乃係一位貴族,亦係馬其頓王腓力二世麾下嘅將領;而腓力二世正係亞歷山大大帝之父.呢種貴族身分同軍事背景,有助奠定塞琉古日後擔當顯赫角色嘅基礎,並使佢喺亞歷山大大帝死後得以崛起掌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西流古奪取亞歷山大王國四個區域之中嘅三個之時,西流古嘅王國便被建立.羅馬亦係藉着征服三個地理勢力,以取得控制權,並成為北方王.當西流古已經穩固咗東方、西方同北方之後,喺歷史敘述之中,佢就成為北方王,而佢嘅首都乃係巴比倫城.其後許多君王喺登上北方王位之時,都揀選「安提阿古」呢個名號,為要尊崇佢哋政治上嘅先祖.呢種平行關係係好容易睇見嘅,如果你選擇去睇.若然你唔睇,你就唔會睇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 xml:space="preserve">「Antio古」呢個名（希臘文作 </w:t>
      </w:r>
      <w:r>
        <w:rPr>
          <w:rFonts w:ascii="Times New Roman" w:hAnsi="Times New Roman" w:eastAsia="Times New Roman" w:cs="Times New Roman"/>
        </w:rPr>
        <w:t>Ἀ</w:t>
      </w:r>
      <w:r>
        <w:rPr>
          <w:rFonts w:ascii="Microsoft YaHei" w:hAnsi="Microsoft YaHei" w:eastAsia="Microsoft YaHei" w:cs="Microsoft YaHei"/>
        </w:rPr>
        <w:t>ντίοχος）源自希臘文詞根 “anti”（意即「敵對」或「相反」）同 “ocheo”（意即「堅守」或「維持」）.北方列王揀選呢個名,係要藉此維持佢哋同父親之間嘅政治承傳,正如敵基督（教皇）喺開始執政時都會揀選名號一樣.正如教皇係佢哋父親——魔鬼——嘅代表,照樣,敘利亞帝國嘅諸「Antio古」亦係預表佢哋父親嘅代表.喺呢個應用之中,Antio古係代表佢哋父親嘅代理.喺 1989 年,教皇權勢嘅代理係美國,而世俗嘅見證亦支持敵基督、教皇若望保祿二世,同朗奴·列根之間嘅關係,表明佢哋曾一同致力推倒前蘇聯.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喺第十至第十六節之中,首節同末節都直接指向第四十同第四十一節.第十節直接代表第四十節.第十六節直接代表第四十一節.呢啲經文代表«但以理書»預言之中關乎末後日子嘅部分.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「那被封住的書,並不是«啟示錄»,乃是但以理預言中關乎末後日子的那一部分.經上說：『但以理啊,你要隱藏這話,封閉這書,直到末時;必有多人來往奔跑,知識就必增長.』（但以理書 12:4）當那書被打開的時候,就有宣告說：『不再有時日了.』（見啟示錄 10:6）如今«但以理書»已經開封,基督向約翰所作的啟示也要臨到地上一切的居民.藉着知識的增長,必有一班子民預備妥當,得以在末後的日子站立得住……」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第一位天使嘅信息之中,人蒙召去敬拜上帝,我哋嘅創造主;祂創造咗世界同其中萬有.佢哋竟向教皇制嘅一個制度表示敬奉,以致耶和華嘅律法失去效力;但喺呢個題目上,知識將要增長.」«信息選粹»卷二,105、106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咗末時,即一九八九年,但以理書第十一章最後六節,乃係「但以理預言中關乎末後日子嘅部分」.當嗰部分喺當時被揭開封印之時,人就認出咗佢;而呢次開封,帶嚟咗對於「教皇制度嘅設立,使耶和華嘅律法失效」之知識嘅增加.阿拉法同俄梅戛常常以起頭嚟說明結局,而嗰個始於一九八九年嘅試驗過程,乃係為要產生兩等敬拜者而設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佢對我話：「但以理啊,你只管去罷;因為呢些話已經隱藏封閉,直到末時.必有許多人使自己潔淨,成為潔白,且被熬煉;惟有惡人仍必行惡;一切惡人都不明白,惟獨智慧人必明白.」但以理書 12:9,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我哋而家正處於嗰個試驗過程嘅最後時期,因為喺復臨運動起初有關強盜嘅爭議,現今正再次重演.若將強盜認定為美國,就係將安提阿古認定為強盜.呢正正就係米勒派同新教徒之間完全相同嘅爭議.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試驗過程嘅末了,正如喺始於1989年嘅試驗過程起頭一樣,猶大支派嘅獅子揭開「但以理預言中關乎末後日子嘅嗰一部分」.喺1989年,所揭開嘅係«但以理書»第十一章最後六節;而喺末了,所揭開嘅則係第四十節所隱藏嘅歷史,即由第十至第十六節所預表嘅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接落嚟嘅文章中,繼續探討復臨運動歷史之中呢六條爭議嘅脈絡.其中第一條爭議,說明咗呢六條爭議之中最後一條.我哋會以第一同最後呢兩條爭議,作為其餘四條爭議之上嘅疊合框架,隨住我哋逐步展開當中所涉及嘅各項元素,就會見到公義之仇敵點樣竭力阻止上帝嘅子民正確分解「異象」;而呢個「異象」乃係以羅馬呢個象徵而被確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若唔明白嗰啲正迅速流逝而歸入永恆嘅時刻之重要性,又唔預備好喺上帝嘅大日站立得住,就必成為不忠心嘅管家.守望的人應當知道夜間嘅時辰.現今萬事都披上咗一種莊嚴肅穆嘅氣氛,凡相信現代真理嘅人都應當體會得到.佢哋應當因應上帝嘅日子而行事.上帝嘅審判快將臨到世界,我哋需要為嗰偉大嘅日子作好準備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「我哋嘅時間係寶貴嘅.我哋只得好少、極少嘅恩典寬容時期,去為將來不朽嘅生命作好準備.我哋冇時間可以花喺漫無目的、草率隨便嘅行動上.我哋應當懼怕只係浮泛地掠過上帝聖言嘅表面.」«證言»卷六,407頁.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羅馬確立這異象——第五號</dc:title>
  <dc:subject>揭示復臨信仰中一再重現的先知性爭議：明白你本國中強暴之人</dc:subject>
  <dc:creator>Jeff Pippenger</dc:creator>
  <cp:keywords/>
  <dc:description>Generated by ArticleDigger from modern_rome\05_modern_rome.json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