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羅馬確立異象——第十三號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羅馬嘅爭議：明白獸像最後嘅試驗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2024-09-01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我哋將復臨運動歷史中所發生嘅各樣爭議,按住「律上加律」嘅方式一併考察,好為咗總結我哋對當前問題嘅理解之時,我哋揀選咗五條預言線中若干特徵.第一條線亦即最後一條線,因為呢兩場爭議都係直接建基於但以理書十一章十四節所講「你本國中嘅強暴人」之上.我哋考察咗烏利亞・史密夫同詹姆斯・懷特之間嘅爭議,以及但以理書中關於「常獻的」嘅爭議.我哋又考察咗1989年但以理書十一章最後六節被開啟之後,關於北方王所發生嘅爭議.其後,我哋又考察咗約珥書中嘅四種昆蟲.對於每一條線,其實仲有好多內容可以加上,但我哋只係將某啲特徵抽離出嚟,因為正正係呢啲特徵,促成咗嗰啲拒絕與羅馬呢個題目相關之真理嘅立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五段歷史,然而第一段同時亦是最後一段,故此代表六條路線.這些爭議路線之先知性背景乃在末後的日子,因此,基於此緣故,這些路線必須應用於獸像之試驗期間.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「主已清楚指示我,獸像必在恩門關閉之前形成;因為這乃是上帝子民所要面對之大試驗,藉此他們永恆的命運將被決定……」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「呢個就係上帝子民喺受印之前,所必須經歷嘅試驗.」«Manuscript Releases»,第15卷,15頁.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獸像形成之考驗,正如其餘六條爭議線一樣,乃是關乎羅馬這一預言主題的考驗.上帝子民受印以前所臨到的大考驗,乃是關於羅馬獸像之形成.那獸就是教皇權勢,而美國在邁向即將來臨的星期日法之進程中,便形成了教皇權勢的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「為咗使美國形成獸像,宗教勢力必須如此控制民政政府,以致國家嘅權柄亦會被教會運用,去達成佢自己嘅目的.」«善惡之爭»,443頁.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美國嗰條星期日法案,表明獸像喺美國已經完全形成.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「但係,教會一旦藉住世俗權力去強制執行宗教本分,佢哋自己就會造成獸像;因此,美國強制人守星期日,就係強制人敬拜獸同埋佢嘅像.」«善惡之爭»,449頁.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咗«星期日法»之時,獸像喺美國已經完全成形;而美國亦喺嗰時同上帝徹底斷絕,並開始佢喺預言中嘅工作,強迫全世界形成獸像.喺美國制定«星期日法»之時,撒但開始佢奇異嘅工作,引導世上列國重演形成獸像嘅過程,並使呢個獸像涵蓋世上萬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藉着一項以違背上帝律法嘅方式強制設立教皇權制度嘅法令,我國將會同公義徹底斷絕.當新教伸手越過鴻溝,去握住羅馬勢力之手;當佢又越過深淵,與招魂術握手;當喺呢三重聯合嘅影響之下,我國將要否棄其作為一個新教同共和政體之政府嘅憲法上一切原則,並且為教皇制度嘅謬誤同迷惑之傳播作出安排;到嗰時,我哋就可以知道,撒但奇異作為嘅時候已經來到,而末日已經近了.」«證言»卷五,451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喺美國即將來臨嘅星期日法案之下,撒但會同美國合作,強迫萬國效法美國,建立政教合一嘅制度,並強制推行星期日崇拜.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撒但必施行神蹟,以迷惑住在地上的人.招魂術必藉着使死人被冒充而成其工作.凡拒絕聽從上帝警告信息的宗教團體,必陷於強烈的迷惑之下,並要與世俗政權聯合,逼迫聖徒.更正教各教會必與教皇權勢聯合,逼迫那遵守上帝誡命的子民.這就是那構成大逼迫制度的權勢,必在人的良心之上施行屬靈的暴政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牠有兩角如同羊羔,說話好像龍.』人雖自稱係上帝羔羊嘅跟隨者,卻染上咗龍嘅精神.他們自稱溫柔謙卑,但佢哋說話同立法都帶住撒但嘅精神,藉着自己嘅行為顯明,佢哋同自己所宣稱嘅正好相反.呢一個似羊羔嘅權勢與龍聯合,向嗰啲遵守上帝誡命、並有耶穌基督見證嘅人爭戰.而撒但亦與更正教徒同羅馬教徒聯合,同佢哋一致行動,作為呢個世界嘅神,向人發號施令,好似佢哋係佢國度嘅臣民,可以任佢隨意擺布、管轄同控制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「人若不肯同意將上帝的誡命踐踏於腳下,龍的靈便顯露出來.他們被囚禁,被帶到公會面前,並被罰款.『他又叫眾人,無論大小、貧富、自主的、為奴的,都在右手上或是在額上受一個印記』〔啟示錄 13:16〕.『又有權柄賜給獸像生氣,使獸像既能說話,又叫所有不拜獸像的人都被殺害』〔第15節〕.如此,撒但僭奪了耶和華的特權.那大罪人坐在上帝的位上,自稱是上帝,並行事高於上帝.」«Manuscript Releases»,第14卷,162頁.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教皇權勢就係嗰獸,聯合國就係嗰龍,而美國就係假先知.凡喺敵基督嘅意義上變得混亂不清嘅人——敵基督既係撒但,亦係撒但喺地上嘅代表,即羅馬教皇——最終都會站喺敵基督嗰一邊.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國並不是那大罪人.那大罪人乃是敵基督,佢係撒但喺地上嘅代表.將嗰個把教皇權安置喺地上王座之上嘅勢力,與教皇權本身混為一談,保羅指出,呢樣乃係唔愛真理嘅證據.拒絕«帖撒羅尼迦後書»第二章所闡明之預言關係——即異教羅馬曾經攔阻教皇權,直至異教羅馬被除去,好使教皇權得以顯露——就係拒絕聖靈嘅澆灌,而接受污穢之靈嘅澆灌;保羅將之稱為強烈嘅迷惑.話雖如此,古時每一位先知所講論末後日子,都比佢哋自己所處嘅時代更加直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「每一位古代先知發言,與其說是為他們自己的時代,不如說是為我們的時代;因此,他們的預言對我們仍然有效.『他們遭遇這些事,都要作為鑑戒;並且寫在經上,正是警戒我們這末世的人.』哥林多前書 10:11.『他們得了啟示,知道他們所傳講的一切事,不是為自己,乃是為你們;那些靠着從天上差來的聖靈,向你們傳福音的人,現在將這些事報給你們;這些事連天使也切望察看.』彼得前書 1:12……」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«聖經»已經為呢末後嘅世代積聚並收藏咗佢嘅珍寶.舊約歷史中一切重大嘅事件同莊嚴嘅作為,都已經喺呢末後嘅日子於教會之中重演,並且正喺度重演.〈信息選粹〉卷三,338-339.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帖撒羅尼迦後書»入面嘅異教羅馬同嗰「大罪人」,乃係代表末後日子嘅美國同教皇羅馬.誤解呢個真理,就係顯明一個人——喺其他事情之外——即使聲稱自己嘅個人詮釋係根據「預表同應驗」嘅原則,其實佢根本唔明白「預表同應驗」.喺神聖歷史當中,美國曾由好幾個政權所預表.凡一切兩角嘅勢力,都代表末後日子嘅美國,無論係以色列嘅北國同南國、瑪代波斯帝國,抑或由所多瑪同埃及所代表嘅無神論法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國塑造獸的像並向獸而行的時期,已由但以理書第二章的鐵與泥,以及但以理書第八章中顯現為男與女的小角,並以利亞在迦密山所作見證中的巴力先知與亞舍拉祭司所預表.撒羅米在希律醉酒的壽宴之見證中,預表美國.別迦摩預表美國,並指出那導向推雅推喇之妥協;而推雅推喇則預表末後日子的教皇權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公元496年法蘭克王克洛維,預表列根時代嘅美國.公元533年嘅查士丁尼,則代表主日法案之前嘅當勞·特朗普.喺每一個預表之中,美國都代表嗰個向末後日子教皇權勢俯首順服嘅勢力.呢個俯首順服嘅勢力,被描述為向羅馬致敬.所謂「致敬」呢個行動,包括向作為元首嘅君王下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已經顯明,美國就是那隻有如羊羔之角的獸所代表的勢力;並且當美國強制人遵守星期日之時,這一預言便要應驗;而羅馬聲稱,遵守星期日乃是對其至上權威的特別承認.然而,在這種向教皇制度致敬的事上,美國並不會獨自為之.羅馬在那些曾經承認其統治權的國家中,仍然保有遠未被摧毀的影響力.並且,預言預告她的權勢將要恢復.『我看見獸的七頭中,有一個似乎受了死傷;那死傷卻醫好了.全地的人都希奇,跟從那獸.』第3節.那致命傷的加諸,乃是指教皇制度於1798年的傾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此後,先知說：「牠那致命的傷痕醫好了;全地的人都希奇,跟從了那獸.」保羅清楚指出,「那大罪人」要存留,直到第二次降臨.帖撒羅尼迦後書 2:3-8.直到時代的末了,他都要繼續進行迷惑人的工作.啟示錄的作者也宣告,並且同樣是指着教皇制度說：「凡住在地上的人,名字沒有記在生命冊上的,都要拜牠.」啟示錄 13:8.無論在舊世界抑或新世界,教皇制度都要藉着人們向主日制度所表示的尊崇而接受敬拜;而這主日制度,乃是單單建立在羅馬教會的權威之上.」«善惡之爭»,578.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最後一句進一步提供更多證據,表明懷愛倫姊妹明白「舊世界」乃是指歐洲,而「新世界」乃是指美洲.既然如此,那向教皇權勢致敬、並強迫世界其餘各國也照樣行的,便是美國.這就表明,美國乃是服從於教皇權勢的指令之下.以賽亞對「頭」之辨識,並強調人必須明白「頭」方能得以堅立,其神聖目的乃在於：象徵性的「頭」成為明白外在線預言以及內在線預言的一把鑰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因為亞蘭的首都係大馬士革,大馬士革的首領係利汛;到六十五年之內,以法蓮必然破壞,不再成為一民.以法蓮的首都係撒馬利亞,撒馬利亞的首領係利瑪利的兒子.你哋若不信,定必不得立穩.以賽亞書 7:8, 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末後嘅日子,即係每一位先知嘅見證都具效力之時,「你民中嘅強暴人」建立異象.根據預言之靈嘅權威,並且與基督復臨安息日會嘅根基真理一致——正如喺哈巴谷兩幅神聖圖表上所表明嘅——「強暴人」乃係羅馬嘅象徵.當異教羅馬於主前200年首次介入歷史之時,佢哋就預表咗末後日子嘅現代羅馬.呢一項先知性真理,正係用以建立末後日子先知異象嘅根據;若你拒絕看見現代羅馬嘅「頭」乃係教皇權勢,咁你必定唔會被建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「世界充滿風暴、戰爭同紛爭.然而,在一個元首——教皇權勢——之下,眾民將要聯合起來,在祂見證人身上敵擋上帝.」«Testimonies»,第7卷,182頁.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你若有耳可聽,就可以明白,基督時代猶太人一項主要嘅失敗,就係佢哋將「影兒」認作「實體」.十字架前後嘅猶太人都倚靠佢哋敬拜制度中各樣預表嘅表號,並且拒絕咗原型.佢哋辯稱「影兒」就係「實體」;而佢哋咁樣行,就喺受默示嘅記錄之中,留下一班末後日子亦都會將影兒認作實體嘅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美國為獸塑造一個像之時,他們乃是在塑造獸嘅影子.他們所塑造嘅,乃係實體嘅影兒,因為像本身就係一種預表.將美國——當佢塑造獸像之時——認定為現代羅馬嘅象徵,乃係與古代以色列棄絕並釘死偉大原型嘅行徑互相平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啲教導「美國就係你民中嘅強暴者」呢種錯謬觀點嘅人,講到佢哋點樣運用預表同實體,講得甚多;而且佢哋往往將美國認定為獸像,並且不知何故以為,只要將美國認定為獸像,就足以證明美國就係「強暴者」.如果佢哋真係容讓自己受「預表與實體」呢啲基本原則所支配,佢哋就會好快睇到,上帝話語中一再以預表顯明嘅美國之先知性角色,所指出嘅乃係：美國係一個服從於教皇權柄之下嘅勢力.佢哋亦會睇見,若冇咗獸作為參照點,去認定一個本不存在嘅獸像,乃係荒謬嘅.唯一能夠界定獸像嘅,就只有獸本身;因為喺鏡像異象之中,設立呢個像嘅,正正就係教皇權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與美國形成獸像相對應嘅預言線,就係真基督新教嗰隻角形成基督嘅像.呢個形成喺«但以理書»第十章被明確指出;當時但以理觀看「marah」異象,即係「鏡中觀看」嘅異象.但以理代表嗰啲觀看基督嘅人,而佢哋正正藉此反映基督嘅品格.若果關於基督嘅異象冇向但以理顯示,佢就唔能夠反映基督嘅品格.為咗使嗰十四萬四千人——即喺第十章中由但以理所代表、喺內裏形成基督之像嘅人——能夠做到呢一點,佢哋就必須觀看祂嘅品格.藉着觀看,佢哋就被改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但我哋眾人既然敞着臉,彷彿喺鏡中觀看主嘅榮光,就變成同一嘅形像,榮上加榮,如同從主嘅靈變成嘅一樣.哥林多後書 3:18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但以理喺第十章所見嘅「marah」異象,其希伯來文定義係：「異象;亦可作（使動）鏡子：——鏡、異象.」上一節譯作 glass 嘅希臘文,意思係照見自己,即係看見反映出來嘅形象（比喻義）：——如同在鏡中觀看.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雅各亦提出一條與鏡子有關的真理線索.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人若只係聽道,唔去行道,就好似人對住鏡子觀看自己本來嘅面貌;佢望見自己,走開之後,隨即就忘記咗自己原來係點樣.惟有詳細察看那使人自由之全備律法,並且時常如此;佢唔係聽咗就忘記嘅人,乃係實行出來嘅人,這人喺佢所行嘅事上必然得福.雅各書 1:23–25.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如果我哋愛真理,因此成為行道的人,咁我哋所照嘅鏡子,就係使人自由嘅全備律法;但如果我哋唔愛真理,隨後又照自己嘅路而行,好似同但以理一齊嘅人逃跑時所做嘅咁,咁嗰面鏡子就只不過係我哋自己嘅反照.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嘅律法乃係一面鏡子,將人本來嘅全貌完整反映出嚟,並且喺佢面前顯出正確嘅形像.有些人會轉身離去,忘記呢幅圖像;又有些人會用辱罵嘅言詞攻擊律法,好似咁樣就可以醫治佢哋品格上嘅缺陷.仲有一些被律法定罪嘅人,卻會為自己嘅過犯悔改,並藉着信靠基督嘅功勞,成全基督徒嘅品格.」«Faith and Works»,31.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但以理喺鏡子嘅異象中,並冇見到自己;佢所見嘅,乃係基督,祂就係雅各所講完全自由之律法嘅完美彰顯.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「基督在世上嘅生命,乃係對神聖律法嘅完美反映.喺祂裏面有生命、盼望同光.你哋當仰望祂,你哋就必從品格到品格,變成與祂同樣嘅樣式.」«時兆»,1910年5月10日.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獸嘅像反映獸本身,而獸像嘅形成,乃係上帝子民所要面對嘅重大考驗;藉此,佢哋永遠嘅命運將會被決定.當新教各教會控制美國政府之時,佢哋就造成咗一個教會—國家體制嘅像,而教皇權勢一向都係運用呢種體制.喺同一時期,基督嘅形像亦將會喺祂末後日子嘅子民身上被彰顯出嚟.然而,同但以理一齊嘅人卻冇睇見異象,因為佢哋都因異象而逃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基督形像嘅形成,產生出兩類敬拜者嘅顯明.一類人拒絕反照嘅原則.反照嘅原則乃係由一面鏡子所代表,因為基督運用地上具體可見之物,去表達屬靈天上嘅真理.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基督用比喻施教之中,所見嘅乃係同佢自己到世上執行使命一樣嘅原則.為咗使我哋得以認識佢神聖嘅品格同生命,基督取咗我哋嘅性情,住喺我哋中間.神性喺人性之中顯明;不可見嘅榮耀,喺可見嘅人形之中彰顯.人可以藉着已知嘅事物,去認識未知嘅事物;天上嘅事,藉着地上嘅事顯明出嚟;上帝喺人嘅樣式之中顯現.基督嘅教訓亦係如此：以已知嘅事物說明未知嘅事物;以人民最熟悉嘅地上事物,闡明神聖嘅真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聖經說：「耶穌用比喻對眾人講說這一切的事;……這是要應驗先知所說的話,說：我要開口用比喻;我要說出自創世以來所隱藏的事.」馬太福音 13:34, 35.自然界的事物乃屬靈事物的媒介;自然界中的事物與聽眾人生經歷,皆與成文聖言的真理相連.基督照樣引導人由自然進入屬靈的國度;祂的比喻乃是真理鏈中的環節,把人與上帝、地與天聯結起來.」«基督比喻實訓»,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反映嘅屬靈原則,係藉着注視一面表徵基督嘅鏡子而成就;並且,由於「marah」嘅異象乃係一種使成之異象,鏡中基督嘅形像,就喺人性裏面產生出基督嘅形像.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聲稱美國乃係確立呢個異象嘅,就等於聲稱但以理書中嗰個像乃係確立基督嘅.基督先至係確立祂品格同工作之異象嘅,而敵基督先至係確立佢品格同工作之異象嘅.呢個異象乃係藉住鏡子所反照出嚟嘅,而呢個異象乃係由強暴嘅人所確立.若將獸嘅像誤解為嗰隻獸本身,以致把個像認作實際嘅獸,就會產生平行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未曾歸正的人,喺鏡子裏只見到自己;或者,即使佢確實睇見上帝嘅律法,佢都會藐視呢律法,企圖逃避其要求.已歸正嘅人,則喺鏡中見到基督同埋祂嘅律法.美國藉着注視教皇權勢並將之複製,遂形成咗教皇權勢嘅像.敵基督藉着美國被複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路西弗渴望坐上神政治同宗教嘅寶座.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明亮之星,清晨之子啊,你何竟從天墜落！你這使列國衰敗的,何竟被砍倒在地上！因你心裏曾說：我要升到天上;我要高舉我的寶座在神眾星以上;我要坐在聚會的山上,在北方的極處;我要升到高雲之上;我要與至高者同等.以西結書14:12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撒但就是敵基督,教皇權亦然.教皇權坐在教會之中,並統治歐洲各政治寶座.〈但以理書〉第十章那具致因性的鏡子,當按其屬靈應用去看見之時,便使那些注視的人變成基督的形像.這個真理主宰着敵基督的路線.當一個國家或一個個人注視這鏡中異象時,它便產生一種致因性的效應;因它在那觀看的個人或國家身上重現其形像,而這就產生基督的形像,或獸的形像.這與但以理所代表的同一種效應相對應.那為但以理建立異象的是基督;而當美國形成獸像之時,為美國建立這異象的,乃是敵基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我哋會喺下一篇文章繼續呢啲思想.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羅馬確立異象——第十三號</dc:title>
  <dc:subject>羅馬嘅爭議：明白獸像最後嘅試驗</dc:subject>
  <dc:creator>Jeff Pippenger</dc:creator>
  <cp:keywords/>
  <dc:description>Generated by ArticleDigger from modern_rome\13_modern_rome.json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