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羅馬確立異象——第十四章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基督嘅反映與獸像嘅形成：末後日子中一個預言性嘅平行對照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2024-09-02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條預言線指出,美國喺何時為獸造像,亦即成為獸嘅像,正係新教之角正在形成基督形像嘅時候.呢個形成喺但以理書第十章被明確指出;當時但以理看見咗具因果作用、如鏡照物嘅異象——「marah」.但以理代表嗰啲注視基督嘅人;佢哋正因如此,反映出基督嘅品格.十四萬四千人——即喺第十章中由但以理所代表嘅人——唯有藉着注視祂嘅品格,先至喺內裏形成基督嘅形像.佢哋因着注視,就被改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像反映獸,而獸像嘅形成,乃係上帝子民所要面對嘅重大考驗;藉此,佢哋永恆嘅命運將被決定.當新教各教會掌握美國政府嘅控制權之時,佢哋就已經造成咗一個教會與國家結合嘅制度之像;呢個像所標示嘅,正係教皇權勢喺失去政治支持之前所運用嘅控制架構.喺同一段時期之內,基督嘅形像亦將喺祂末後日子嘅子民身上被塑造出嚟.然而,當時亦有同但以理一齊嘅人,卻冇看見嗰異象,因為佢哋從異象面前逃跑.佢哋喺獸像形成嘅考驗上失敗咗,因為喺受試煉嘅時期,佢哋拒絕讓基督嘅形像喺自己裏面被塑造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屬靈上反照嘅原則,係藉着觀看一面表徵基督嘅鏡子而成就;並且因為「marah」嘅異象乃係一種致成性嘅異象,所以鏡中基督嘅形像,就喺人性裏面產生基督嘅形像.按字面而言,鏡子反照出觀看之人嘅形像;然而呢個原則喺屬靈上嘅應用,卻涉及與鏡子相關嘅變項.凡只係「聽道而不行道」嘅人,「看見自己,走後,隨即忘了自己是怎樣的人.」佢哋觀看鏡子,卻只看見人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另一等人乃係「唔係聽咗就忘記,而係實行呢道嘅人」,佢哋睇見上帝嘅律法,亦喺鏡中睇見基督.呢項工作,就係明白反照嘅原則既有「自然」嘅實際,亦有屬靈嘅實際.〈但以理書〉第九章同第十章說明咗嗰啲實行「呢項工作」嘅人,因為喺呢兩章裏面,佢說明咗嗰產生反照之屬靈原則嘅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當那些日子,我但以理悲傷了足足三個七日.美味的食物我沒有吃,肉和酒也沒有入口,我也全沒有用油抹身,直到滿了整整三個七日.但以理書10:1,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加百列曾將第八章異象嘅部分解釋講畀但以理聽,但但以理並未完全明白其中一切.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我但以理昏迷,病咗幾日;後來我起身,辦理王嘅事務;我因呢個異象而驚駭,卻冇人明白.〈但以理書〉8:27.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懷姊妹告訴我哋,但以理正尋求明白«但以理書»第八章信息嘅講解;呢個講解,乃係加百列喺第九章帶畀但以理嘅.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米勒以一種嶄新而更深切嘅懇切心志,繼續考察預言;佢晝夜都致力於研究,因為呢一件事如今顯得具有極其重大、並且足以吸引全部心思嘅重要性.在«但以理書»第八章之中,佢搵唔到二千三百日之起算點嘅線索;天使加百列雖然奉命要使但以理明白異象,卻只向佢作出部分嘅講解.當那將要臨到教會嘅可怕逼迫,喺先知所見嘅異象中展開之際,佢嘅體力就支持唔住.佢再不能忍受落去,於是天使暫時離開咗佢.但以理「昏迷了,病了數日」;佢又話：「我因這異象驚奇,卻無人能明白.」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「然而,上帝曾吩咐祂的使者：『要使這人明白這異象.』這項委託必須完成.天使順服這命令,過了不久,就回到但以理那裏,說：『我如今出來,要使你有智慧,有聰明;』『所以你要明白這事,思想這異象.』但以理書 8:27, 16;9:22, 23, 25–27.第8章異象中有一個重要之點尚未得到解明,就是關乎時間的部分——二千三百日的時期;所以,天使在續述其解釋時,便主要着重於時間這個題目.」«善惡之爭»,325.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,我哋得知但以理明白嗰個「異象」同埋「事情」,但但以理渴望得着更多亮光,所以佢立定心意,要尋求嗰個明白,並且禁食二十一日.佢咁樣行,就代表末後日子嗰班明白反照之屬靈原則嘅人,而呢個屬靈原則係由自然界中反照嘅原則所預表嘅.呢種明白藉住佢哋嘅行為彰顯出嚟,而佢哋嘅行為,則由但以理尋求對上帝預言之道正確理解呢件事所代表.至於嗰啲逃避異象之人,明顯同此成為對比,因為佢哋並冇尋求對上帝預言之道嘅正確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描繪為渴慕明白之上帝預言之道的真理,乃是末後日子的亮光,因為但以理乃預表那十四萬四千人.因此,但以理所代表的,乃是一等尋求明白上帝預言之道亮光的人;這亮光被表述為恩典時期結束之前最後的試驗.就此而言,那在恩典時期結束之前才被揭開的,乃是耶穌基督的啟示;然而,這也同時是那被表述為獸像形成的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獸像嘅形成,乃係直接指明獸像係點樣被塑造出嚟嘅過程.若唔先辨明呢個試驗嘅主要對象——獸——就唔可能正確確定呢一個現實.正係嗰獸建立並界定咗獸像係點樣形成.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『獸像』究竟是甚麼呢？它又要如何被造成呢？這像乃是由那兩角的獸所造的,並且是為那獸而作的像.它亦稱為獸的像.那麼,若要明白這像是怎樣的,以及它將如何被造成,我們就必須研究那獸本身——教皇權——的特徵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早期教會因偏離福音嘅純正,並接納異教嘅禮儀同風俗而變得敗壞之時,佢就失去咗上帝嘅靈同能力;而為咗控制人民嘅良心,佢就尋求世俗政權嘅支持.結果就係教皇制度——一個控制國家權力並利用呢種權力去推進自身目的嘅教會,尤其係用嚟懲罰『異端』.要使美國形成獸像,宗教勢力就必須如此控制民政政府,以致國家嘅權柄亦會被教會用嚟達成佢自身嘅目的.」«善惡之爭»,443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明白「呢個像係點樣,並且應當如何被塑造」,我哋就必須研究嗰獸本身——教皇制——嘅特徵.正係嗰獸建立咗呢個異象;呢個異象乃係末後日子嘅考驗,並且係喺恩典時期結束之前所帶來嘅.但以理明白呢個異象,同埋其中所指嘅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波斯王古列第三年,有事顯現給但以理;他又名伯提沙撒.這事是真實的,只是所定的日期長久;他明白這事,也明白這異象.〔但以理書 10:1〕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呢個異象就係二千三百年嘅「mareh」異象.呢個「事」係希伯來文「dabar」,意思係「話語」.同一個字（「dabar」）喺第一節被譯作「事」,喺第九章第二十三節則被譯作「話」.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係呀,當我仲喺禱告中講說話嘅時候,我起初喺異象中所見嘅那人加百列,奉命迅速飛來,約在獻晚祭嘅時候,摸着我.佢就指教我,同我說話,話：「但以理啊,我而家出來,要使你有智慧,有聰明.你一開始懇求嘅時候,命令就已經發出;我而家來,要話畀你知;因為你係大蒙眷愛嘅.所以你要明白呢件事,思想呢個異象.」但以理書 9:21–23.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加百列因應但以理的禱告而來到但以理那裏;這禱告乃與但以理所領受的啟示有關,當時他明白自己正處於被擄之中,而這被擄乃由«利未記»二十六章所象徵的分散所表明.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喺佢登基第一年,我但以理從書卷中明白年份嘅數目;耶和華嘅話曾臨到先知耶利米,指耶路撒冷荒涼嘅年數,必滿七十年.但以理書 9:2.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耶利米所指出嘅被擄,引領但以理認識到摩西所記載嗰個「七倍」嘅被擄;呢個被擄同時係一個「誓言」,亦係一個「咒詛」.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誠然,以色列眾人都犯了你嘅律法,偏離正道,以致唔聽從你嘅聲音;因此,所咒詛我哋嘅災禍,同埋寫喺神僕人摩西律法上嘅誓言,都傾倒喺我哋身上,因為我哋得罪咗祂.祂堅立咗祂向我哋所講嘅話,同埋向審判我哋嘅官長所講嘅話,將大災禍臨到我哋;因為喺普天之下,未曾有行過好似臨到耶路撒冷咁嘅事.正如寫喺摩西律法上嘅,呢一切災禍都臨到我哋;然而我哋卻冇喺耶和華我哋嘅神面前懇求,使我哋離開自己嘅罪孽,明白你嘅真理. 但以理書 9:11–13.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憑着耶利米同摩西呢兩個見證,但以理明白到臨到耶路撒冷嘅荒涼,乃係已經「傾倒」喺古代以色列身上、出於「摩西」嘅「咒詛」.懷愛倫姊妹稱耶利米嘅見證為「給教會的見證」,就呢一點而言,呢係表明耶利米就係末後日子嘅預言之靈,因為末後日子「給教會的見證」正正就係呢一樣.耶利米代表預言之靈,而摩西代表聖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表徵末後日子嗰啲人;佢哋從嗰兩個見證人明白自己已經被分散,又從«聖經»同預言之靈明白自己已經被喚醒;正如但以理曾被喚醒,知道自己（即佢哋）一直處於被擄之中,並且知道呢個被擄嘅情況,乃係喺上帝嘅預言之言語之中所表明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上帝末日子民嘅經歷,就係嗰十個童女嘅經歷.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«馬太福音»第25章十個童女的比喻,同樣說明咗復臨信徒嘅經歷.——«善惡之爭»,393頁.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個童女比喻中嘅遲延時期,所代表嘅,正正就係但以理書第九章中但以理所經歷嘅同一種喚醒.根據兩位被分別為聖嘅見證人,但以理領悟到,佢整個生命都係上帝聖言中一個特定預言嘅應驗.嗰個預言將但以理指向所需要嘅補救之道,使佢可以為下一章即將臨到佢身上嘅事作好準備.同樣,當米勒派應驗咗十個童女嘅比喻時,佢哋亦都必須被喚醒,認識到第一次失望同遲延已經使佢哋陷入沉睡.所有先知都代表末後嘅日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但以理同米勒派嘅覺醒,乃係末後日子十四萬四千人覺醒嘅兩個見證.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同埋天上全軍,都以同情同慈愛注視嗰啲懷着甘甜盼望、渴想見到佢哋心靈所愛之主嘅人.天使喺佢哋四圍盤旋,為要喺佢哋受試煉嘅時候扶持佢哋.至於嗰啲忽略接受天上信息嘅人,就被留喺黑暗之中;上帝嘅怒氣向佢哋發作,因為佢哋唔肯接受佢從天上差來畀佢哋嘅亮光.嗰啲忠心而失望嘅人,唔明白點解佢哋嘅主冇來,卻冇有被撇喺黑暗之中.佢哋再一次被引到聖經面前,去查考預言時期.主嘅手從嗰些數字上挪開,錯誤就得着解明.佢哋睇見預言時期延伸到1844年,而佢哋先前用來證明預言時期喺1843年結束嘅同一證據,反而證明預言時期係喺1844年終止.從上帝聖言而來嘅亮光照耀喺佢哋所處嘅境況上,佢哋便發現咗一段遲延嘅時期——『雖然遲延,還要等候;因為必然臨到,不再遲延.』喺佢哋熱愛基督立即降臨嘅心情中,佢哋忽略咗異象嘅遲延;而呢個遲延原是要顯明真正等候嘅人.於是,佢哋再次有咗一個時間點.然而,我見到佢哋當中有好多都唔能夠超越自己沉重嘅失望,以致唔能夠具有1843年標誌住佢哋信心嘅嗰種熱誠同力量.」«早期著作»,236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應驗這比喻,米勒派「忽略了異象之遲延」,但他們「再次」「被引到他們的聖經那裏去查考先知性的時期.主的手從那些數字上挪開了,而那錯誤也得了說明.」但以理被引到聖經那裏,而「主的手」也從「先知性的時期」上挪開;當但以理作為一個遵行的人,而不單是聽道的人,藉着活潑的信心,照着利未記二十六章所賜的指示去實行,並且實現了關於神子民分散景況之補救與解決之道,從而證明他明白了耶利米和摩西的信息;那時,「說明」便賜給了但以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當十四萬四千人在末後日子、於此比喻最後且最完全的應驗中,滿足那等候的時期之時,他們乃是在一段時期之內如此行;在那時,「獸像的形成」乃是他們所面對的重大考驗.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我哋將會喺下一篇文章繼續論述呢啲思想.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「『果子一成熟,佢就立刻用鐮刀去收割,因為收成嘅時候到了.』基督懷着熱切嘅渴望,等候祂自己喺祂教會中嘅彰顯.當基督嘅品格喺祂子民身上得以完全重現之時,祂就會來接佢哋歸自己.」«基督比喻實訓»69頁.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籠罩世界的,乃是對上帝誤解之黑暗.世人正在失去對祂品格的認識.這品格一直被人誤會、曲解.此時此刻,有一個信息要從上帝而來被宣告出來;這信息在其感化上乃是光照人的,在其能力上乃是拯救人的.祂的品格必須被顯明.在世界的黑暗之中,必有祂榮耀的光照射出來,就是祂良善、憐憫與真理之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「呢個就係先知以賽亞以下說話所概述嘅工作：『報好信息給錫安的啊,你要登高山;報好信息給耶路撒冷的啊,你要極力揚聲;揚聲,不要懼怕,對猶大諸城說：看哪,你們的 神！看哪,主耶和華必以大能者臨到;祂的膀臂必為祂掌權;看哪,祂的賞賜與祂同在;祂的報應在祂面前.』以賽亞書 40:9, 10.」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等候新郎來臨的人,都要向百姓宣告：『看哪,你們的上帝.』那慈憐之光的最後光輝,那要賜給世人的最後慈悲信息,乃是彰顯祂慈愛品格的啟示.上帝的兒女應當表明祂的榮耀.在他們自己的生活與品格上,他們要顯明上帝的恩典為他們所成就的是甚麼.」«基督比喻實訓»,415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羅馬確立異象——第十四章</dc:title>
  <dc:subject>基督嘅反映與獸像嘅形成：末後日子中一個預言性嘅平行對照</dc:subject>
  <dc:creator>Jeff Pippenger</dc:creator>
  <cp:keywords/>
  <dc:description>Generated by ArticleDigger from modern_rome\14_modern_rome.json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