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羅馬確立異象——第十五篇</w:t>
      </w:r>
    </w:p>
    <w:p>
      <w:pPr>
        <w:pStyle w:val="ArticleSubtitle"/>
        <w:jc w:val="left"/>
      </w:pPr>
      <w:r>
        <w:rPr>
          <w:rFonts w:ascii="Microsoft YaHei" w:hAnsi="Microsoft YaHei" w:eastAsia="Microsoft YaHei" w:cs="Microsoft YaHei"/>
        </w:rPr>
        <w:t>最後的考驗：醒覺於獸像之預言性爭議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2024-09-03</w:t>
      </w:r>
    </w:p>
    <w:p>
      <w:pPr>
        <w:pStyle w:val="ArticleBody"/>
        <w:jc w:val="left"/>
      </w:pPr>
      <w:r>
        <w:rPr>
          <w:rFonts w:ascii="Microsoft YaHei" w:hAnsi="Microsoft YaHei" w:eastAsia="Microsoft YaHei" w:cs="Microsoft YaHei"/>
        </w:rPr>
        <w:t>我哋而家正處於獸像之試驗時期,而復臨運動歷史上第一場先知性之爭議,現今正被重演.喺二〇二三年七月,天使長米迦勒降臨,要喚醒以西結所見已死嘅枯乾骸骨;佢哋曾被殺,倒臥喺嗰大城——所多瑪同埃及——嘅街上.喺«啟示錄»第十一章,佢哋藉着聖靈嘅賜予,從死亡嘅沉睡之中被喚醒.喺«以西結書»第三十七章,四方之風嘅信息被指明為嗰使死咗嘅枯乾骸骨——亦即被指明為以色列全家——成為主之軍隊嘅信息.先知但以理代表約翰所見兩個被殺嘅見證人;佢亦代表死枯乾骸骨之谷中嘅人,以及比喻中嘅智慧童女.</w:t>
      </w:r>
    </w:p>
    <w:p>
      <w:pPr>
        <w:pStyle w:val="ArticleBody"/>
        <w:jc w:val="left"/>
      </w:pPr>
      <w:r>
        <w:rPr>
          <w:rFonts w:ascii="Microsoft YaHei" w:hAnsi="Microsoft YaHei" w:eastAsia="Microsoft YaHei" w:cs="Microsoft YaHei"/>
        </w:rPr>
        <w:t>當米勒派應驗了這個比喻之時,他們便認出自己的經歷乃是由這比喻所預表的.一百四十四千人同樣也必須認出,他們曾經處於遲延的時期.正如但以理在第九章一樣,他們必須認出,自己已按利未記第二十六章所記之七期的表徵,被分散到仇敵之地;並且也要明白尼布甲尼撒那關於獸之奧祕異象.</w:t>
      </w:r>
    </w:p>
    <w:p>
      <w:pPr>
        <w:pStyle w:val="ArticleBody"/>
        <w:jc w:val="left"/>
      </w:pPr>
      <w:r>
        <w:rPr>
          <w:rFonts w:ascii="Microsoft YaHei" w:hAnsi="Microsoft YaHei" w:eastAsia="Microsoft YaHei" w:cs="Microsoft YaHei"/>
        </w:rPr>
        <w:t>喺呢啲每一句說話入面,都代表住一個出於上帝話語嘅先知性試驗.嗰兩個死喺街上嘅見證人,喺復活嘅時候就被聖靈充滿.以西結所見嘅枯骨,必須先聽見一個先知性嘅信息.當但以理被喚醒,察覺自己分散嘅景況之時,佢一直都喺研讀摩西同耶利米嘅著作.喺第二章,但以理同三位忠僕喺比喻意義上被喚醒,知道自己已被置於死令之下;跟住,嗰曾經被隱藏、後來又被開啟封印嘅先知性亮光,拯救咗但以理同佢三個朋友.比喻中嘅童女,係喺半夜因着一聲「呼喊」而被喚醒.米勒派信徒,係當基督將祂嘅手從圖表上嘅數字移開之時被喚醒.喺呢六個見證之中,使死人或沉睡者醒過來嘅,全部都係一個先知性嘅信息.然後,喺試驗過程結束之時,呢信息就產生出一場試驗,使兩等人顯明出來.</w:t>
      </w:r>
    </w:p>
    <w:p>
      <w:pPr>
        <w:pStyle w:val="ArticleBody"/>
        <w:jc w:val="left"/>
      </w:pPr>
      <w:r>
        <w:rPr>
          <w:rFonts w:ascii="Microsoft YaHei" w:hAnsi="Microsoft YaHei" w:eastAsia="Microsoft YaHei" w:cs="Microsoft YaHei"/>
        </w:rPr>
        <w:t>根據呢幾句話,可以確立：當十四萬四千人在末後日子被喚醒之時,所傳的乃是以西結關於四風的信息,以及摩西喺«利未記»二十六章所論七次分散的信息;乃是由天使長米迦勒所帶來之復活的信息;乃是尼布甲尼撒關於獸像之奧祕夢的信息.</w:t>
      </w:r>
    </w:p>
    <w:p>
      <w:pPr>
        <w:pStyle w:val="ArticleBody"/>
        <w:jc w:val="left"/>
      </w:pPr>
      <w:r>
        <w:rPr>
          <w:rFonts w:ascii="Microsoft YaHei" w:hAnsi="Microsoft YaHei" w:eastAsia="Microsoft YaHei" w:cs="Microsoft YaHei"/>
        </w:rPr>
        <w:t>童女所受嘅試驗,係根據佢哋有冇油;而呢油被界定為「上帝之靈嘅信息」.米勒派喺明白到自己已被指認於上帝預言之話語之中嘅時候,便被喚醒;同樣,當佢哋睇見嗰啲最初引導佢哋預測1843年嘅同一證據,實際上所預測嘅乃係1844年10月22日之時,佢哋亦被喚醒.根據呢啲脈絡,可以確立：當十四萬四千人喺末後日子被喚醒之時,佢哋所被喚醒歸向嘅,將會係一個帶來試驗嘅預言信息,而呢信息會產生兩等敬拜者.</w:t>
      </w:r>
    </w:p>
    <w:p>
      <w:pPr>
        <w:pStyle w:val="ArticleBody"/>
        <w:jc w:val="left"/>
      </w:pPr>
      <w:r>
        <w:rPr>
          <w:rFonts w:ascii="Microsoft YaHei" w:hAnsi="Microsoft YaHei" w:eastAsia="Microsoft YaHei" w:cs="Microsoft YaHei"/>
        </w:rPr>
        <w:t>所有呢啲線路,都喺由獸像之形成、歸於獸並屬乎獸所表徵嘅先知性試驗時期之中,得着完全而最終嘅應驗.當星期日法臨到,恩門向童女關閉之時,呢個試驗就告終結.因此,獸像嘅試驗過程——一再被表述為一個顯明邊啲人真正明白嗰已被開啟之信息嘅試驗——乃由所有呢啲先知線路所表徵.喺«但以理書»第十二章,明智而有悟性的人,因明白知識嘅增長,便行經一個由「潔淨、洗白、熬煉」所表徵嘅三重試驗過程.呢三個步驟,就係聖靈所帶來嘅定罪之工,即係對罪、公義同審判嘅定罪.呢三個步驟,就係外院、聖所,同至聖所.呢三個步驟,亦喺«啟示錄»第十四章嘅三位天使之中,以及«但以理書»第一章但以理同三個忠貞之人嘅經歷之中,被表徵出來.喺嗰度,佢哋首先通過咗飲食嘅考驗,其次係視覺上嘅考驗,最後通過咗由北方王——即尼布甲尼撒所表徵者——所施加嘅第三個考驗.</w:t>
      </w:r>
    </w:p>
    <w:p>
      <w:pPr>
        <w:pStyle w:val="ArticleScripture"/>
        <w:jc w:val="left"/>
      </w:pPr>
      <w:r>
        <w:rPr>
          <w:rFonts w:ascii="Microsoft YaHei" w:hAnsi="Microsoft YaHei" w:eastAsia="Microsoft YaHei" w:cs="Microsoft YaHei"/>
        </w:rPr>
        <w:t>至於呢四個孩子,神賜畀佢哋喺一切學問同智慧上都有知識同聰明;但以理又明白各樣異象同夢兆.到了王所定要領佢哋入見嘅日子滿咗,太監長就領佢哋到尼布甲尼撒面前.王同佢哋談論,喺佢哋眾人中間,搵唔到一個可與但以理、哈拿尼雅、米沙利、亞撒利雅相比;所以佢哋就侍立喺王面前.王凡所查問有關智慧聰明嘅一切事,就見佢哋比全國所有術士同占星家勝過十倍. 但以理書 1:17–20.</w:t>
      </w:r>
    </w:p>
    <w:p>
      <w:pPr>
        <w:pStyle w:val="ArticleBody"/>
        <w:jc w:val="left"/>
      </w:pPr>
      <w:r>
        <w:rPr>
          <w:rFonts w:ascii="Microsoft YaHei" w:hAnsi="Microsoft YaHei" w:eastAsia="Microsoft YaHei" w:cs="Microsoft YaHei"/>
        </w:rPr>
        <w:t>但以理同三位賢士所經歷嘅三重考驗之中,最後一重乃係由尼布甲尼撒所施行;因此,作為預表,最後嗰一場由但以理同三位賢士所預示嘅先知性考驗,乃係關乎巴比倫,因為尼布甲尼撒係王;而喺以賽亞書第七章第八、九節,王、一國之京城,同埋「頭」被確立為可以互相替換嘅象徵.「頭」所代表嘅,乃係末後日子現代巴比倫之首.呢個末後日子嘅「頭」,就係啟示錄第十七章所講嘅淫婦;喺佢額上寫着：「奧祕哉,大巴比倫,作妓女同地上一切可憎之物之母.」</w:t>
      </w:r>
    </w:p>
    <w:p>
      <w:pPr>
        <w:pStyle w:val="ArticleBody"/>
        <w:jc w:val="left"/>
      </w:pPr>
      <w:r>
        <w:rPr>
          <w:rFonts w:ascii="Microsoft YaHei" w:hAnsi="Microsoft YaHei" w:eastAsia="Microsoft YaHei" w:cs="Microsoft YaHei"/>
        </w:rPr>
        <w:t>十四萬四千人最後先知性嘅考驗,同對末後日子現代巴比倫之「頭」嘅正確或錯誤理解有關.佢哋最後嘅考驗,亦包括明白現代巴比倫同現代羅馬乃係可以互換嘅象徵;因此,現代巴比倫嘅「頭」,喺任何一條線上都係同一個「頭」,因為兩者乃係可以互換嘅象徵.</w:t>
      </w:r>
    </w:p>
    <w:p>
      <w:pPr>
        <w:pStyle w:val="ArticleScripture"/>
        <w:jc w:val="left"/>
      </w:pPr>
      <w:r>
        <w:rPr>
          <w:rFonts w:ascii="Microsoft YaHei" w:hAnsi="Microsoft YaHei" w:eastAsia="Microsoft YaHei" w:cs="Microsoft YaHei"/>
        </w:rPr>
        <w:t>「世界充滿風暴、戰爭同紛爭.然而,在一個元首——教皇權勢——之下,眾民將會聯合起來,在祂見證人嘅身上敵擋上帝.」«證言»第7卷,182頁.</w:t>
      </w:r>
    </w:p>
    <w:p>
      <w:pPr>
        <w:pStyle w:val="ArticleBody"/>
        <w:jc w:val="left"/>
      </w:pPr>
      <w:r>
        <w:rPr>
          <w:rFonts w:ascii="Microsoft YaHei" w:hAnsi="Microsoft YaHei" w:eastAsia="Microsoft YaHei" w:cs="Microsoft YaHei"/>
        </w:rPr>
        <w:t>但以理同三位勇士說明,最後先知性嘅考驗——因為呢始終都係一個關乎預言嘅考驗——乃係一個圍繞羅馬呢個主題嘅考驗;因為末後日子嘅元首係教皇權勢,佢由巴比倫第一個元首尼布甲尼撒所預表,而正正就係尼布甲尼撒親自考驗但以理同三位勇士.由但以理同三位勇士所預表嘅爭議,亦都由復臨運動奠基歷史中第一次爭議所預示,正如喺1843年圖表上所表明嘅一樣;呢圖表乃由主嘅手所指引,並且唔可以被更改.1843年圖表上所表明嘅爭議,乃係建基於辨認安提阿哥以比芬尼,抑或異教羅馬,究竟邊一個權勢係喺但以理書第十一章第十四節中建立嗰個異象者.</w:t>
      </w:r>
    </w:p>
    <w:p>
      <w:pPr>
        <w:pStyle w:val="ArticleBody"/>
        <w:jc w:val="left"/>
      </w:pPr>
      <w:r>
        <w:rPr>
          <w:rFonts w:ascii="Microsoft YaHei" w:hAnsi="Microsoft YaHei" w:eastAsia="Microsoft YaHei" w:cs="Microsoft YaHei"/>
        </w:rPr>
        <w:t>喺末後日子嘅歷史當中,十四萬四千人將要喺佢哋對預言嘅理解上受試驗.對預言嘅理解,乃係由多條預言線所確立;呢啲預言線支持末後嘅試驗本質上乃屬預言性.呢個試驗將會循序漸進,並最終以兩等敬拜者嘅顯明而達至結局.</w:t>
      </w:r>
    </w:p>
    <w:p>
      <w:pPr>
        <w:pStyle w:val="ArticleBody"/>
        <w:jc w:val="left"/>
      </w:pPr>
      <w:r>
        <w:rPr>
          <w:rFonts w:ascii="Microsoft YaHei" w:hAnsi="Microsoft YaHei" w:eastAsia="Microsoft YaHei" w:cs="Microsoft YaHei"/>
        </w:rPr>
        <w:t>正如〈但以理書〉第十二章所表明,試驗乃係喺新嘅預言亮光被揭開之時開始,而第一個試驗,就係究竟要食呢信息,抑或棄絕呢信息.呢個試驗喺但以理嘅表述中稱為「潔淨」,而下一個試驗,但以理稱之為「洗白」,整個過程喺第三個亦係最後一個試驗中告終,呢個試驗被表述為「熬煉」.第三個亦係最後一個試驗,就係嗰兩等人被「熬煉」之處,而亦正正喺嗰度,佢哋顯明自己究竟有冇油.</w:t>
      </w:r>
    </w:p>
    <w:p>
      <w:pPr>
        <w:pStyle w:val="ArticleBody"/>
        <w:jc w:val="left"/>
      </w:pPr>
      <w:r>
        <w:rPr>
          <w:rFonts w:ascii="Microsoft YaHei" w:hAnsi="Microsoft YaHei" w:eastAsia="Microsoft YaHei" w:cs="Microsoft YaHei"/>
        </w:rPr>
        <w:t>«但以理書»第一章直接指出最後嘅考驗,因此,但以理所指出嘅考驗,就係嗰個被表述為「獸像嘅形成」嘅考驗;呢個就係「上帝子民必須通過嘅考驗」,無論係喺「佢哋受印」之前,抑或喺即將來臨嘅星期日法令之時、「恩門關閉」之前.</w:t>
      </w:r>
    </w:p>
    <w:p>
      <w:pPr>
        <w:pStyle w:val="ArticleBody"/>
        <w:jc w:val="left"/>
      </w:pPr>
      <w:r>
        <w:rPr>
          <w:rFonts w:ascii="Microsoft YaHei" w:hAnsi="Microsoft YaHei" w:eastAsia="Microsoft YaHei" w:cs="Microsoft YaHei"/>
        </w:rPr>
        <w:t>關於獸像如何形成之測驗,涉及一項預言性的考驗,就是要明白三重聯合之預言結構.龍、獸同假先知,具有一個特定嘅預言結構;呢個結構乃建立喺眾多預言見證之上.要明白三重聯合點樣喺末後日子結合成為一個單一嘅預言勢力,就係明白獸像如何形成.</w:t>
      </w:r>
    </w:p>
    <w:p>
      <w:pPr>
        <w:pStyle w:val="ArticleBody"/>
        <w:jc w:val="left"/>
      </w:pPr>
      <w:r>
        <w:rPr>
          <w:rFonts w:ascii="Microsoft YaHei" w:hAnsi="Microsoft YaHei" w:eastAsia="Microsoft YaHei" w:cs="Microsoft YaHei"/>
        </w:rPr>
        <w:t>一個簡單卻又複雜、用以說明明白末後日子獸像如何形成之重要性的例證,乃是保羅在«帖撒羅尼迦後書»第二章中,關於那罪人之子的見證.保羅論及異教羅馬與教皇羅馬之間的預言性關係;而當他如此行時,他指出：「異教羅馬與教皇羅馬之間的預言性關係」乃是一個顯明兩等敬拜者的題目.</w:t>
      </w:r>
    </w:p>
    <w:p>
      <w:pPr>
        <w:pStyle w:val="ArticleBody"/>
        <w:jc w:val="left"/>
      </w:pPr>
      <w:r>
        <w:rPr>
          <w:rFonts w:ascii="Microsoft YaHei" w:hAnsi="Microsoft YaHei" w:eastAsia="Microsoft YaHei" w:cs="Microsoft YaHei"/>
        </w:rPr>
        <w:t>有一班人愛「異教羅馬與教皇羅馬之先知性關係」呢個真理;又有另一班人唔愛呢個真理,因此就受強烈嘅迷惑.保羅所陳明、關於異教羅馬與教皇羅馬之先知性關係,只不過係眾多表明呢兩個勢力之間關係嘅先知性經文之一,亦都表明呢兩個勢力同美國之間嘅關係.</w:t>
      </w:r>
    </w:p>
    <w:p>
      <w:pPr>
        <w:pStyle w:val="ArticleBody"/>
        <w:jc w:val="left"/>
      </w:pPr>
      <w:r>
        <w:rPr>
          <w:rFonts w:ascii="Microsoft YaHei" w:hAnsi="Microsoft YaHei" w:eastAsia="Microsoft YaHei" w:cs="Microsoft YaHei"/>
        </w:rPr>
        <w:t>異教羅馬乃是龍,教皇羅馬乃是獸,而美國乃是假先知.亞哈乃十王之中的龍王,他娶了淫婦耶洗別為妻;她統治着一組雙重的假先知.男性先知乃是巴力的先知,而樹林的祭司則代表女性神祇亞斯她錄.二者合而為一,預表末後日子的假先知;他藉着女性祭司與男性先知所代表之形象,為獸造了一個像.</w:t>
      </w:r>
    </w:p>
    <w:p>
      <w:pPr>
        <w:pStyle w:val="ArticleBody"/>
        <w:jc w:val="left"/>
      </w:pPr>
      <w:r>
        <w:rPr>
          <w:rFonts w:ascii="Microsoft YaHei" w:hAnsi="Microsoft YaHei" w:eastAsia="Microsoft YaHei" w:cs="Microsoft YaHei"/>
        </w:rPr>
        <w:t>嗰條龍就係阿哈,佢乃«啟示錄»第十七章十王嘅表號,亦即八個王國之中嘅第七個王國.第六個王國係美國,即耶洗別嘅假先知;第七個王國係十王、聯合國、龍嘅權勢;而第八個王國,即「屬於那七個之中」嘅,乃係第五個王國,曾受過致命傷,後來復活成為第八個亦係最後一個王國,就係獸;美國以及其後全世界都為佢並照住佢做一個像.</w:t>
      </w:r>
    </w:p>
    <w:p>
      <w:pPr>
        <w:pStyle w:val="ArticleBody"/>
        <w:jc w:val="left"/>
      </w:pPr>
      <w:r>
        <w:rPr>
          <w:rFonts w:ascii="Microsoft YaHei" w:hAnsi="Microsoft YaHei" w:eastAsia="Microsoft YaHei" w:cs="Microsoft YaHei"/>
        </w:rPr>
        <w:t>«但以理書»第一章指出,末後一個先知性的考驗,乃涉及明白上帝聖言中所表徵的羅馬.«帖撒羅尼迦後書»指出,末後一個先知性的考驗,包括有關現代羅馬之結構的亮光;此結構乃藉着異教羅馬與教皇羅馬之間先知性及政治性的關係所表明.</w:t>
      </w:r>
    </w:p>
    <w:p>
      <w:pPr>
        <w:pStyle w:val="ArticleBody"/>
        <w:jc w:val="left"/>
      </w:pPr>
      <w:r>
        <w:rPr>
          <w:rFonts w:ascii="Microsoft YaHei" w:hAnsi="Microsoft YaHei" w:eastAsia="Microsoft YaHei" w:cs="Microsoft YaHei"/>
        </w:rPr>
        <w:t>但以理書第二章說明：在末後的日子,有一個被揭開的奧祕要試驗那十四萬四千人,因為第二章中的但以理與三位忠貞者,乃是代表上帝末日的子民.那被揭開、因而成為對他們之試驗的先知性奧祕,就是尼布甲尼撒那關於獸像的隱祕異夢;因此,這乃是對那十四萬四千人的最後試驗,正如懷愛倫姊妹所記載：「獸像的形成.」</w:t>
      </w:r>
    </w:p>
    <w:p>
      <w:pPr>
        <w:pStyle w:val="ArticleBody"/>
        <w:jc w:val="left"/>
      </w:pPr>
      <w:r>
        <w:rPr>
          <w:rFonts w:ascii="Microsoft YaHei" w:hAnsi="Microsoft YaHei" w:eastAsia="Microsoft YaHei" w:cs="Microsoft YaHei"/>
        </w:rPr>
        <w:t>但以理書第二章所代表嘅試驗,係置於死亡威脅之下.作為末後日子嘅一個預表,呢件事印證咗保羅所教導嘅真理;當佢指出嗰臨到一切唔愛真理之人身上嘅強烈迷惑時,正係講緊呢一點.喺但以理嘅歷史當中,佢嘅悟性救咗巴比倫嘅哲士;但喺末後日子最後嘅試驗之後,就再冇恩典時期.</w:t>
      </w:r>
    </w:p>
    <w:p>
      <w:pPr>
        <w:pStyle w:val="ArticleBody"/>
        <w:jc w:val="left"/>
      </w:pPr>
      <w:r>
        <w:rPr>
          <w:rFonts w:ascii="Microsoft YaHei" w:hAnsi="Microsoft YaHei" w:eastAsia="Microsoft YaHei" w:cs="Microsoft YaHei"/>
        </w:rPr>
        <w:t>我哋所辨識到、關於羅馬作為象徵嘅每一條爭議線索,都直接見證緊現今正在展開嘅爭議.當主日立法運動如今喺黑暗中步步推進之際,上帝預言嘅說話正指明其臨近;然而,屬於白晝之子嘅人卻極少,而凡唔係白晝之子嘅,因此並不知道恩典時期嘅沙漏正急速流盡.呢一切都正發生喺懷姐妹所指出嘅處境之中,即末後嘅行動將會係迅速嘅.喺2023年7月,米迦勒降臨,使祂大能嘅軍隊站立起來;但若要成為呢支軍隊嘅一分子,首先必須完成一項預言性嘅工作,而呢項工作乃係喺獸像正在形成嘅政治環境之中完成嘅.</w:t>
      </w:r>
    </w:p>
    <w:p>
      <w:pPr>
        <w:pStyle w:val="ArticleBody"/>
        <w:jc w:val="left"/>
      </w:pPr>
      <w:r>
        <w:rPr>
          <w:rFonts w:ascii="Microsoft YaHei" w:hAnsi="Microsoft YaHei" w:eastAsia="Microsoft YaHei" w:cs="Microsoft YaHei"/>
        </w:rPr>
        <w:t>必須完成嘅先知性工作,包括承認獸像嘅形成.研習預言者,必須藉着當前歷史中所發生嘅事件,辨認出喺美國產生獸像嘅宗教同政治因素,已經正在展開.研習者亦必須認識,正如上帝話語所闡明,獸像係如何喺先知預言中被形成.佢亦必須認識到,當獸像喺美國正在形成之際,上帝嘅形像亦正喺十四萬四千人身上形成.佢必須明白,末後歷史同米勒派喺佢哋歷史中發展午夜呼聲信息之時嘅對應關係;當時,佢哋被喚醒,知道自己正處於比喻中嘅遲延時期,因此佢哋自己就係童女.呢三個要素,全部都係先知性試驗嘅一部分;而呢個試驗,由2023年7月開始展開.</w:t>
      </w:r>
    </w:p>
    <w:p>
      <w:pPr>
        <w:pStyle w:val="ArticleBody"/>
        <w:jc w:val="left"/>
      </w:pPr>
      <w:r>
        <w:rPr>
          <w:rFonts w:ascii="Microsoft YaHei" w:hAnsi="Microsoft YaHei" w:eastAsia="Microsoft YaHei" w:cs="Microsoft YaHei"/>
        </w:rPr>
        <w:t>「一句一句,一行一行」;復臨運動歷史中每一場因羅馬而起嘅爭議,都係神聖歷史,並且會喺末後日子重演.關於羅馬嘅最後爭議,乃係直接由於上帝嘅子民拒絕因於二〇二三年七月所臨到嘅信息而醒覺所致.</w:t>
      </w:r>
    </w:p>
    <w:p>
      <w:pPr>
        <w:pStyle w:val="ArticleScripture"/>
        <w:jc w:val="left"/>
      </w:pPr>
      <w:r>
        <w:rPr>
          <w:rFonts w:ascii="Microsoft YaHei" w:hAnsi="Microsoft YaHei" w:eastAsia="Microsoft YaHei" w:cs="Microsoft YaHei"/>
        </w:rPr>
        <w:t>「上帝必興起祂的子民;若其他方法失效,異端便會進入他們中間,藉此篩淨他們,把糠秕同麥子分別出來.主呼召一切相信祂話語的人,要從沉睡中醒起.寶貴的亮光已經來到,正切合這時代的需要.這乃是«聖經»的真理,指出那正臨到我們的危險.這亮光應當引導我們殷勤查考聖經,並以最嚴謹的態度省察我們所持守的立場.上帝要人把真理一切的關係與立場,藉着禱告和禁食,徹底而持續不懈地加以考究.信徒不可安於臆測和對何為真理之含糊不清的觀念.他們的信心必須堅固地建立在上帝的話語之上,好叫在試煉的時候來到、他們被帶到議會面前為其信仰答辯之時,能以溫柔、敬畏的心,將自己所懷盼望的緣由陳明出來.」</w:t>
      </w:r>
    </w:p>
    <w:p>
      <w:pPr>
        <w:pStyle w:val="ArticleScripture"/>
        <w:jc w:val="left"/>
      </w:pPr>
      <w:r>
        <w:rPr>
          <w:rFonts w:ascii="Microsoft YaHei" w:hAnsi="Microsoft YaHei" w:eastAsia="Microsoft YaHei" w:cs="Microsoft YaHei"/>
        </w:rPr>
        <w:t>「鼓動,鼓動,再鼓動.我哋向世界所提出嘅題旨,對我哋而言,必須係活生生嘅現實.喺維護我哋視為信仰根本條款嘅教義時,最重要嘅係,我哋絕不可容讓自己採用任何並非完全穩妥嘅論據.呢啲論據或者足以使反對者啞口無言,卻不能尊榮真理.我哋應當提出穩健有力嘅論據,唔單止能使我哋嘅對手無言可駁,並且經得起最嚴密、最深入嘅考驗.對於嗰啲將自己訓練成辯士嘅人而言,極大嘅危險在於,佢哋未必會以公正無偏嘅態度運用上帝嘅聖言.當面對反對者時,我哋應當懇切努力,以一種能喚起其內心確信嘅方式陳明各項題旨,而唔係單單尋求使信徒更添自信.」</w:t>
      </w:r>
    </w:p>
    <w:p>
      <w:pPr>
        <w:pStyle w:val="ArticleScripture"/>
        <w:jc w:val="left"/>
      </w:pPr>
      <w:r>
        <w:rPr>
          <w:rFonts w:ascii="Microsoft YaHei" w:hAnsi="Microsoft YaHei" w:eastAsia="Microsoft YaHei" w:cs="Microsoft YaHei"/>
        </w:rPr>
        <w:t>「無論人喺智識上有幾大進步,都唔好有一刻以為,自己唔需要徹底而持續咁查考聖經,以求得着更大嘅亮光.作為一班子民,我哋蒙召,要各人都成為預言嘅研讀者.我哋必須殷切警醒,好叫我哋能夠辨認上帝將要向我哋顯明嘅任何一線亮光.我哋要把握真理最初嘅微光;並且藉着禱告中嘅研讀,便可以獲得更清晰嘅亮光,從而可以擺喺別人面前.」«證言»卷五,708.</w:t>
      </w:r>
    </w:p>
    <w:p>
      <w:pPr>
        <w:pStyle w:val="ArticleBody"/>
        <w:jc w:val="left"/>
      </w:pPr>
      <w:r>
        <w:rPr>
          <w:rFonts w:ascii="Microsoft YaHei" w:hAnsi="Microsoft YaHei" w:eastAsia="Microsoft YaHei" w:cs="Microsoft YaHei"/>
        </w:rPr>
        <w:t>米勒時代嘅新教徒拒絕受文法規則所約束,並且選擇忽略第十四節中「也」呢個字;按文法而言,呢個字界定咗「你本國中嘅強暴人」係指一個新嘅勢力被引入到事件嘅發展脈絡之中,而呢個脈絡正係由第十四節所在嗰幾節經文所描述.烏利亞·史密夫亦作出同樣嘅事,當佢忽略咗文法上嘅證據——呢啲證據證明第三十六節、以及其後第四十節所提到嘅北方王,必定係自第三十一節以來一直作為主題嘅同一位北方王.</w:t>
      </w:r>
    </w:p>
    <w:p>
      <w:pPr>
        <w:pStyle w:val="ArticleBody"/>
        <w:jc w:val="left"/>
      </w:pPr>
      <w:r>
        <w:rPr>
          <w:rFonts w:ascii="Microsoft YaHei" w:hAnsi="Microsoft YaHei" w:eastAsia="Microsoft YaHei" w:cs="Microsoft YaHei"/>
        </w:rPr>
        <w:t>今日,那些教導美國就是「強盜」的人,援引懷愛倫姊妹的一段文字;該段文字指出,教皇權勢與美國乃末後日子兩個主要的逼迫勢力,而他們卻扭曲其中的文法,主張懷愛倫姊妹用以界定歐洲的「舊世界」一詞,實際上是指過去的歷史.該段文字中的文法證明,這種假設並不正確;並且,懷愛倫姊妹在該段中使用「舊世界」的方式,也與她在其他著作中使用此詞的方式一致.當她如此使用時,她亦與歷史學家相一致;歷史學家乃將「舊世界」相對於「新世界」而使用,以區分歐洲與美洲.</w:t>
      </w:r>
    </w:p>
    <w:p>
      <w:pPr>
        <w:pStyle w:val="ArticleScripture"/>
        <w:jc w:val="left"/>
      </w:pPr>
      <w:r>
        <w:rPr>
          <w:rFonts w:ascii="Microsoft YaHei" w:hAnsi="Microsoft YaHei" w:eastAsia="Microsoft YaHei" w:cs="Microsoft YaHei"/>
        </w:rPr>
        <w:t>「舊世界中的羅馬教同新世界中背道的新教,對於一切尊崇上帝誡命的人,將會採取類似嘅方針.」«善惡之爭»,615頁.</w:t>
      </w:r>
    </w:p>
    <w:p>
      <w:pPr>
        <w:pStyle w:val="ArticleBody"/>
        <w:jc w:val="left"/>
      </w:pPr>
      <w:r>
        <w:rPr>
          <w:rFonts w:ascii="Microsoft YaHei" w:hAnsi="Microsoft YaHei" w:eastAsia="Microsoft YaHei" w:cs="Microsoft YaHei"/>
        </w:rPr>
        <w:t>按文法而論,“必追逼”呢個詞語指出,由“舊世界”同“新世界”所代表嘅兩股權勢,都會喺末後嘅日子“追逼”上帝嘅子民;因此,聲稱呢句說話係指“舊世界”屬於過去歷史,而“新”則指末後日子,喺文法上係有缺陷嘅. “命上加命”顯示,羅馬一切舊有嘅爭議,都向末後日子嘅預言研究者表明,當佢哋被喚醒之時,獸像嘅試驗將包括一種處境,在其中,“你民中嘅強盜”會被正確地顯明出嚟. 對於“強盜”嘅正確認識,已經喺1843年先驅圖表上被闡明,因此呢一點乃係一項根基性真理,並且已藉預言之靈嘅權威而得蒙證實.呢就指出,當預言研究者醒覺,面對佢哋最後嘅試驗之時,“強盜”呢個題目亦將代表對根基性真理同預言之靈所發動嘅最後攻擊.</w:t>
      </w:r>
    </w:p>
    <w:p>
      <w:pPr>
        <w:pStyle w:val="ArticleBody"/>
        <w:jc w:val="left"/>
      </w:pPr>
      <w:r>
        <w:rPr>
          <w:rFonts w:ascii="Microsoft YaHei" w:hAnsi="Microsoft YaHei" w:eastAsia="Microsoft YaHei" w:cs="Microsoft YaHei"/>
        </w:rPr>
        <w:t>我哋將會喺下一篇文章繼續呢啲思想.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羅馬確立異象——第十五篇</dc:title>
  <dc:subject>最後的考驗：醒覺於獸像之預言性爭議</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