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帕尼翁——第二章</w:t>
      </w:r>
    </w:p>
    <w:p>
      <w:pPr>
        <w:pStyle w:val="ArticleSubtitle"/>
        <w:jc w:val="left"/>
      </w:pPr>
      <w:r>
        <w:rPr>
          <w:rFonts w:ascii="Microsoft YaHei" w:hAnsi="Microsoft YaHei" w:eastAsia="Microsoft YaHei" w:cs="Microsoft YaHei"/>
        </w:rPr>
        <w:t>南方王嘅興衰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2025-02-27</w:t>
      </w:r>
    </w:p>
    <w:p>
      <w:pPr>
        <w:pStyle w:val="ArticleBody"/>
        <w:jc w:val="left"/>
      </w:pPr>
      <w:r>
        <w:rPr>
          <w:rFonts w:ascii="Microsoft YaHei" w:hAnsi="Microsoft YaHei" w:eastAsia="Microsoft YaHei" w:cs="Microsoft YaHei"/>
        </w:rPr>
        <w:t>上一篇文章我哋以呢句作結：「第10–15節代表由北方王——教皇勢力——自1989年直到星期日法案期間所完成嘅三場代理戰爭.」呢三場代理戰爭,係由第40節將美國辨識為「車輛、船隻同馬兵」開始.</w:t>
      </w:r>
    </w:p>
    <w:p>
      <w:pPr>
        <w:pStyle w:val="ArticleBody"/>
        <w:jc w:val="left"/>
      </w:pPr>
      <w:r>
        <w:rPr>
          <w:rFonts w:ascii="Microsoft YaHei" w:hAnsi="Microsoft YaHei" w:eastAsia="Microsoft YaHei" w:cs="Microsoft YaHei"/>
        </w:rPr>
        <w:t>下一場代理戰爭,由第11節所表徵,並於主前217年拉菲亞戰役中得到歷史應驗,乃是發生於南方埃及王托勒密四世．費羅帕托爾與塞琉古帝國之安提阿古大帝（亦稱安提阿古．馬格努斯）之間.安提阿古在他為其北方國度的戰敗及產業之喪失而向埃及報復、重新奪回南方國度先前自其國中所攫取的一切疆域之時,便應驗了第10節.他確曾如此行,卻止於埃及邊界,因此既應驗了第10節,亦預表了1989年.</w:t>
      </w:r>
    </w:p>
    <w:p>
      <w:pPr>
        <w:pStyle w:val="ArticleScripture"/>
        <w:jc w:val="left"/>
      </w:pPr>
      <w:r>
        <w:rPr>
          <w:rFonts w:ascii="Microsoft YaHei" w:hAnsi="Microsoft YaHei" w:eastAsia="Microsoft YaHei" w:cs="Microsoft YaHei"/>
        </w:rPr>
        <w:t>但佢嘅眾子必被激動,招聚大批強兵;其中一個必定前來,勢如洪流,氾濫而過;然後佢必再回來,被激動,直逼到佢嘅堡壘.但以理書 11:10.</w:t>
      </w:r>
    </w:p>
    <w:p>
      <w:pPr>
        <w:pStyle w:val="ArticleBody"/>
        <w:jc w:val="left"/>
      </w:pPr>
      <w:r>
        <w:rPr>
          <w:rFonts w:ascii="Microsoft YaHei" w:hAnsi="Microsoft YaHei" w:eastAsia="Microsoft YaHei" w:cs="Microsoft YaHei"/>
        </w:rPr>
        <w:t>第二場代理戰爭乃是拉非亞之戰.拉非亞的意思是邊境之地.那戰場標誌着安提阿古在第10節先前那次侵略所止步之處.這三場代理戰爭乃受真理所統轄,其意即第一場代理戰爭與最後一場代理戰爭彼此對應.三場戰爭——第10節、第11節,以及其後第13至15節的第三場戰爭——在其初次應驗之時,都是由同一位歷史人物發動.安提阿古・馬格努斯在這三場戰役中都出現,並在預言上把它們繫連成為一條線.安提阿古贏得第一場與最後一場戰役,惟獨在中間那一場失利,在那一場中,南方王取得勝利.</w:t>
      </w:r>
    </w:p>
    <w:p>
      <w:pPr>
        <w:pStyle w:val="ArticleBody"/>
        <w:jc w:val="left"/>
      </w:pPr>
      <w:r>
        <w:rPr>
          <w:rFonts w:ascii="Microsoft YaHei" w:hAnsi="Microsoft YaHei" w:eastAsia="Microsoft YaHei" w:cs="Microsoft YaHei"/>
        </w:rPr>
        <w:t>正如拉非亞（Raphia）意指邊境地帶,烏克蘭亦然.第二場代理戰爭,首先在拉非亞之戰中應驗,如今正在烏克蘭戰爭中應驗.弗拉基米爾・普京乃南方王,是現代第一位南方王弗拉基米爾・列寧在預言上的後裔.普京曾一再聲稱,俄羅斯對烏克蘭所作出的回應,是基於一項具爭議性的協議;該協議稱,在德國統一之時,北約不會進一步擴張至前蘇聯領土.普京的動機,與第5至9節中的托勒密,以及1797年的拿破崙,彼此相映.這三位南方王,都是基於一項被破壞了的條約,而為他們針對北方王的行動作出辯解.</w:t>
      </w:r>
    </w:p>
    <w:p>
      <w:pPr>
        <w:pStyle w:val="ArticleBody"/>
        <w:jc w:val="left"/>
      </w:pPr>
      <w:r>
        <w:rPr>
          <w:rFonts w:ascii="Microsoft YaHei" w:hAnsi="Microsoft YaHei" w:eastAsia="Microsoft YaHei" w:cs="Microsoft YaHei"/>
        </w:rPr>
        <w:t>照«以賽亞書»第23章所言,推羅嘅淫婦,象徵教皇權勢,必被忘記七十年,如同一王在位嘅日子——呢段時期一再被顯明,就係聖經預言中第六個國度、即«啟示錄»第13章嗰隻地上嘅獸（美國）掌權嘅時候.</w:t>
      </w:r>
    </w:p>
    <w:p>
      <w:pPr>
        <w:pStyle w:val="ArticleScripture"/>
        <w:jc w:val="left"/>
      </w:pPr>
      <w:r>
        <w:rPr>
          <w:rFonts w:ascii="Microsoft YaHei" w:hAnsi="Microsoft YaHei" w:eastAsia="Microsoft YaHei" w:cs="Microsoft YaHei"/>
        </w:rPr>
        <w:t>到那日,推羅必被忘記七十年,照着一王的年日;七十年完了以後,推羅必如妓女所唱的歌.你這被忘記的妓女啊,拿琴周流城中;巧奏美樂,多唱歌曲,使人記念你.七十年完了以後,耶和華必眷顧推羅;她就仍得雇價,與地上萬國、世上的列邦行淫.以賽亞書 23:15–17.</w:t>
      </w:r>
    </w:p>
    <w:p>
      <w:pPr>
        <w:pStyle w:val="ArticleBody"/>
        <w:jc w:val="left"/>
      </w:pPr>
      <w:r>
        <w:rPr>
          <w:rFonts w:ascii="Microsoft YaHei" w:hAnsi="Microsoft YaHei" w:eastAsia="Microsoft YaHei" w:cs="Microsoft YaHei"/>
        </w:rPr>
        <w:t>象徵性嘅七十年時期,係由1798年延續到星期日法令,呢段就係第40節所表明嘅歷史.直到七十年結束之時,或者話直到星期日法令臨近之際,淫婦先至再次出現.因此,第10至15節所記述嘅三場戰爭,乃係由教皇權勢嘅代理者去執行,因為喺呢段期間,按先知性嘅表述,佢係被遺忘嘅.</w:t>
      </w:r>
    </w:p>
    <w:p>
      <w:pPr>
        <w:pStyle w:val="ArticleBody"/>
        <w:jc w:val="left"/>
      </w:pPr>
      <w:r>
        <w:rPr>
          <w:rFonts w:ascii="Microsoft YaHei" w:hAnsi="Microsoft YaHei" w:eastAsia="Microsoft YaHei" w:cs="Microsoft YaHei"/>
        </w:rPr>
        <w:t>喺第一場同最後一場代理戰爭之中,北方王勝過南方王.喺中間嗰場戰爭之中,南方王勝過北方王.拉非亞之戰乃係第11節最初嘅歷史應驗;而該節經文及其歷史應驗,構成兩個見證,須與教皇羅馬掌權三年半先知性日子之平行經文結合.因此,但以理書第11章之中兩段經文,連同其歷史應驗,一同陳明第11節邊境之地戰爭嘅先知性特徵;呢場戰爭首先喺拉非亞之戰應驗,其後又喺1798年末時再次應驗.</w:t>
      </w:r>
    </w:p>
    <w:p>
      <w:pPr>
        <w:pStyle w:val="ArticleBody"/>
        <w:jc w:val="left"/>
      </w:pPr>
      <w:r>
        <w:rPr>
          <w:rFonts w:ascii="Microsoft YaHei" w:hAnsi="Microsoft YaHei" w:eastAsia="Microsoft YaHei" w:cs="Microsoft YaHei"/>
        </w:rPr>
        <w:t>呢啲見證嘅篇章維護一點：弗拉基米爾．普京乃係現代南方王最後一位「弗拉基米爾」.「Vladimir」通常被界定為「世界嘅統治者」,但「mir」一詞亦確實有「社群」之意.因此,「Vladimir」即係「社群嘅統治者」,或者「共產主義嘅統治者」.普京表明,佢介入烏克蘭係基於一項被破壞咗嘅協議;該協議處理咗佢對北約喺德國統一之後所議定邊界以外不斷擴張所引起嘅憂慮.普京嘅方向,既係針對澤連斯基同烏克蘭,亦同樣係針對北約同歐盟.北約同歐盟侵進普京堅稱本應維持為非北約地帶嘅領土,與托勒密當塞琉古王將那位埃及公主新婦擱置一旁、另納前妻時所發嘅烈怒互相平行.嗰項被破壞咗嘅條約,乃係指向一七九七年被破壞嘅«托倫蒂諾條約».喺«但以理書»第十一章,當南方王勝過北方王之時,其中涉及一項被破壞咗嘅條約.</w:t>
      </w:r>
    </w:p>
    <w:p>
      <w:pPr>
        <w:pStyle w:val="ArticleBody"/>
        <w:jc w:val="left"/>
      </w:pPr>
      <w:r>
        <w:rPr>
          <w:rFonts w:ascii="Microsoft YaHei" w:hAnsi="Microsoft YaHei" w:eastAsia="Microsoft YaHei" w:cs="Microsoft YaHei"/>
        </w:rPr>
        <w:t>呢個被破壞咗嘅條約,係關乎歐盟喺德國統一之時,不願限制北約越過其邊界擴張.就呢個意義而言,普京,即南方王,正同北方王交戰,而後者係由其代理勢力所代表.正如第二次世界大戰中嘅納粹乃係天主教會嘅代理,烏克蘭嘅納粹就成為第10至15節所指第二場代理戰爭嘅象徵.三次世界大戰,同埋三次代理戰爭——而喺兩條線之中,納粹都係喺中間嗰場衝突期間,作為天主教會嘅代理代表.</w:t>
      </w:r>
    </w:p>
    <w:p>
      <w:pPr>
        <w:pStyle w:val="ArticleBody"/>
        <w:jc w:val="left"/>
      </w:pPr>
      <w:r>
        <w:rPr>
          <w:rFonts w:ascii="Microsoft YaHei" w:hAnsi="Microsoft YaHei" w:eastAsia="Microsoft YaHei" w:cs="Microsoft YaHei"/>
        </w:rPr>
        <w:t>喺呢三場代理戰爭最初嘅歷史應驗之中,Antiochus Magnus 喺每一場戰役裏面都在場.人一再指出,「Antiochus」呢個名字嘅字源,同埋與作為北方王之塞琉古國有關聯嘅象徵意義,點樣表明 Antiochus 乃係敵基督——羅馬教皇——嘅表號.但喺呢三場代理戰爭嘅歷史當中,推羅嘅淫婦被遺忘咗,因此,「Antiochus」呢個名字所代表嘅「教皇」之象徵,乃係指向佢嘅代理勢力.喺第一場同最後一場戰役之中,乃係美國公開為羅馬效命.喺第11節,嗰個代理勢力係烏克蘭嘅納粹主義;但過去係、而家仍然係美國嘅船隻同戰車喺戰爭中支撐住 Zelenskyy.就第二場代理戰爭表面所見,美國係隱藏嘅,正如以賽亞書23章嗰七十年間教皇亦都係隱藏嘅.美國正正隱藏喺嗰段歷史之中;喺嗰段歷史裏面,美國發展出獸嘅一切特徵,因此,從預言角度嚟講,第二場代理戰爭一旦展開,美國被烏克蘭納粹主義呢個代理勢力所遮蔽,乃係合乎預言嘅;雖然如此,支撐住烏克蘭直到其滅亡嘅,仍然係地獸嘅軍事同經濟力量.</w:t>
      </w:r>
    </w:p>
    <w:p>
      <w:pPr>
        <w:pStyle w:val="ArticleBody"/>
        <w:jc w:val="left"/>
      </w:pPr>
      <w:r>
        <w:rPr>
          <w:rFonts w:ascii="Microsoft YaHei" w:hAnsi="Microsoft YaHei" w:eastAsia="Microsoft YaHei" w:cs="Microsoft YaHei"/>
        </w:rPr>
        <w:t>當南方王進入巴比倫,擄去北方王;又當貝蒂埃將軍擄去教皇之時,他徑直進入梵蒂岡,這表明烏克蘭戰爭將會以普京的勝利告終,屆時烏克蘭方面一切抵抗都已被除去.托勒密所攻取的國度是巴比倫,而拿破崙所攻取的國度乃是屬靈的巴比倫.因此,澤連斯基的國度,乃由那些為他提供支持的臣民所代表.如今,特朗普已撤回地獸之車輛、馬兵和船隻的支持,烏克蘭的支持者便是歐盟;正是這一群體一直不願聽取普京關於北約步步進逼所涉及之條約遭破壞的主張.</w:t>
      </w:r>
    </w:p>
    <w:p>
      <w:pPr>
        <w:pStyle w:val="ArticleBody"/>
        <w:jc w:val="left"/>
      </w:pPr>
      <w:r>
        <w:rPr>
          <w:rFonts w:ascii="Microsoft YaHei" w:hAnsi="Microsoft YaHei" w:eastAsia="Microsoft YaHei" w:cs="Microsoft YaHei"/>
        </w:rPr>
        <w:t>指引歐盟官僚集團嘅哲學,乃係綠色和平運動.因此,澤連斯基嘅意思就係「綠色」.澤連斯基係歐盟好戰分子嘅象徵性領袖;佢哋受環保主義嗰套愚昧嘅全球議程所引導.當烏克蘭戰爭結束之時,普京所慶賀嘅,唔單止係對烏克蘭嘅勝利,更係對整個歐盟同北約嘅勝利.</w:t>
      </w:r>
    </w:p>
    <w:p>
      <w:pPr>
        <w:pStyle w:val="ArticleBody"/>
        <w:jc w:val="left"/>
      </w:pPr>
      <w:r>
        <w:rPr>
          <w:rFonts w:ascii="Microsoft YaHei" w:hAnsi="Microsoft YaHei" w:eastAsia="Microsoft YaHei" w:cs="Microsoft YaHei"/>
        </w:rPr>
        <w:t>因此,呢三場代理戰爭都帶有真理嘅印記.喺第一場同最後一場代理戰爭之中,南方王都係藉住«啟示錄»第十三章入面海獸同地獸之間嘅聯盟而被擊敗.起初,北方王嘅勝利,係藉住一位保守派、屬於梵蒂岡第一屆大公會議嘅教皇所促成;而喺天主教關於法蒂瑪秘密嘅傳說語境之中,呢位教皇就係白教皇,或者善良嘅教皇.現任教皇——喺我寫呢段文字嘅時候,佢正處於彌留之際——乃係一位梵蒂岡第二屆大公會議嘅自由派教皇;而喺法蒂瑪秘密嘅語境之中,佢就係黑教皇,或者邪惡嘅教皇.</w:t>
      </w:r>
    </w:p>
    <w:p>
      <w:pPr>
        <w:pStyle w:val="ArticleBody"/>
        <w:jc w:val="left"/>
      </w:pPr>
      <w:r>
        <w:rPr>
          <w:rFonts w:ascii="Microsoft YaHei" w:hAnsi="Microsoft YaHei" w:eastAsia="Microsoft YaHei" w:cs="Microsoft YaHei"/>
        </w:rPr>
        <w:t>第十四節指出,當「你民中嘅強暴人」自高自大而至於跌倒,進入預言歷史之時,嗰異象就被立定.喺主前200年帕尼烏姆之戰中,第十三至十五節應驗之際,異教羅馬介入咗正正關乎嗰場戰事嘅事務.喺論及帕尼烏姆之戰嘅呢三節經文當中,第十四節指出,嗰異象係由羅馬所立定.</w:t>
      </w:r>
    </w:p>
    <w:p>
      <w:pPr>
        <w:pStyle w:val="ArticleBody"/>
        <w:jc w:val="left"/>
      </w:pPr>
      <w:r>
        <w:rPr>
          <w:rFonts w:ascii="Microsoft YaHei" w:hAnsi="Microsoft YaHei" w:eastAsia="Microsoft YaHei" w:cs="Microsoft YaHei"/>
        </w:rPr>
        <w:t>喺帕尼烏姆之戰嘅歷史之中,一位保守派、屬於梵蒂岡第一屆大公會議嘅白衣教宗,將會同自列根時期開始嘅八位總統之中最後一位聯手;呢位總統先前曾經同一位保守派嘅梵蒂岡第一屆大公會議教宗結成聯盟.佢哋喺1989年如此行,為要推倒前蘇聯;到咗終局,佢哋亦都會如此行,為要推倒嗰個國度最後一位統治者.</w:t>
      </w:r>
    </w:p>
    <w:p>
      <w:pPr>
        <w:pStyle w:val="ArticleBody"/>
        <w:jc w:val="left"/>
      </w:pPr>
      <w:r>
        <w:rPr>
          <w:rFonts w:ascii="Microsoft YaHei" w:hAnsi="Microsoft YaHei" w:eastAsia="Microsoft YaHei" w:cs="Microsoft YaHei"/>
        </w:rPr>
        <w:t>喺列根執政年間,隨着教宗若望保祿二世同美國結盟,若望保祿二世開始相信自己就係法蒂瑪預言中嗰位良善的教宗.受呢一信念所推動,佢開始周遊世界,去推廣佢所理解為法蒂瑪預言應驗之事.如此一來,佢成為歷史上出行最多的教宗,亦成為古今最廣為人所認識的教宗;正如«啟示錄»第十三章所預言,必有一段時期,全世界都要希奇跟從那獸.教宗若望保祿二世嘅公開形象,正好體現出保守的梵蒂岡第一次大公會議式教宗,與美國最後一位總統結成聯盟.</w:t>
      </w:r>
    </w:p>
    <w:p>
      <w:pPr>
        <w:pStyle w:val="ArticleBody"/>
        <w:jc w:val="left"/>
      </w:pPr>
      <w:r>
        <w:rPr>
          <w:rFonts w:ascii="Microsoft YaHei" w:hAnsi="Microsoft YaHei" w:eastAsia="Microsoft YaHei" w:cs="Microsoft YaHei"/>
        </w:rPr>
        <w:t>因此,列根時代嘅當代教皇其中一個先知性特徵,就係喺某一個時點,佢公開嘅形象被標記為一個路標.呢個標記喺第十四節,就係「你本國的強暴人興起,要應驗那異象」.教皇若望保祿二世應驗咗一個先知性特徵,就係作為嗰位全世界都希奇跟從嘅教皇,從而指向末時保守派、屬於梵蒂岡第一屆會議體系嘅教皇;呢位教皇會同特朗普結盟.當呢件事發生嘅時候,異象就被建立;而使異象得以建立嘅,正係教皇將自己置入帕尼烏姆同主前二百年嘅歷史之中.</w:t>
      </w:r>
    </w:p>
    <w:p>
      <w:pPr>
        <w:pStyle w:val="ArticleBody"/>
        <w:jc w:val="left"/>
      </w:pPr>
      <w:r>
        <w:rPr>
          <w:rFonts w:ascii="Microsoft YaHei" w:hAnsi="Microsoft YaHei" w:eastAsia="Microsoft YaHei" w:cs="Microsoft YaHei"/>
        </w:rPr>
        <w:t>八位總統嘅開端,說明咗八位總統嘅結局;而喺第十六節所講嘅星期日法之前,嗰位曾被遺忘嘅推羅淫婦重返公開歷史舞台,與列根所對應之人唐納德・特朗普結成同盟.佢哋一同,正如安提阿古同馬其頓嘅腓力所結嘅聯盟所表徵,推翻南方國度最後一代,亦即由幼童君王托勒密所代表嘅嗰一代.喺聖經預言之中,孩童係末後一代嘅象徵;而喺烏克蘭戰爭之後,普京將會重演南方諸王嘅歷史：佢哋因軍事勝利而被高舉,卻喺某種政教兩難之中迷失正路.</w:t>
      </w:r>
    </w:p>
    <w:p>
      <w:pPr>
        <w:pStyle w:val="ArticleBody"/>
        <w:jc w:val="left"/>
      </w:pPr>
      <w:r>
        <w:rPr>
          <w:rFonts w:ascii="Microsoft YaHei" w:hAnsi="Microsoft YaHei" w:eastAsia="Microsoft YaHei" w:cs="Microsoft YaHei"/>
        </w:rPr>
        <w:t>因此,第十節——代表一九八九年同第一次代理人戰爭——乃係起頭,即希伯來字母嘅第一個字母.第十一節所記拉非亞之戰,代表烏克蘭戰爭,乃係希伯來字母中第十三個字母.數目十三乃叛逆嘅象徵,而烏克蘭戰爭中嘅代理軍隊就係納粹;納粹乃現代世界中叛逆最主要嘅象徵.帕尼烏姆乃希伯來字母中最後一個字母;希伯來字母共有二十二個.因此,將字母中第一、第十三同第二十二個字母合埋而形成希伯來文「真理」一詞,就指出呢三場代理人戰爭嘅結構就係真理.希伯來字母中第二十二個、亦即最後一個字母,乃神性與人性結合嘅象徵;而帕尼烏姆之戰喺不久將來嘅應驗,乃發生於特朗普任總統期間.特朗普係第二十二位曾經任滿兩個任期嘅總統.</w:t>
      </w:r>
    </w:p>
    <w:p>
      <w:pPr>
        <w:pStyle w:val="ArticleBody"/>
        <w:jc w:val="left"/>
      </w:pPr>
      <w:r>
        <w:rPr>
          <w:rFonts w:ascii="Microsoft YaHei" w:hAnsi="Microsoft YaHei" w:eastAsia="Microsoft YaHei" w:cs="Microsoft YaHei"/>
        </w:rPr>
        <w:t>帕尼翁有雙重見證,指向一個雙重聯盟;而在這兩處提及之中,該聯盟都代表一種表明雙方之間等級關係的結盟.腓力與安條古之間的聯盟乃屬戰略性的,旨在抗衡托勒密王朝及羅馬在東地中海的影響.然而,他們的合作並非集中於帕尼翁之戰本身——安條古乃是獨自發動這場戰役,並無腓力直接的軍事參與.腓力的角色較為間接;他藉着在希臘與愛琴海牽制羅馬與托勒密的盟友,提供政治與戰略上的支持,使安條古得以專注於科厄勒敘利亞.歷史學家都一致指出,在這聯盟之中,安條古乃是較為強大的一方,並且實際上惟有安條古親自參與了這場戰役.他們的聯盟所關涉的,乃是與亞歷山大昔日王國相關的更廣大區域.因此,這聯盟有一位居首的領袖,亦有一位較次的從屬者,正如凱撒利亞腓立比這名稱所表徵的一樣;這乃是基督在人間行走之時帕尼翁的名稱.故此,凱撒利亞腓立比與安條古和腓力彼此對應,因為在這聯盟之中,凱撒乃是較為強大的一方;這聯盟乃由奧古斯都凱撒與分封王希律腓力二者共同象徵.</w:t>
      </w:r>
    </w:p>
    <w:p>
      <w:pPr>
        <w:pStyle w:val="ArticleBody"/>
        <w:jc w:val="left"/>
      </w:pPr>
      <w:r>
        <w:rPr>
          <w:rFonts w:ascii="Microsoft YaHei" w:hAnsi="Microsoft YaHei" w:eastAsia="Microsoft YaHei" w:cs="Microsoft YaHei"/>
        </w:rPr>
        <w:t>「分封王」一詞,意思係治理四分之一之地嘅統治者.凱撒統治全個國度,而腓力則統治其中四分之一嘅領土,因此喺帕尼翁同該撒利亞—腓立比嘅聯盟之中,腓力呢個象徵被置於一種主體性嘅關係之內.藉住希律腓力,我哋見到兩條血統嘅象徵,而兩者同樣都係與神所立之約關係破裂嘅象徵.我哋亦都見到亞歷山大國度被分裂為四部分,即四位分封王,當中所發出嘅迴響.Philip 嘅意思係愛馬者.</w:t>
      </w:r>
    </w:p>
    <w:p>
      <w:pPr>
        <w:pStyle w:val="ArticleBody"/>
        <w:jc w:val="left"/>
      </w:pPr>
      <w:r>
        <w:rPr>
          <w:rFonts w:ascii="Microsoft YaHei" w:hAnsi="Microsoft YaHei" w:eastAsia="Microsoft YaHei" w:cs="Microsoft YaHei"/>
        </w:rPr>
        <w:t>喺烏克蘭戰爭結束之時應驗嘅帕尼翁之戰當中,安提阿古大帝——即美國——將會擊敗俄羅斯,並且會同一個由腓力所代表、較次要嘅參與者結成聯盟.嗰個較次要嘅參與者會牽涉其中,但唔會直接參與戰鬥.呢場戰爭將會係美國同普京之間嘅對決,顯然同一場宗教爭議有直接關連;呢場爭議乃因普京嘅惱怒同驕傲而生,正如拉菲亞之戰後嘅托勒密四世·菲洛帕托耳,以及猶大王烏西雅所表明嘅一樣.托勒密同烏西雅都係南方嘅君王,因軍事上嘅成功而心高氣傲,繼而意圖承擔一項神聖嘅工作;但嗰項工作本來只可由祭司去完成.烏西雅因佢呢種行動而染上痲瘋病;托勒密則喺暴怒之下於亞歷山大里亞殺咗五萬猶太人.</w:t>
      </w:r>
    </w:p>
    <w:p>
      <w:pPr>
        <w:pStyle w:val="ArticleBody"/>
        <w:jc w:val="left"/>
      </w:pPr>
      <w:r>
        <w:rPr>
          <w:rFonts w:ascii="Microsoft YaHei" w:hAnsi="Microsoft YaHei" w:eastAsia="Microsoft YaHei" w:cs="Microsoft YaHei"/>
        </w:rPr>
        <w:t>第十三節指出,呢場爭戰乃係現代「社群之王」最終一代——即共產主義、弗拉基米爾·普京治下之俄羅斯——同美國之間嘅戰爭.特朗普喺呢場爭戰中得勝;然而,佢之所以能夠得勝,乃係藉着一位嚟自王國四分之一之一嘅盟友,但嗰位盟友其實並不在戰場之上.由當前事件所作嘅見證可知,我哋已經臨近第十一節嘅結局.普京將會勝過烏克蘭,正如拉非亞所預表者.其後,佢將開始逐步走向滅亡,正如烏西雅因痲瘋而被安置喺一所屋內,直到死亡所預表者一樣.主前217年,托勒密四世·菲洛帕托耳於拉非亞得勝之後,佢嘅統治因腐敗、奢侈,以及依賴不擇手段嘅謀臣而日漸敗壞.佢於主前204年去世,極可能係被其大臣索西比烏斯同阿伽托克勒斯為咗替其年幼嘅兒子托勒密五世奪取權力而策動陰謀所暗殺或毒害.呢個動盪嘅結局,反映出希臘化時期王室宮廷中常見嘅不穩同權謀,並標誌住托勒密埃及衰落過程中一個重要嘅轉捩點.</w:t>
      </w:r>
    </w:p>
    <w:p>
      <w:pPr>
        <w:pStyle w:val="ArticleBody"/>
        <w:jc w:val="left"/>
      </w:pPr>
      <w:r>
        <w:rPr>
          <w:rFonts w:ascii="Microsoft YaHei" w:hAnsi="Microsoft YaHei" w:eastAsia="Microsoft YaHei" w:cs="Microsoft YaHei"/>
        </w:rPr>
        <w:t>南方王喺亞歷山大死後、為爭奪世界霸權而發生之鬥爭中,藉住字面上之應驗所預表之屬靈應驗,有一個特徵,就係「革命」.法國喺法國大革命時期成為屬靈嘅南方王.現代嘅南方王——俄羅斯——乃係喺俄國革命中誕生.由法國大革命之無政府狀態所引入之哲學,發展成熟,直至蘇維埃革命之共產主義,乃係南方王之一個特徵.共產主義藉住革命傳遍全世界.</w:t>
      </w:r>
    </w:p>
    <w:p>
      <w:pPr>
        <w:pStyle w:val="ArticleBody"/>
        <w:jc w:val="left"/>
      </w:pPr>
      <w:r>
        <w:rPr>
          <w:rFonts w:ascii="Microsoft YaHei" w:hAnsi="Microsoft YaHei" w:eastAsia="Microsoft YaHei" w:cs="Microsoft YaHei"/>
        </w:rPr>
        <w:t>喺現代,中央情報局藉着運用非政府機構,喺全球各地從事顛覆列國政權嘅工作;而佢哋一再採用、按部就班推行嘅計劃,就係所謂嘅顏色革命.南方王係一股龍嘅勢力,而全球主義者同樣都係龍嘅勢力;中央情報局所發動嘅顏色革命,正係龍之勢力嘅標記.法國作為屬靈上嘅南方王,其歷史具有一段獨特嘅歷程,標示出嗰一條特定預言脈絡嘅終結.</w:t>
      </w:r>
    </w:p>
    <w:p>
      <w:pPr>
        <w:pStyle w:val="ArticleBody"/>
        <w:jc w:val="left"/>
      </w:pPr>
      <w:r>
        <w:rPr>
          <w:rFonts w:ascii="Microsoft YaHei" w:hAnsi="Microsoft YaHei" w:eastAsia="Microsoft YaHei" w:cs="Microsoft YaHei"/>
        </w:rPr>
        <w:t>嗰個結局乃由拿破崙所表徵.法國大革命標誌住法國作為南方王嘅開始,而拿破崙則標誌住其終結.歷史學家指出一連串引致拿破崙走向滑鐵盧嘅步驟,從而辨明第一個屬靈南方王乃係循序漸進咁走向終局;呢一點同巴比倫與伯沙撒喺一夜之間被取去,形成對比.現代南方王嘅第一位弗拉基米爾,即弗拉基米爾．列寧,喺兩年期間因一連串中風而死.有啲人推測約瑟夫．史太林毒害咗佢,正如亦有啲人推測托勒密四世係被佢嘅謀士毒害一樣.現代南方王嘅終結,即以蘇聯為表徵者,同樣亦係藉住一場革命而完成.</w:t>
      </w:r>
    </w:p>
    <w:p>
      <w:pPr>
        <w:pStyle w:val="ArticleBody"/>
        <w:jc w:val="left"/>
      </w:pPr>
      <w:r>
        <w:rPr>
          <w:rFonts w:ascii="Microsoft YaHei" w:hAnsi="Microsoft YaHei" w:eastAsia="Microsoft YaHei" w:cs="Microsoft YaHei"/>
        </w:rPr>
        <w:t>喺莫斯科促成蘇聯滅亡嘅抗議,乃係發生於1991年8月政變（1991年8月19日至21日）期間大規模嘅公眾抗爭.呢一事件以保衛白宮同鮑里斯·葉利欽嘅領導為中心,直接削弱咗蘇聯強硬派,暴露咗政權嘅脆弱性,並加速咗蘇聯嘅崩潰.雖然較早之前喺莫斯科嘅抗議（例如1987年至1990年）以及波羅的海之路（1989年）已經累積咗動力,但1991年8月嘅抗議乃係莫斯科關鍵嘅臨界轉捩點,最終導致蘇聯喺1991年年底解體.俄羅斯作為南方王嘅開始同終結,都始於革命,亦終於革命.蘇聯嘅終結,乃係王國漸進式嘅瓦解,正如托勒密、烏西雅、拿破崙,甚至弗拉基米爾·列寧一樣.普京嘅終局亦係一種漸進式嘅傾覆,並且喺烏克蘭戰爭一結束就開始.佢嘅結局係喺帕尼烏姆之戰被帶來嘅,屆時美國會奪取對呢個王國嘅控制權,同時接受一位實際上並唔喺戰場上嘅盟友所提供嘅支持.</w:t>
      </w:r>
    </w:p>
    <w:p>
      <w:pPr>
        <w:pStyle w:val="ArticleBody"/>
        <w:jc w:val="left"/>
      </w:pPr>
      <w:r>
        <w:rPr>
          <w:rFonts w:ascii="Microsoft YaHei" w:hAnsi="Microsoft YaHei" w:eastAsia="Microsoft YaHei" w:cs="Microsoft YaHei"/>
        </w:rPr>
        <w:t>我哋將會喺下一篇文章繼續呢幾方面嘅論述.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帕尼翁——第二章</dc:title>
  <dc:subject>南方王嘅興衰</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