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帕尼烏姆——第七號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«但以理書»第11章揭示：由1989年至星期日法案嘅預言脈絡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2025-03-15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我哋正致力將但以理書第十一章所有嘅脈絡整合起嚟,並且同第四十節所代表、由1989年直到美國«星期日法案»之間嗰段隱藏嘅歷史聯繫起上嚟.作為預言嘅學生,我哋嘅召命乃係按正意分解真理嘅道.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你當竭力在神面前蒙悅納,作一個無可羞愧的工人,按正意分解真理的道.提摩太後書 2:15.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書第十一章可以分為十條預言線.第一至第四節代表一條預言線.第五至第九節代表第二條線.第十節代表第三條線.第十一同第十二節代表第四條線.第五條線係第十三至第十五節.第六條線係第十六至第二十二節.第七條線係第二十三同第二十四節.第二十四節至第三十一節係第八條線.第三十一至第四十節係第九條線,而第十亦即最後一條線係第四十至第四十五節.呢十條線要一條一條噉並列結合起來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他要將知識教導誰呢？要使誰明白教訓呢？就是那些斷了奶、離開母懷的人.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因為訓誨必須加上訓誨,訓誨加上訓誨;命令加上命令,命令加上命令;這裏一點,那裏一點：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因為主必以結巴之嘴唇,和別樣的舌頭,對這百姓說話.祂曾對他們說：這就是安息,使疲乏的人得安息;這就是舒暢;然而他們卻不肯聽.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但耶和華的話臨到他們,乃是誡命上加誡命,誡命上加誡命;訓誨上加訓誨,訓誨上加訓誨;這裏一點,那裏一點;使他們前去,反倒仆倒,並且跌碎,陷入網羅,被擄去.以賽亞書 28:9–13.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十條先知性脈絡彼此之間固然互相關聯,但在每一條脈絡之內,都可以辨認出一個特定主題.雖然每一條脈絡都有一個主要主題,然而這些脈絡所承載的見證,並不止於單一.我打算辨明這十條脈絡之中的各個主題.</w:t>
      </w:r>
    </w:p>
    <w:p>
      <w:pPr>
        <w:pStyle w:val="ArticleHeading"/>
        <w:jc w:val="left"/>
      </w:pPr>
      <w:r>
        <w:rPr>
          <w:rFonts w:ascii="Microsoft YaHei" w:hAnsi="Microsoft YaHei" w:eastAsia="Microsoft YaHei" w:cs="Microsoft YaHei"/>
        </w:rPr>
        <w:t>第一行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又我,喺米底亞人大利烏元年,我曾站立,為要扶助佢、堅固佢.如今我要將真情指示你.看哪,波斯仲要興起三個王;第四個必比佢哋眾人更為富足;佢因自己嘅財富而得勢,必煽動萬眾攻擊希臘國.必有一個勇猛嘅王興起,掌大權,任意而行.佢興起嘅時候,佢嘅國必被打破,向天嘅四方分裂;卻唔歸佢嘅後裔,也唔照佢所統治嘅權勢;因為佢嘅國必被拔出,歸與別人,並唔歸與嗰些人. 但以理書 11:1–4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大利烏元年標誌着七十年嘅終結,因此指明咗一個末時嘅預言時期.到第三節,亞歷山大大帝建立咗佢嘅普世王國;到第四節,佢嘅王國就要被拔起,分裂向天嘅四風.將大利烏視為一九八九年嘅末時,使我哋可以數算第二節所表徵嘅諸王.當加百列喺第一節話：「又在大利烏元年」時,佢係承接住佢喺異象開始之初向但以理所說明嘅事;而嗰個異象乃係始於第十章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波斯王古列第三年,有事向但以理顯現;他又名伯提沙撒.這事是真實的,只是所定的日期甚長;他明白這事,也明白這異象.——但以理書 10:1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代表「末時」嘅路標包含兩個象徵.對於摩西嘅先知路線而言,「末時」乃係亞倫嘅出生,三年之後,接着就係摩西嘅出生.亞倫同摩西喺佢哋嘅歷史當中,乃係「末時」嘅雙重象徵,並且預表施洗約翰嘅出生,以及六個月之後耶穌嘅出生.1798年嘅「末時」標誌住羅馬教皇被擄;其後佢於1799年死喺囚禁之中.由「瑪代人大利烏元年」直到「波斯王古列第三年」;大利烏同古列代表1989年嘅「末時」,因為眾先知所講論嘅,更多係關乎末後嘅日子,過於佢哋自己所處嘅日子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如今,這一切事臨到他們,都要作為鑑戒;並且記在經上,正是要警戒我們這末世的人.哥林多前書 10:11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大利烏同古列喺1989年預表羅納德·列根同老喬治·布殊.嗰一年,兩位都係總統.第十一章第一節將異象置於古列第三年,呢一點預表老喬治·布殊,因為佢係繼列根之後,就如古列係繼大利烏之後一樣.第二節話,仲會有三個王興起,而第四個比佢哋眾人都更富有.第十一章最後「末時」嘅部分係由1989年開始,並指出喺老喬治·布殊之後,仲會有三個王興起,因此指明咗繼老布殊之後嘅三位總統.嗰三個王就係比爾·克林頓、小喬治·布殊、巴拉克·奧巴馬,跟住嗰位最富有嘅總統唐納德·特朗普,必「靠自己嘅力量」,並且「因佢嘅財富,激動眾人攻擊希臘國」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三節隨即引入亞歷山大大帝,因此預表末後日子與教皇制度聯合之聯合國最後一位領袖;然而,他也像教皇制度一樣,終必滅亡.聯合國就是«啟示錄»第十七章中以十王所代表的第七個國度,而這十王所組成的同盟一致同意,在一個象徵性的一小時之內,將他們的第七個國度交給那教皇獸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你所看見的那十角就是十王;他們仲未得國,但要同獸一時之間得權柄,作王.這十王同心合意,將自己嘅能力同權柄交畀獸.佢哋要同羔羊爭戰,羔羊必勝過佢哋;因為羔羊係萬主之主、萬王之王;同佢一齊嘅人,都係蒙召、被揀選、又忠心嘅.啟示錄 17:12–14.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嗰十個王係由第三同第四節所代表,亦都由亞歷山大大帝興起同衰落嘅歷史所代表;佢喺第四世紀應驗咗嗰啲經文.希臘係聖經預言之中第三個國度,亦係龍嘅象徵,即係龍、獸同假先知三重聯合之中嘅三分之一.喺十字架上,「猶太人之王」呢個信息曾經用希伯來文、拉丁文同希臘文寫下;代表猶太人、羅馬人,以及喺逾越節期間會喺耶路撒冷嘅其餘各國群眾.希臘人代表龍,羅馬人代表獸,而猶太人就係假先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十一章頭四節指出：當人類恩典時期終結之際,那與教皇權行淫之地上龍權勢的終局.第三、四節指出地上龍權勢最後一種表現形式之最終興起與傾覆.這些經文與最後六節彼此疊合;後者指出那與地上眾王行淫之獸的終局.第十一章之開首與結尾,指出了上帝仇敵走到其終局、並且無人幫助的歷史.頭四節與末六節相互對應;如此,它們承載了十誡的象徵：一塊是前四條誡命的法版,另一塊是後六條誡命的法版,同時也象徵一個以數目十為記號的試驗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頭四節代表一個開端;呢個開端說明結局,並且將信息錨定為喺1989年「末時」開始.呢幾節代表由1989年直到人類恩典時期結束,因此總括咗其後六節所傳達嘅信息;而嗰六節就係喺1989年被揭開、知識增多嘅內容,並且指出與恩典時期結束有關嘅各樣事件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呢幾節經文提供咗先知性嘅錨點,使人可以辨認出：由1989年開始,將會總共有八位總統,而第八位乃是出於先前七位總統之中;如此,呢段經文便同「第八位乃是出於那七位」呢個奧祕連繫起來,而呢一點正係末後日子之現代真理所具有嘅先知性特徵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從呢啲經文所能明白嘅主題,乃係嗰與推羅淫婦行淫之龍權勢最終嘅毀滅.呢淫婦與地上眾王行淫;但正如古時法國喺主後496年,當克洛維將佢嘅王位奉獻畀教皇制之時,成為天主教會嘅長子;照樣,美國嘅地獸亦會喺星期日法案之時,成為眾王之中首先與呢淫婦行淫者.正如喺結尾六節當中,開頭四節指出並強調引領世界走向哈米吉多頓嘅全部三個權勢;然而,頭四節嘅主題,乃係由希臘同亞歷山大大帝所代表嘅龍權勢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列根展開咗八位總統嘅進程,而家已經引到去呢八位總統中最後一位.第八位總統將會設立獸像,並喺美國強制推行星期日法;與此同時,佢亦會促成一項安排,使自己成為聯合國之首,而聯合國亦正正喺嗰一刻,會以解決激進伊斯蘭日益加劇嘅戰爭為幌子,進入一種全球性嘅政教關係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美國——即«啟示錄»第十三章所述之地獸——由作為聖經預言中第六國,轉變為聖經預言中第七國之首,同時完成其與聖經預言中第八國之非法關係;此一轉變,自第一節所指明之一九八九年起,藉着引向美國星期日法之諸位總統而被闡明,並且隨即指出那位大能的王興起.那位大能的王,就是特朗普接管聯合國;而他現正為着其要求之先,着手將之拆毀.</w:t>
      </w:r>
    </w:p>
    <w:p>
      <w:pPr>
        <w:pStyle w:val="ArticleHeading"/>
        <w:jc w:val="left"/>
      </w:pPr>
      <w:r>
        <w:rPr>
          <w:rFonts w:ascii="Microsoft YaHei" w:hAnsi="Microsoft YaHei" w:eastAsia="Microsoft YaHei" w:cs="Microsoft YaHei"/>
        </w:rPr>
        <w:t>第二行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第五至第九節乃是首次提及、並逐點闡明北方王與南方王之間的爭戰;而全章正是以此爭戰作為主要的先知性背景.第五節提出了本段經文的主題.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南方的王必強盛;他的一個將帥也必強盛,權勢更在他之上,並且掌權;他的權柄必成為大權柄.〈但以理書〉11:5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經文中所代表的,是托勒密一世救主與塞琉古一世尼卡托爾.二者同屬亞歷山大王國「Diadochi」（意即「繼承者」）四分之一之列.塞琉古乃第十一章中第一位「北方王」;並且與異教羅馬、教皇羅馬及現代羅馬相一致——塞琉古乃是在三次主要勝利或關鍵事件之後,才被確立為先知預言中的北方王：即他於公元前312年收復巴比倫、公元前301年的伊普蘇斯戰役,以及公元前281年的科魯佩狄翁戰役.這些進程擊敗了他的主要對手,擴張了他的帝國,並鞏固了他在該地區的支配地位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二條線首先藉着把北方王同南方王,與亞歷山大分裂之國其餘任何繼承者（Diadochi）區分開來而加以辨認.它一開始便指出,北方王乃是在三次征服之後才得着權勢.其後,在第六至第九節所展開、亞歷山大死後爭奪統治權之鬥爭的歷史中,辨明一段時期;此段時期以南方王推翻北方王而告終.這是第十一章中南方王三次勝過北方王之第一次.這些在本章之內提供了三個內部見證,清楚確立那引向南方王擊敗北方王之歷史路標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南方的王必強盛;他的一個將帥也必強盛,並且勢力超過他,執掌權柄;他的權柄必成為大權柄.過了多年之後,他們必彼此結盟;因為南方王的女兒必到北方王那裏去立約;只是她必不能保全膀臂之力,他也站立不住,他的膀臂也是如此;這女子必被交出,她所帶來的人、那生她的,以及當時扶助她的,都必一同被交出.然而,從她根本所出的枝子中,必有一人興起,接續她的位分;他必率領軍隊前來,攻入北方王的保障,向他們施行攻擊,並且得勝;又必將他們的神像,和鑄成的偶像,與金銀的寶器,都擄到埃及去;他比北方王存立的年數更長.這樣,南方的王必進入北方王的國,然後返回本地. 但以理書 11:5–9.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呢啲經文喺歷史上嘅應驗,為第三十一至第四十節所指出、教皇統治一千二百六十年嘅預言性應驗,提供咗藍本;亦為第十一節嘅應驗提供咗預言性嘅藍本,而第十一節首先喺主前二一七年拉菲亞戰役中得到應驗.呢三個見證指出咗烏克蘭戰爭嘅特徵;喺呢場戰爭中,普京——最後嘅南方王——將要勝過教皇所代表之北方王嘅代理軍隊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預言歷史第二條線嘅主題,係教廷點樣喺1798年受到致命傷;呢一點由第五至第九節,以及第十一節所記載嘅拉斐亞之戰所表徵.南方王,即埃及,乃係龍嘅勢力.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人子啊,你要向埃及王法老板起面來,向他並向全埃及說預言;你要宣講說,主耶和華如此說：看哪,埃及王法老啊,我與你為敵;你這臥在自己江河中間的大魚龍,曾說：這河是我的,是我為自己造的.以西結書 29:2, 3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第十一章中南方王勝過北方王嘅三個例證,合起來指出第四十五節所記北方王最終嘅傾覆.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他必在海與海之間、榮美的聖山那裡,設立他宮殿的帳幕;然而他終必到了他的結局,並且無人能幫助他.〈但以理書〉11:45.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十一章中有三條線索,說明南方王擊敗北方王;但當北方王到了結局、並無人幫助他時,這一點卻沒有那麼明顯.然而,啟示錄指出,使她傾覆的乃是那龍的權勢;牠要喫她的肉,用火將她燒盡.當我們從啟示錄認出這龍的權勢之後,便能看見那些君王——他們同時也是那龍,也同時是南方王——就是要在第四十五節把北方王拉下來的.章中有三個直接的見證,都藉着但以理書與啟示錄之間的聯繫,見證其完全的應驗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現代教皇制嘅北方王喺第四十五節中走到佢嘅結局,並且«啟示錄»指出,教皇制嘅勢力係點樣喺龍嘅勢力手下走到佢嘅結局.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你所看見獸身上的那十角,必憎恨那淫婦,使她荒涼赤身,又要吃她的肉,用火將她焚燒.因為神使祂們立意遵行祂的旨意,同心合意,將自己的國交給那獸,直等到神的話都應驗了.啟示錄 17:16, 17.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十王用火焚燒教皇制嘅北方王,並吞食她嘅肉.末後日子嘅眾王就係龍嘅權勢.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君王、統治者同埋官長,已經喺自己身上加上敵基督嘅印記,並且被表徵為嗰條去同聖徒爭戰嘅龍——就係同嗰啲遵守上帝誡命、又有耶穌真道嘅人爭戰.佢哋因敵視上帝嘅子民,就顯明自己亦都犯咗揀選巴拉巴而唔揀基督嘅罪.」«給傳道人嘅證言»,38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十王乃是龍嘅勢力,亦即由希臘國同亞歷山大所表徵者.呢啲王都係南方嘅王,因為佢哋係由埃及王法老所預表.佢哋要食佢嘅肉,因為佢哋亦都係先知預言中嘅「狗」,就係詩篇作者所稱嘅「惡人嘅會眾」.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犬類圍繞我;惡人嘅會眾四面包圍我;佢哋刺穿我嘅手同腳.我嘅骨頭,我都可以數過;佢哋瞪眼望我,注視我.佢哋分咗我嘅外衣,為我嘅裡衣拈鬮.詩篇 22:16–18.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教皇權就係第四十五節所講嘅北方王,而喺推雅推喇教會之中,教皇權乃係由耶洗別所預表.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然而,有幾件事我要責備你,因為你容讓那婦人耶洗別,就是那自稱為女先知的,去教導並引誘我的僕人行淫,又喫祭偶像之物.我曾給她悔改行淫的機會,她卻不肯悔改.看哪,我要叫她病臥在床;那些與她行姦淫的人,若不悔改自己所行的,我也要叫他們陷在大患難中.啟示錄 2:20–22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耶洗別的審判,乃是在她被狗所吃的時候成就.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論到耶洗別,耶和華也曾說：狗必在耶斯列的城牆邊吃耶洗別.列王紀上 21:23.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狗就是異教羅馬,即龍的勢力,因為將基督釘十字架的,正是異教羅馬.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基督在十字架上所受嘅苦難,應驗咗預言.早喺被釘十字架之前數百年,救主已預言自己將要受點樣嘅對待.祂說：『犬類圍着我;惡黨環繞我;他們扎了我的手,我的腳.我嘅骨頭,我都能數過;他們瞪着眼看我.他們分我的外衣,為我的裏衣拈鬮.』詩篇 22:16–18.關於祂衣服嘅預言,喺冇被嗰位被釘者嘅朋友或仇敵商議,亦冇受其干預之下,竟然應驗咗.嗰些把祂釘喺十字架上嘅兵丁,得咗祂嘅衣服.當眾人彼此分祂衣服嘅時候,基督聽見佢哋爭論.祂嘅內袍係上下一片織成、冇縫嘅;於是佢哋說：『我們不要撕開它,只要為它拈鬮,看誰得着.』」«歷代願望»,746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嗰十個王,即係狗,即係惡人嘅會眾,即係希臘同埃及,亦都要用火燒淫婦.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凡祭司的女兒,若行淫玷污自己,就是褻瀆她的父親;必用火將她焚燒.利未記 21:9.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嗰十個王用火焚燒個淫婦,因為佢自稱係女祭司,實則卻係淫婦.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到那日,推羅必被忘記七十年,正如一王的年日一樣;七十年滿了以後,推羅必像妓女所唱的歌一樣.你這被忘記的妓女啊,拿起琴來,周遊城中;巧奏美樂,多唱歌曲,使人記念你.七十年滿了以後,耶和華必眷顧推羅;她就仍得雇價,與地上一切世上的列國行淫.以賽亞書 23:15–17.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第五至第九節,以及第三十一至第四十節,我哋見到有見證指出：教皇權將要喺龍之勢力嘅手中走到終局.呢一項原則現今亦正喺烏克蘭戰爭之中應驗.呢三個見證話畀我哋知,當北方王喺第四十五節去到佢嘅結局、並且無人幫助佢之時,龍必喫佢嘅肉,又用火將佢燒盡.憑住三個見證,龍採取呢一行動嘅動機將包括一項被破壞咗嘅盟約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第五至第九節,第二次敘利亞戰爭於主前253年以條約告終.呢場戰爭始於主前260年;喺第二次敘利亞戰爭進行咗七年之後,南方王將一個女兒嫁畀北方王,使佢可以娶南方王嘅女兒,藉住呢段婚姻同盟促成和平,於是和平條約得以達成.喺呢段婚姻之後七年,即主前246年,北方王廢棄咗南方嘅新婦,恢復返佢原先嘅妻子;當年佢迎娶埃及公主嘅時候,曾經將呢位原配擱置一旁.南方王入侵北方國度並擄獲北方王,其動機乃係因為條約被破壞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所破壞的條約,乃係預表一七九七年被破壞的«托倫蒂諾條約»;該條約使拿破崙於一七九八年有動機將教皇擄去,正如托勒密曾於主前二四六年對西流古所行的一樣.當托勒密三世戰勝屬於西流古二世之北方塞琉古帝國、從該次勝利返回埃及時,他帶回埃及如此眾多的珍寶,以致埃及人因他在多年之後使他們那些「被擄的神祇」得以歸回,便將「歐厄革忒斯」（意即「施恩者」）這稱號授予托勒密三世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然而,從她根上所出的一條枝子,必有一位興起,承受其位;他必率領軍隊而來,進入北方王的保障,攻擊他們,並且得勝.又必將他們的神像,連同其首領,以及金銀寶貴的器皿,都擄到埃及去;並且他存留的年日,必比北方王更長.但以理書 11:7, 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拿破崙於1798年擄去教皇之時,他掠奪了梵蒂岡的財寶,並把它們帶回法國;這乃是由托勒密三世所預表的,因他將財寶以及西流基二世一併帶回埃及,而西流基二世在埃及墮馬身亡.這預表拿破崙於1798年將教皇制從獸身上挪去,並預表教皇於1799年之死.«啟示錄»第十七章中的教皇制,就是騎在獸上的婦人;而西流基的失敗、被擄,以及其後墮馬而死,乃是預表拿破崙除去了教皇制的世俗權柄（在«啟示錄»第十七章中以獸為表徵）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於是,佢喺靈裏帶我到曠野去;我就見到一個女人坐喺一隻朱紅色嘅獸上,遍體有褻瀆嘅名號,有七個頭十隻角.……天使對我話：「你點解希奇呢？我要將呢個女人嘅奧祕,同埋馱住佢、就係有七個頭十隻角嗰隻獸嘅奧祕,告訴你.……你所見嘅嗰個女人,就係嗰座大城,統治地上眾王嘅.」啟示錄 17:3, 7, 18.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五至第九節引介咗第十一章當中北方王同南方王之間嘅爭戰.第五節提供咗將北方王錨定於羅馬嘅依據,因為佢指出,北方王喺取得至高統治之前,必先征服三個地理區域.呢幾節經文提供咗先知性嘅結構,陳明一段北方王掌權、但最終走到盡頭嘅時期.呢一點正正就係第十一章嘅根本前提同應許.呢條路線嘅主題,乃係教皇制嘅北方王所受嘅致命傷;或者如第四十五節所講：「他到了自己的結局,必無人能幫助他.」呢個真理,就係末後日子嘅現代真理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我哋將會喺下一篇文章繼續.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帕尼烏姆——第七號</dc:title>
  <dc:subject>《但以理書》第11章揭示：由1989年至星期日法案嘅預言脈絡</dc:subject>
  <dc:creator>Jeff Pippenger</dc:creator>
  <cp:keywords/>
  <dc:description>Generated by ArticleDigger from panium\07_panium.json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panium</cp:category>
  <cp:lastPrinted>2000-01-01T00:00:00Z</cp:lastPrinted>
</cp:coreProperties>
</file>