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帕尼翁——第十五章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「250」乘三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2026-02-19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2026年,特朗普將要慶祝美國「250」週年,因此這就同拉菲亞戰役與帕尼烏姆戰役之間那段歷史中,由主前457年至安提阿古‧馬格努斯之「250」年相對應.喺「250」年嘅終點,安提阿古‧馬格努斯立於主前207年,即喺拉菲亞之後十年、帕尼烏姆之前七年.「250」年嘅見證亦同異教羅馬嘅「250」年時期相對應;因為喺64年,尼祿開始迫害基督徒,而「250」年之後,即313年«米蘭敕令»頒佈之時,君士坦丁大帝使基督教合法化,而迫害亦告終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唐納德．特朗普以致力使美國再次偉大而聞名;呢個正正就係佢支持者嘅標籤——MAGA.喺預言當中,特朗普已被表徵為君士坦丁大帝、安提阿古大帝;當然,喺«但以理書»第十一章最初幾節之中,佢亦係居魯士大帝、薛西斯大帝,及其後嘅亞歷山大大帝.由主前457年居魯士、大利烏同亞達薛西所頒佈嘅諭令,直到帕尼烏姆嘅歷史,相隔二百五十年.「250」年嘅終點,位於拉菲亞同帕尼烏姆之間嘅一個中點;2026年亦然.2026年係特朗普第二個任期嘅中段.尼祿嘅「250」年迫害,引向一道終止基督徒受迫害嘅諭令.尼祿呢一條線,乃係由居魯士、尼祿同特朗普所代表之三條「250」年線當中嘅中間線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古列作出第一道諭旨,而亞達薛西作出第三道諭旨.古列乃第一位天使,亞達薛西乃第三位.我打算以古列作為三道諭旨嘅象徵;呢三道諭旨合起來共同指明公元前457年.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居魯士喺公元前457年開始咗一條「250」年嘅歷史線,並喺帕尼烏姆嘅歷史中結束;帕尼烏姆嘅歷史,就係安提阿古大帝嘅歷史,而安提阿古大帝就係唐納德·特朗普.帕尼烏姆係主日法之前嗰一節.居魯士標誌住代表地獸共和黨之角嘅「250」年歷史線嘅開端,而居魯士同時亦標誌住代表地獸新教之角嘅2,300年歷史線嘅開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祿開始咗一條代表由逼迫走向妥協嘅歷史線.佢同居魯士以及美國唔同;後兩者所代表嘅歷史線,都係喺一段預言時期嘅中點結束;而尼祿嘅歷史線,則以一個漸進妥協時期嘅例證作結：呢個時期始於公元313年«米蘭敕令»,繼而有公元321年第一條星期日法,之後又喺公元330年,羅馬被分為東、西兩部.君士坦丁喺呢三個日期都被表徵出嚟.喺尼祿呢條線中,由313年到330年係十七年.喺居魯士呢條線中,由主前217年拉菲亞之戰到主前200年帕尼烏姆之戰,同樣都係十七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但以理書»第十一章,亞達薛西係第三道諭旨.第三道諭旨代表第三位天使同埋星期日法.由公元前457年起計嘅「250」年,同由1776年起計嘅「250」年,兩者都喺第十六節所指嘅星期日法之前嗰段歷史嘅中間結束.第十一章提出咗若干經文,最終喺第十節代表1989年嘅歷史,而喺第十一節代表始於2014年嘅烏克蘭戰爭嘅歷史,然後喺第十三節所代表嘅,係特朗普於2024年回朝展開第二個任期;跟住第十四節指出2025年,來自榮美之地嘅第一位教宗建立外在嘅異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11:40喺1989年應驗,當時蘇聯藉住若望保祿二世同列根之間一個秘密聯盟而被推倒.嗰個喺1989年、即係末時嘅秘密聯盟,預表咗喺由1989年開始嘅預言時期終結之時一個公開嘅聯盟.呢個公開嘅聯盟,就係確立異象嘅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2026年乃是先知歷史「250」年之終結;這一時期始於自1776年起之二十二年,直到1798年末時.那段起始歷史中的二十二年,反映於自9/11至2023年的二十二年歷史之中.在1798年那二十二年結束之際,«但以理書»被揭開封印;其後,當那始於9/11、並於2023年12月31日終結的二十二年屆滿之時,猶大支派中的獅子便開始揭開耶穌基督的啟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一七九八年、經過二十二年之後被解開封印嘅信息,於一八三一年被公開,呢個時候距離一六一一年«英皇欽定本聖經»出版已有二百二十年.由一七九八年至一八三一年,上帝預言性嘅聖言逐步被開啟.到咗一八三一年,呢個信息已經進入公眾領域,於是男女都可以就嗰喺一七九八年被解開封印嘅信息而被追究責任.其後到咗一八四○年,正如懷愛倫姊妹所稱之為「另一件顯著嘅事件」,當時一項關於伊斯蘭教嘅預言得以應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一段二十二年時期嘅終結（1798）,直到一段二百二十年時期嘅終結（1831）;呢度所表明嘅,係一段信息被揭開封印嘅時期.呢個圖解包括一個路標,喺嗰度信息被正式確立;其後又有一個路標,指出一項預言,而該預言其後被重新計算;及至往後應驗之時,便產生另一個路標,標明「上帝能力奇妙彰顯」嘅開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1989年運動結束時嗰段二十二年嘅時期,係由9/11直到2023年;喺嗰時,再次有一個預言被解開.嗰個預言必然會開始一段知識不斷增長嘅時期,一種會帶來試驗同分別嘅知識;因為被召嘅人多,選上嘅人少.到咗某一個時點,呢個信息會被擺到公開領域之中.呢個信息會帶有一個特徵,就係作為一個喺預言上被重新計算過嘅信息,並且會再次包含一個預測.當公開嘅預測應驗之時,呢個信息就會得著能力,正如1840年同五旬節嘅歷史所表明嘅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隨着蘇聯於1989年瓦解,但以理書11:40 便被解開;而到1996年,但以理書11章的信息被置於公眾領域之中.1996年乃在1776年之後二百二十年;1776年不但開始了於1798年告終的二十二年,也開始了於2026年結束的二百五十年.共和黨的角在2026年的政治中期選舉達到中點,而新教的角則延伸至2026年;2026年乃是一段三十年時期的終點,這時期始於1996年信息被正式確立之時,而該信息乃於1989年末時被解開.耶穌總是以起頭來說明末後,因此,2026年乃是午夜呼聲之更正信息應當被正式確立之年,正如1989年被解開的信息在1996年被正式確立一樣;前後相隔三十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始於1776年的「250」年線,將你帶到2026年,即唐納德·特朗普任期中段,亦即美國與俄羅斯之戰之前夕;這場戰事始於驢被鬆開之時,而伊斯蘭再一次擊打美國,正如其在9/11所作的一樣.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祿嘅「250」年線,喺歷史同預言上,係三條線中間嗰一條.呢一點表明尼祿呢條線就係第二位天使,即係先於第三個試驗而嚟嘅第二個試驗.嗰第二個試驗,就係獸像嘅試驗,佢代表住教會與國家結合之漸進性建立;呢種結合乃由公元313年«米蘭詔令»所預表,而«米蘭詔令»又進而導向公元321年第一條星期日法令,然後再導向一個凡有星期日法令之後必然隨之而來嘅國家敗亡,正如公元330年嘅歷史所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公元313年嘅«米蘭敕令»標誌住喺美國逐步建立政教關係嘅開端,而呢種關係最終會導向第十六節所講嘅星期日法.呢項工作喺9/11時藉住«愛國者法案»開始;但喺印記時期結束之際嘅分形當中,«愛國者法案»同«米蘭敕令»都係預表一項行動,作為一段逐步妥協時期嘅開端,而呢段時期會引向即將來臨嘅星期日法.呢係一連串先知性行動當中嘅第一步,直接使美國嘅政教結合起來,並最終導向星期日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公元313年嘅«米蘭敕令»,喺其歷史記錄之中確實包含呢啲要素,因為佢並唔係一項單一嘅敕令;而係由東羅馬統治者李錫尼所發出嘅一系列書信.當時,東羅馬仍然強烈持守異教信仰;然而,君士坦丁正向佢喺西方嘅王國開放基督教.呢項協議本身發生於313年2月,喺一次高峰會議期間,李錫尼亦迎娶咗君士坦丁同父異母嘅妹妹,以鞏固佢哋嘅同盟.李錫尼喺帝國東部所張貼嘅書信,強制施行基督徒以及所有其他人嘅敬拜自由,並且歸還被沒收嘅基督徒產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«米蘭詔令»結束咗「250」年嘅迫害,並且代表一段時期;喺呢段時期之中,隨住世界與特朗普一同行向即將來臨嘅«星期日法»,詔令所代表嘅一切自由都要逐步由基督徒身上被奪去.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如果讀者要明白喺快將來臨嘅爭戰中將會運用嘅各種勢力,佢只須追溯羅馬喺往昔世代為同一目的所採用嘅手段之記錄.如果佢要知道天主教徒同新教徒聯合起來,將會點樣對待嗰啲拒絕接受佢哋教條嘅人,就讓佢睇下羅馬對安息日及其捍衛者所顯出嘅精神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「由王室詔令、普世大公會議,以及倚靠世俗權力維持之教會規章所鋪成的階梯,使這個異教節日得以在基督教世界中取得尊榮的地位.第一項公開強制人守星期日的措施,乃是君士坦丁所頒佈的律法.（A.D. 321）這道詔令規定城鎮居民要在『可敬的太陽日』休息,卻容許鄉村居民繼續從事農務.這法令雖在實質上乃是一條異教法令,然而皇帝在名義上接受基督教之後,仍加以施行.」«善惡之爭»,573, 574.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25」呢個數字,作為「250」嘅十分之一,代表背叛同分裂.以西結書第八章入面嗰「25」個向住太陽下拜嘅老底嘉復臨信徒領袖,喺緊接住下一章所記載嗰班受印嘅人當中被分別出嚟;而懷師母亦清楚指出,以西結書第九章所講嘅受印,就係啟示錄入面十四萬四千人嘅受印.嗰「25」個人,只不過係加入可拉、大坍、亞比蘭背叛之事嗰「250」個有名望之人嘅十分之一.懷師母曾被禁止離開1888年總會會議,因為加百列對佢講,佢必須留下,記錄明尼阿波利斯嘅背叛;因為嗰係可拉背叛嘅重演.「250」係背叛同分離嘅象徵.喺馬太福音「25」章入面,有三個比喻教導惡人同有智慧之人嘅分別.共和黨同新教兩角都同樣受制於一段寬容時期,呢段時期以四代作為表徵;而立約之民同埋立約之民所建立於其中嘅國家,亦喺同一段時間之內受審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地獸嘅「250」年之中——即係聖經預言中第六個國度,亦即美國——尼祿呢條線指認出一道法令;此法令由米蘭詔書所預表,標誌住一場逐步升級之法律爭戰嘅開端,並喺公元321年之星期日法令達至總結,從而引進一段時期;此段時期於330年告終,屆時全世界被劃分為兩個階級,以東方同西方為其表徵.由321年至330年呢九年期間,亦即係住棚節嘅七日;此七日始於321年之星期日法令,終於330年米迦勒起立、恩門關閉之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拒絕米勒派關於「乃係羅馬建立異象」呢一項根基性理解,就係未能通過嗰個喺 2023 年 12 月 31 日臨到、並且喺 2025 年 5 月 8 日嗰位出自榮美之地嘅第一位教宗當選時結束嘅根基性試驗.使威廉・米勒能夠認出羅馬乃係建立異象之象徵嘅根基真理,正係嗰項若被拒絕便會帶來強烈迷惑嘅真理.未能通過第一個試驗,就會帶來帖撒羅尼迦後書所講嘅強烈迷惑,並且證明嗰啲愚拙而不明白嘅人——並不愛「真理」.拒絕建立外在異象嘅象徵,就係拒絕根基性試驗,而呢個試驗乃係三個試驗之中嘅第一個.懷愛倫姊妹將基督時代嘅第一個試驗,同施洗約翰嘅信息對齊.佢指出,凡拒絕約翰信息嘅人,既不能從耶穌嘅教訓得著益處,亦不能看出當基督由外院進入聖所之時所發生嘅時代性轉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她將嗰個漸進式嘅試驗過程對應到米勒派嘅時期,並且教導話,凡拒絕第一位天使信息嘅人,就對應於拒絕約翰信息嘅猶太人.喺每一條歷史線中,凡未能通過第一個試驗嘅人,都唔能夠從下一步得著益處,並且對基督喺時代安排上嘅改變變成瞎眼.凡拒絕 9/11 信息嘅人,就唔能夠看見基督已經開始審判活人.凡未能通過 2023 呢個根基性試驗嘅人,就唔會看見戰鬥中嘅教會過渡為得勝嘅教會呢個轉變.凡拒絕呢啲根基性試驗中任何一個嘅人,最終都落入「完全黑暗」之中.冇異象,民就落入完全黑暗;而設立外在異象之光嘅,乃係羅馬.呢個真理可以喺三位教皇,以及佢哋同三位總統之間嘅關係之中被認出;而呢三位總統正係但以理書第十一章第十、十一同十五節所立嘅三場爭戰當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居魯士嗰條外在嘅「250」年線,喺公元前207年終結,正處於由拉斐亞之戰至帕尼翁之戰所標誌嘅一段十七年時期之中;而呢條年線與另一條「250」年線相對應,後者由尼祿開始,並於313年米蘭詔令終結,從而標示出君士坦丁大帝嗰段十七年時期.唐納德·特朗普現今所站立嘅位置,乃係公元前207年嘅安提阿古大帝,即2026年;同時,佢亦站喺313年君士坦丁大帝嘅位置上,正值獸像試驗時期嘅開端.2026年7月4日,特朗普作為安提阿古同君士坦丁,正使美國變得「偉大」.特朗普係同第十、十一同十五節三場戰役相對應嘅三位總統之中嘅第三位.列根係呢三位之中嘅第一位,而奧巴馬則係中間嗰位.呢三位總統都帶有「真理」嘅印記,而列根同特朗普所代表嘅,不單止係第一同第三,亦係阿拉法同俄梅加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每一位總統所具有嘅預言特徵,乃係當佢哋執政嘅時候,佢哋都同當代嘅教皇結成聯盟.列根同若望保祿二世曾經秘密結盟,並於一九八九年促成蘇聯瓦解,以應驗«但以理書»第十一章第十節同第四十節.夾喺列根同特朗普中間、作為覺醒全球主義者總統嘅奧巴馬,在思想上與覺醒派教皇方濟各一致.特朗普同教皇良十三世嘅聯盟,則係人人都睇得見;而喺二○二五年,特朗普就任總統,良十三世則就任敵基督.總統同教皇之間嘅屬靈關係,乃由耶洗別同巴力嘅先知所代表.總統同教皇之間嘅政治關係,乃由耶洗別同亞哈所代表.無論喺邊一種表徵之中,耶洗別都係元首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我哋臨近最後嘅危機之時,主所使用嘅各樣器皿之間存在和諧與合一,乃係極其重要嘅事.世界充滿風暴、戰爭同紛爭.然而,在一個元首之下——即教皇權勢之下——眾民將要聯合起來,以祂見證人嘅身分中嘅上帝為攻擊對象.呢種聯合乃係由嗰大背道者所鞏固.當佢企圖聯合佢嘅爪牙去同真理爭戰之時,佢亦會致力分裂並驅散真理嘅擁護者.嫉妒、惡意猜疑、毀謗,都係由佢所煽動,為要造成不和同分裂.」«證言»卷七,182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呢個罪孽盛行嘅時代,嗰啲拒絕『主如此說』嘅更正教會,將會陷入一種奇異嘅境地.佢哋會歸向世界.當佢哋與上帝分離之時,就會設法使虛謊同背離上帝成為國家嘅律法.佢哋會向地上嘅統治者施加影響,制定法律,以恢復嗰坐喺上帝殿中、自顯為上帝之大罪人所失去嘅霸權.羅馬天主教嘅原則將會受到國家嘅保護.聖經真理所發出嘅抗議,將不再為嗰啲冇以上帝律法作為生活準則嘅人所容忍.」«Review and Herald»,1897年12月21日.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巴力的假先知喺耶洗別嘅筵席上食飯.耶洗別係王后,而先知乃係佢嘅先知.喺但以理書十一章四十節,列根被表徵為「戰車」同「馬兵」,即軍事力量嘅象徵,亦被表徵為「船隻」,即經濟實力嘅象徵.然而,喺呢一節經文之中,教皇制先至係北方嘅「王」.按預言而言,列根係服從於耶洗別之下.喺嗰段時期,世人都希奇跟從嗰獸,因為教皇若望保祿二世周遊世界,較任何一位其他教皇更甚.著名耶穌會作家馬拉奇．馬丁喺佢嘅著作«This Blood的鑰匙»之中論到教皇若望保祿二世.該書所陳明嘅前提係：喺若望保祿二世同列根嘅時代,世界正處於一場由教皇制、美國同蘇聯三方面爭奪世界統治權嘅鬥爭之中.馬丁預言,教皇制將會喺呢場鬥爭之中得勝.列根同敵基督之間嗰個秘密聯盟,宣告咗醫治教皇制致命傷嘅運動已經開始,正如但以理書十一章四十節及其後經文所表明嘅一樣.馬丁嘅著作重申咗教皇制長久以來所持守、要奪取新教美國嘅目標.根據列根自己嘅見證,佢之所以願意對教皇乃係«聖經»預言中嘅敵基督呢一事實閉目不視,乃係基於佢錯誤地將蘇聯應用為«聖經»預言中嘅敵基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「凡在明白聖言上變得混亂、未能看出敵基督之意義的人,必定會使自己站在敵基督那一邊.」Kress Collection, 105.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列根係但以理書第十一章開首經文所指認嘅八位總統之中第一位,佢亦都係嗰八位總統之中,三位同敵基督有預言性關係者嘅第一位.喺列根、奧巴馬同特朗普呢三重聯盟嘅象徵之中,可以辨識出真理嘅印記.列根作為首先嘅一位,預表末後,而列根同特朗普之間各樣嘅平行對應,令人驚異,且極其豐富.建立希伯來文「真理」一詞之三步驟中間嘅路標,乃係悖逆;而奧巴馬嘅總統任期,正係呢一點極其典型嘅例證.到咗2025年5月8日,首次有一位來自美國嘅教宗被立,而列根嗰隱祕嘅聯盟,已經達到特朗普公開嘅聯盟.喺2025年,教皇制度公開就任一位出自榮美之地美國嘅教宗;自1798年以來,美國一直正正就係其爭戰所針對嘅目標.為要使馬拉基・馬丁嘅預言得以應驗,所剩下嘅,就係主日法;屆時,龍、獸同假先知嘅三重聯合便會被實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藉着頒布法令,強制設立教皇權,公然違反上帝的律法,我國便會徹底與公義斷絕.當更正教伸手越過鴻溝,去握住羅馬權勢的手;當她又越過深淵,與招魂術握手;當在這三重聯合的影響之下,我國棄絕其作為一個更正教及共和政體之政府的憲法上一切原則,並為傳播教皇制度的虛謊與迷惑作出安排之時,那麼我們便可知道,撒但奇異作為的時候已經來到,並且末日近了.」«教會證言»,第5卷,451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2026年7月4日,特朗普打算喺其總統任期嘅中點,慶祝嗰「250」年.嗰個中點就係主前207年,介乎拉菲亞戰役同帕尼烏姆戰役之間.嗰十七年嘅中點,同時亦標示出尼祿嗰十七年嘅開始;呢十七年代表313年,以及獸像——教會同國家——逐步被設立,並引向321年嘅星期日法,以及第十六節.呢段時期喺313年開始,以東方同西方嘅聯姻為起點,呢聯姻由君士坦丁屬西方嘅繼女,同東方嘅李錫尼所代表.由東西聯姻開始嘅時期,係以東西分離或離婚而告終.中間嘅路標就係第一條星期日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列根、奧巴馬同特朗普,喺先知預言上都係由永遠福音嘅三個步驟所統管;呢三個步驟喺«啟示錄»第十四章中以三位天使作為表徵.喺奧巴馬嘅總統任期之內,即係第二個步驟之中,出現咗兩位教宗.方濟各,即嗰位覺醒派教宗,係繼若瑟・拉辛格（後來成為教宗本篤十六世）之後而來;拉辛格自1981年11月25日起出任信理部（CDF）部長,直到2005年4月19日當選為教宗為止.拉辛格退位,而方濟各開始佢嘅統治,因此喺奧巴馬執政期間,形成咗教宗職位嘅雙重並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奧巴馬被指控同時兼具異性戀與同性戀者兩種身份,並且作為背道之新教美國之假先知的象徵,同時他又是一名穆斯林;而穆斯林亦是假先知穆罕默德之宗教.奧巴馬乃榮美之地政治體系的代表——即«啟示錄»第十六章中的假先知;但他實際上的政治同情卻是傾向全球主義者——那龍.奧巴馬在預言上乃是精神分裂的,代表着兩種假宗教、兩種性取向,以及兩個政治體系;並且在他執政期間,出現了兩個敵基督.無論是性取向、政治立場,還是宗教信念,奧巴馬在每一方面都決意維持於隱密之中.有人稱他為「分裂者奧巴馬」,因他致力使美國公民彼此分裂;這一點亦反映於他那隱藏的個人、政治及宗教信念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奧巴馬統治時期嘅第一個敵基督,在成為教宗之前,已經掌管信理部二十四年.信理部係原先稱為宗教裁判所嘅機構喺現代嘅名稱.奧巴馬時期嘅背叛,對應住希伯來文「真理」一詞當中嘅數目「13」;呢個詞由希伯來字母表嘅第一個字母（列根）、第十三個字母（奧巴馬）同埋第二十二個字母（特朗普）組成.宗教裁判所無疑係背叛嘅象徵.教宗本篤於2013年將佢嘅寶座讓予方濟各,正值嗰象徵伊斯蘭假先知同背道新教嘅精神分裂統治時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永遠福音嘅第二步乃係一個視覺上嘅試驗;而喺奧巴馬同兩位教宗之間嘅關係之中所能見到嘅,乃係由宗教裁判所所代表嘅迫害,同由嗰位「覺醒」教宗所代表之全球主義者對敬拜大地之母嘅執迷之間嘅聯繫.奧巴馬嘅穆斯林信仰,代表咗因伊斯蘭而引發列國發怒,以及背道之新教喺履行「抗羅宗」呢個名稱所代表之責任上嘅失敗.抗羅宗者,當抗議羅馬,卻絕不可向羅馬下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三位教宗之中嘅第一位,向全世界宣告,佢相信自己就係天主教法蒂瑪指引性預言中所講嘅「好教宗」.若望保祿二世相信自己就係法蒂瑪嘅「好教宗」;佢又相信,當教廷、美國同全球主義者之間三方面嘅鬥爭結束之後,自己最終將會以鐵杖統治全世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下一任總統任期宣告了龍之全球主義者嘅角色、伊斯蘭激怒列國,以及背道嘅新教未能成為抗羅宗.於二〇二五年就任嘅特朗普總統任期,公開與二〇二五年嘅敵基督一致.羅馬與美國呢三個聯盟之光,喺拉菲亞之戰結束同帕紐姆之戰開始嘅歷史中被開啟.喺十七年之始,李錫尼同君士坦丁諸國度嘅聯姻,代表咗二〇二五年嘅聯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二〇二五年嘅聯盟,乃係十個童女比喻嘅冒牌對應.首先,婚約得以成就;其後有一段查驗嘅時期,最終引向婚姻嘅第二階段,即圓房成婚之時,而門就關上.十個童女比喻嘅冒牌對應始於二〇二五年,並喺但以理書十一章第十六節同第四十一節所指、即將來臨嘅星期日法案之時完成.喺呢一場冒牌婚姻當中,父親係撒但,新郎係教皇制,而新婦係背道嘅新教美國.喺但以理書十一章第十四節,但以理子民中嘅強暴人乃係羅馬;羅馬建立異象.拒絕威廉・米勒將羅馬認定為建立異象之表號,乃係同拒絕第一位天使嘅信息同施洗約翰嘅信息相平行.當現今嘅敵基督於二〇二五年就任之時,佢就建立咗八位總統嘅異象,並應驗咗第十四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我哋而家正處於聖殿嘅考驗之中;呢係先於試金石考驗同第三個考驗嘅第二個考驗.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我哋將會喺下一篇文章繼續論述呢啲事情.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帕尼翁——第十五章</dc:title>
  <dc:subject>「250」乘三</dc:subject>
  <dc:creator>Jeff Pippenger</dc:creator>
  <cp:keywords/>
  <dc:description>Generated by ArticleDigger from panium\15_panium.json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