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耶穌基督的啟示——第十二篇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兩個考驗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2023-11-07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正喺考察«啟示錄»第十一章至第十三章;喺呢幾章入面,我哋見到喺第一重天嘅戰場上所發生、呢場大爭戰最後恩典時期考驗之戰中,所有敵對嘅勢力.敵對雙方乃係十四萬四千人,以及作為次要力量、從巴比倫出嚟嘅大群人,對抗聯合國、天主教會、美國,以及撒但自己.十四萬四千人同大群人就係上帝嘅軍隊,代表第三位天使嘅信息;而交戰雙方同時亦都要面對上帝審判嘅軍隊,呢支軍隊所代表嘅唔係第三位天使,而係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咗辨識出喺2020年促成對共和黨同新教兩角之謀殺嘅若干特徵,我哋正尋求辨明一啲先知性特徵;呢啲特徵出現於人類喺第一層天之戰爭當中,由星期日法令直到米迦勒站起來為止.喺嗰段歷史入面,全世界都被迫豎立獸像.嗰段歷史,乃係美國由2001年9月11日起,直到即將來臨之星期日法令為止之歷史嘅重演;而呢條法令將呢兩段平行歷史分開.作為平行歷史,兩者都構成對另一段歷史之見證.喺其中一段歷史所發生嘅事,同樣亦會喺另一段歷史發生.第二段歷史,乃係«啟示錄»第十二章同第十三章所聚焦之所在;而我哋意圖明白第二個見證,好叫先知性嘅亮光得以照明第一段歷史,而嗰段歷史現今已幾乎完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喺第十二同第十三章中,嗰三個引領世界走向哈米吉多頓嘅權勢已被表明出嚟.首先提到嘅,係龍嘅權勢.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天上又現出另一個異象;看哪,有一條大紅龍,生有七頭十角,七個頭上戴着七個冠冕.牠的尾巴拖拉着天上三分之一的星辰,摔在地上;那龍站在那將要生產的婦人面前,等她一生下孩子,便要吞吃她的孩子.啟示錄 12:3, 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話我哋知,本章所講嘅龍係撒但,但喺次要意義上,亦係指異教羅馬.撒但同異教羅馬都係聯合國嘅預表.獸嘅十角代表«啟示錄»第十七章入面由十個王所組成嘅邪惡同盟.嗰十個王喺«啟示錄»第十七章被表明出嚟,並且喺嗰度被指明為«聖經»預言中嘅第七國.獸被描寫為有七個頭,頭上有七個冠冕,標示佢係«聖經»預言中嘅第七國.喺«但以理書»第二章,佢哋被表明為屬靈嘅希臘;喺迦密山嘅見證中,佢哋亦係亞哈;而且佢哋亦係«詩篇»第八十三篇中嘅十個仇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«啟示錄»第十二章同第十三章所提到、仇敵第二個屬地嘅勢力,乃係嗰隻從海中上來嘅獸;懷愛倫姊妹直接指出,佢就係天主教.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企喺海沙上,就見有一隻獸從海中上嚟,有七個頭、十隻角;十隻角上戴住十個冠冕,七個頭上有褻瀆嘅名號.我所見嘅獸,形狀好似豹,腳好似熊嘅腳,口好似獅子嘅口;那龍將自己嘅能力、座位,同大權柄都賜咗畀牠.我又見獸嘅七頭中,有一個似乎受咗致命傷;但牠嘅死傷卻醫好咗.全地嘅人都希奇,跟從嗰獸.啟示錄 13:1–3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喺第一節站喺海邊,佢見到一個獸從海中上來;其後,佢又見到一個獸從地中上來.懷愛倫姊妹指出,約翰看見呢兩個獸嘅時期乃係1798年,因為嗰一年,教皇制被「奪去佢嘅勢力」,因此受咗一個致命嘅傷,而呢個傷最終必得醫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教皇制被奪去其力量、被迫停止迫害之時,約翰看見另一個新勢力興起,要附和那龍的聲音,並延續同樣殘酷而褻瀆上帝的工作.這個勢力,就是最後一個要向教會和上帝的律法爭戰的勢力,乃以一隻有如羊羔之角的獸為其表徵.先前的獸都是從海中上來;惟獨這一個是從地中上來,表明它所象徵之國家乃是在和平中興起——美國.」Signs of the Times, February 8, 1910.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看見海獸——即教皇制——之時,乃是回顧歷史;而當他向歷史前瞻之時,便看見地獸——即美利堅合眾國.這就是為何那從海中上來的獸,在預言上被構成為如此.約翰從1798年回望,首先看見「七頭十角」,這標誌着歷史中的那一時點：其中三角被拔起,為教皇制那說誇大話的強角騰出位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我願知道第四獸的真相;牠與其餘諸獸不同,極其可怕,牙是鐵的,爪是銅的;牠吞吃、打碎,又用腳踐踏所剩下的.又願知道牠頭上的十角,並那另長起來的一角;在這角面前有三角倒下.就是那有眼、有口說誇大話的角,牠的樣貌比牠的同類更為強橫.但以理書 7:19, 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喺嗰三隻角——赫魯利人、東哥特人同汪達爾人——被除去之前,異教羅馬乃係以「十個冠冕」嚟表徵.呢十個冠冕代表異教羅馬.其後,約翰指出希臘的豹,跟住係瑪代—波斯的熊,再跟住係巴比倫的獅子.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一隻像獅子,有鷹的翅膀;我觀看,直到牠的翅膀被拔去,牠從地上被提起來,用兩腳站立,像人一樣,又有人的心賜給牠.看哪,又有一隻獸,就是第二隻,像熊,牠挺起身體的一邊,口齒之間銜着三條肋骨;有人對牠如此說：起來,吞吃多肉.此後我又觀看,看哪,另有一隻像豹,背上有飛鳥的四個翅膀;這獸也有四個頭;又有權柄賜給牠.Daniel 7:4–6.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主教當中,冇一樣元素係基督教嘅;而海獸所代表嘅,乃係聖經預言中先前一切異教王國嘅結合.海獸係按住歷史嘅倒序被描繪出嚟,因為約翰係回望歷史.佢首先見到嗰個喺三角被拔除之後建立起嚟嘅權勢——教皇制.跟住佢見到十隻角,上面有十個冠冕——異教羅馬.之後佢見到豹——希臘.再之後佢見到熊——瑪代波斯.最後佢見到獅子——巴比倫.對海獸嘅描述,由每一個先前異教王國嘅元素所構成;而呢個描述確立咗,教皇制乃係聖經歷史中曾經存在過嘅各種異教形式嘅混合體.天主教當中,冇一樣元素係基督教嘅.凡喺天主教當中似乎呈現為基督教嘅任何事物,都係假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迦密山上,當以利亞同耶洗別嘅先知,以及佢嗰個背道嘅丈夫爭戰嘅時候,耶洗別就身處撒馬利亞嘅家中.推羅嘅淫婦喺嗰隻有兩角之地獸嘅歷史當中被人遺忘.耶洗別一向都隱藏埋,而喺«啟示錄»第十二章同第十三章入面,世人都希奇跟從佢;但佢並冇好似聯合國、美國同撒但咁,被描繪成天上令人希奇注目嘅奇觀.佢仍然留喺佢喺撒馬利亞——即羅馬城——嘅指揮中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地獸嘅歷史,正係辨明全世界受獸像試驗之所在.呢個試驗,乃係喺第一重天嘅爭戰期間發生.此刻我哋所要思考嘅,就係呢一點.我會喺我哋而家要考慮嘅經文當中,用「美國」代替「佢」.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個獸從地中上來;而美國有兩角如同羊羔,說話好像龍.美國在頭一個獸面前施行頭一個獸所有的權柄,並且叫地和住在地上的人敬拜那受了致命傷而醫好的頭一個獸.美國又行大奇事,甚至在人面前,叫火從天降在地上;又藉着牠在獸面前所得權柄可以行的那些神蹟,迷惑住在地上的人,對住在地上的人說,要給那受刀傷卻仍存活的獸作個像.並且［美國］有權柄賜生氣給獸像,叫獸像既能說話,又能使凡不拜獸像的人都被殺害.美國又叫眾人,無論大小、貧富、自主的、為奴的,都在右手上或在額上受一個印記;除了那有這印記、或有獸名、或有牠名數目的人,都不得作買賣.啟示錄 13:11–17.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喺«啟示錄»第十三章,異教羅馬嘅龍喺將教皇制安置於地上寶座之上嘅時候,將三樣嘢交畀咗教皇制.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我所看見嘅獸,形狀像豹,腳像熊嘅腳,口像獅子嘅口;那龍將自己嘅能力、座位,同大權柄都給了牠.啟示錄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異教羅馬嘅十王（法國作為十王之首,由亞哈所預表）,將三樣嘢賜咗畀教皇制度：能力、座位同權柄.當皇帝君士坦丁喺公元330年將首都由西方嘅羅馬城遷往東方,並立君士坦丁堡為羅馬帝國嘅新首都之時,異教羅馬就將佢嘅「座位」交咗畀羅馬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當法蘭克人（法國）國王克洛維於496年歸信天主教,並開始攻打那些一直抗拒教皇權興起、登上地上寶座之勢力時,異教羅馬便將其「權力」交給了教皇權.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喺533年,查士丁尼頒布咗一道諭令,指明羅馬教會既係眾教會之首,亦係異端之糾正者.到咗嗰個時候,異教羅馬嘅權柄已經交咗畀教皇制度.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二節入面,「［美國］喺佢面前行使頭一個獸所有嘅權柄.」教皇制度所行使嘅權勢,係由克洛維所象徵;佢將自己軍事同經濟上嘅力量奉獻畀教皇制度.呢個就係點解天主教稱克洛維為「天主教會嘅長子」,又稱法國為「天主教會嘅長女」.美國亦都會為教皇制度做返克洛維喺496年所開始嘅同樣污穢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嘅勢力將會被運用,叫「地同住喺地上嘅人去拜嗰頭先前嘅獸,嗰獸所受嘅致命傷已經醫好咗.」美國將會運用其軍事同經濟力量,使全世界接受星期日作為安息日.推羅嘅淫婦首先會喺即將來臨嘅星期日法令之時,同地獸行淫,然後佢就會出去,同地上其餘一切君王行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三節,「呢獸〔美國〕又行大奇事,甚至喺人面前,叫火從天降喺地上.」火象徵一個唔聖潔嘅信息.五旬節嗰日嘅火舌,象徵一個聖潔嘅信息,並且伴隨住將呢個信息傳達畀全世界嘅能力.美國從天上帶落嚟嘅火,同樣都會影響每一國、每一種方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四節,美國藉着「在獸面前有權柄可行」嘅神蹟,「迷惑住在地上嘅人;對住在地上嘅人說,要給那受刀傷還活着嘅獸作個像.」美國用嚟迷惑世界嘅呢種欺騙,正係由前一節所描述從天降下嘅火所表明.從天而降嘅火產生神蹟,而美國就藉着呢啲神蹟,命令世界建立一個由政教聯合所組成、並且由教會掌控其關係嘅世界一體政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被興起之時,亞哈與耶洗別之間嘅關係,所代表嘅就係呢一點.以利亞喺迦密山上嘅爭戰,喺1840年至1844年間第一位天使信息運動期間,於美國起初之時得以應驗,其目的係要將新教之真先知,從新教一切假先知當中分辨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喺美國終結之時,亦即嗰項始於2001年9月11日、並喺即將來臨嘅星期日法令告終之獸像形成考驗期間,呢事再次應驗.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嘅完全應驗,發生喺耶和華大而可畏之日之前;呢一日就係末後七災.因此,迦密山、以利亞、亞哈同耶洗別,都表現於美國所作嘅工作之中：強迫全地接受由天主教會所統治嘅聯合國一世界政府.美國藉住其軍事力量、其經濟實力,同埋由佢指揮並控制、已被敗壞而帶有催眠作用嘅傳播媒介,完成呢一行動;呢啲媒介就係由全球網絡所構成、所謂嘅「資訊高速公路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五節,我哋得知：「嗰[美國]有權柄將生氣賜畀獸像,叫獸像既能說話,又叫凡唔敬拜獸像嘅人都被殺害.」因此,藉住美國嘅軍事強權所發出嘅死亡威嚇——當時美國乃係代表聯合國嘅首要君王——聯合國嘅全球一體化政府就得著能力去說話.說話呢個行動,係透過立法同司法權柄去完成.聯合國嘅立法部門設於紐約,而聯合國嘅司法部門設於荷蘭海牙.海牙代表舊世界,紐約代表新世界.美國同荷蘭兩者喺過去歷史上,都曾經顯明自己係自由同自主嘅首要捍衛者;但兩者各自嘅歷史最終都係——說話如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安息日喺整個基督教世界成為特別爭論嘅焦點,而宗教同世俗當局又聯合起來強制人遵守星期日之時,少數人堅決拒絕向普遍嘅要求屈服,就必使佢哋成為舉世憎惡嘅對象……而且,最終將會有一道諭令發出,敵擋嗰啲尊崇第四條誡命之安息日嘅人,宣告佢哋應受最嚴厲嘅刑罰,並且喺某一指定時限之後,容許民眾將佢哋處死.舊世界嘅羅馬教同新世界墮落咗嘅新教,亦都會以類似嘅手段對待嗰啲尊重上帝一切誡命嘅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「到嗰時,上帝嘅子民將要陷入先知所描述嗰啲患難同困苦嘅景況之中,即係雅各遭難嘅時候.」«善惡之爭»,615、616.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喺第十六同第十七節,當獸像已經被設立起嚟,並且得着能力講說話之後,「[美國] 又叫眾人,無論大小、貧富、自主的、為奴的,都要喺右手上,或者喺額上,受一個印記;並且除咗嗰有印記、有獸名、或有牠名數目嘅人以外,任何人都不得作買賣.」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獸像嘅形成,乃係獸印記試驗之前嘅試驗.若然我哋未能通過由獸像形成所表徵嘅試驗,就必定會喺獸印記嘅試驗上失敗.呢兩者係兩個唔同嘅試驗,亦都係兩種唔同類型嘅試驗.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2001年9月11日開始形成之獸像,乃係一項先知性嘅警告,表明恩門將要關閉.呢就係以利亞嘅信息,指出迦密山已近在眼前,並且上帝嘅子民必須喺最後呼召發出之前,預先備妥品格之油、聖靈之油,同埋午夜呼聲信息之油.佢哋必須醒覺,以致當以利亞問佢哋：「你哋心持兩意要到幾時呢？」——佢哋唔會無言可對,因為到嗰時若然無言可對,就係接受獸嘅印記.獸像嘅考驗,代表咗明白嗰宣告審判將要結束之信息嘅工作,正如米勒派嘅信息曾宣告審判嘅開始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印嘅考驗,並唔涉及任何選擇,因為其中並冇包含任何寬容時期嘅因素.佢係時間上一個點,並唔係一段時期.佢係一場危機,因此亦係一種試金石,用以辨明嗰啲喺星期日法令之時,被亞哈召到迦密山上嘅以色列人之品格.到嗰時,佢哋就會顯明自己喺先前嗰段時期所培養出嚟嘅品格;嗰段時期喺預言上稱為獸像嘅考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所以,（正如聖靈所說：「你們今日若聽見祂的聲音, 就不可硬着心,像在惹祂發怒的時候一樣,就是在曠野受試探的日子. 在那裏,你們的祖宗試探我,試驗我,並且觀看我的作為四十年之久. 所以,我厭煩那一代的人,說：『他們心裏常常迷糊,竟不曉得我的道路.』 我就在怒中起誓說：『他們斷不可進入我的安息.』」）弟兄們,你們要謹慎,免得你們中間或有人存着不信的惡心,以致離棄了永生神. 總要趁着還有稱為「今日」的時候,天天彼此勸勉,免得你們中間有人被罪迷惑,心裏就剛硬了. 因為我們若將起初的信心堅持到底,就得與基督有分. 正如經上所說：「你們今日若聽見祂的聲音,就不可硬着心,像惹祂發怒的時候一樣.」希伯來書 3:7–15.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耶穌基督的啟示——第十二篇</dc:title>
  <dc:subject>兩個考驗</dc:subject>
  <dc:creator>Jeff Pippenger</dc:creator>
  <cp:keywords/>
  <dc:description>Generated by ArticleDigger from revelation\12_revelation.json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