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耶穌基督之啟示——第十三篇</w:t>
      </w:r>
    </w:p>
    <w:p>
      <w:pPr>
        <w:pStyle w:val="ArticleSubtitle"/>
        <w:jc w:val="left"/>
      </w:pPr>
      <w:r>
        <w:rPr>
          <w:rFonts w:ascii="Microsoft YaHei" w:hAnsi="Microsoft YaHei" w:eastAsia="Microsoft YaHei" w:cs="Microsoft YaHei"/>
        </w:rPr>
        <w:t>天上之戰與末後的日子：從«啟示錄»第12及13章揭示先知性時間線</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2023-11-09</w:t>
      </w:r>
    </w:p>
    <w:p>
      <w:pPr>
        <w:pStyle w:val="ArticleBody"/>
        <w:jc w:val="left"/>
      </w:pPr>
      <w:r>
        <w:rPr>
          <w:rFonts w:ascii="Microsoft YaHei" w:hAnsi="Microsoft YaHei" w:eastAsia="Microsoft YaHei" w:cs="Microsoft YaHei"/>
        </w:rPr>
        <w:t>我哋一直辨認緊«啟示錄»第十二章所描述嘅天上爭戰.運用基督品格乃阿拉法同俄梅戛呢一原則,我哋一直將第十二章入面嘅天上爭戰,視為發生喺「末後日子」之天上爭戰嘅預表.聖經同預言之靈入面所講嘅「末後日子」,乃係指查案審判最後嘅日子.</w:t>
      </w:r>
    </w:p>
    <w:p>
      <w:pPr>
        <w:pStyle w:val="ArticleBody"/>
        <w:jc w:val="left"/>
      </w:pPr>
      <w:r>
        <w:rPr>
          <w:rFonts w:ascii="Microsoft YaHei" w:hAnsi="Microsoft YaHei" w:eastAsia="Microsoft YaHei" w:cs="Microsoft YaHei"/>
        </w:rPr>
        <w:t>我哋已經確定咗第十二章同第十三章中嗰三股撒但嘅勢力,並唔係啲喺過去歷史中已經應驗嘅勢力,而係嗰啲勢力喺現代嘅應驗,並且引領世界走向哈米吉多頓.第十二章嘅龍係聯合國;將要喺美國«星期日法»之時復活嘅天主教會,乃係第十三章嘅海獸;而有兩角嘅地獸就係美國.</w:t>
      </w:r>
    </w:p>
    <w:p>
      <w:pPr>
        <w:pStyle w:val="ArticleBody"/>
        <w:jc w:val="left"/>
      </w:pPr>
      <w:r>
        <w:rPr>
          <w:rFonts w:ascii="Microsoft YaHei" w:hAnsi="Microsoft YaHei" w:eastAsia="Microsoft YaHei" w:cs="Microsoft YaHei"/>
        </w:rPr>
        <w:t>我哋一直指出,第十二章中通常被理解為單單代表路西弗在天上背叛嘅爭戰,實際上乃係說明一場將要喺地上諸天發生嘅戰爭,而呢場戰爭係由美國即將來到嘅星期日法開始.我哋亦已花時間指出,啟示錄十三章十一至十七節所描繪嘅,乃係一個考驗嘅過程,其中涉及辨識獸像嘅形成.獸像代表政教結合,而喺呢種關係之中,教會掌握控制權.當教會掌權之時,佢就會利用國家去強制推行自己嘅教義,並迫害嗰啲被佢界定為異端嘅人.與獸像形成相關、遍及全球嘅考驗過程,首先係喺美國之內完成.呢兩個考驗過程各自所具備嘅預言特徵,無論係喺美國抑或喺世界,基本上都係相同嘅.</w:t>
      </w:r>
    </w:p>
    <w:p>
      <w:pPr>
        <w:pStyle w:val="ArticleBody"/>
        <w:jc w:val="left"/>
      </w:pPr>
      <w:r>
        <w:rPr>
          <w:rFonts w:ascii="Microsoft YaHei" w:hAnsi="Microsoft YaHei" w:eastAsia="Microsoft YaHei" w:cs="Microsoft YaHei"/>
        </w:rPr>
        <w:t>我哋指出,喺十字架之前同之後嗰兩段同樣為一千二百六十日嘅時期,乃係第二個見證,證明喺世界末了有兩個連續、關乎獸像嘅試驗過程.喺美國,由2001年9月11日至將要快臨嘅星期日法令期間所形成嘅獸像,先於喺將要快臨嘅星期日法令之後、於聯合國所形成嘅獸像.基督由受浸直到十字架之一千二百六十日嘅職事,先於祂嘅門徒喺十字架之後之一千二百六十日嘅職事.呢兩條線,各自都包含兩段時期,而每段時期都代表相同嘅試驗,所代表嘅主題,乃係基督嘅形像或敵基督嘅形像.</w:t>
      </w:r>
    </w:p>
    <w:p>
      <w:pPr>
        <w:pStyle w:val="ArticleBody"/>
        <w:jc w:val="left"/>
      </w:pPr>
      <w:r>
        <w:rPr>
          <w:rFonts w:ascii="Microsoft YaHei" w:hAnsi="Microsoft YaHei" w:eastAsia="Microsoft YaHei" w:cs="Microsoft YaHei"/>
        </w:rPr>
        <w:t>基督事奉嗰一千二百六十日,以十字架為終結,乃開始於祂受浸之時聖靈降臨,並且與«啟示錄»第十八章嗰位大力天使於2001年9月11日降臨彼此相符.</w:t>
      </w:r>
    </w:p>
    <w:p>
      <w:pPr>
        <w:pStyle w:val="ArticleScripture"/>
        <w:jc w:val="left"/>
      </w:pPr>
      <w:r>
        <w:rPr>
          <w:rFonts w:ascii="Microsoft YaHei" w:hAnsi="Microsoft YaHei" w:eastAsia="Microsoft YaHei" w:cs="Microsoft YaHei"/>
        </w:rPr>
        <w:t>「如今竟傳出話來,說我曾宣稱紐約要被海嘯沖毀嗎？這話我從未說過.我所說的乃是：當我看見那裏一座又一座高樓大廈層層興建起來時,我說：『當主起來大大震動全地之時,將要出現何等可怕的景象！那時,«啟示錄»18:1–3 的話便要應驗了.』«啟示錄»第十八章全章,乃是對那將要臨到地上的事所發出的警告.但關於將要臨到紐約的具體情形,我並沒有特別的亮光;我只知道,有一天,那裏的大廈必要因上帝能力的翻轉與傾覆而被拆毀.照着所賜給我的亮光,我知道,毀滅正在這世界之中.主只要發一句話,只要他大能的手一觸,這些龐大的建築物就必倒塌.那將要出現的景象,其可怕之程度,是我們所無法想像的.」«Review and Herald»,1906年7月5日.</w:t>
      </w:r>
    </w:p>
    <w:p>
      <w:pPr>
        <w:pStyle w:val="ArticleBody"/>
        <w:jc w:val="left"/>
      </w:pPr>
      <w:r>
        <w:rPr>
          <w:rFonts w:ascii="Microsoft YaHei" w:hAnsi="Microsoft YaHei" w:eastAsia="Microsoft YaHei" w:cs="Microsoft YaHei"/>
        </w:rPr>
        <w:t>基督歷史中嗰一段一千二百六十日、並喺十字架嗰度結束嘅時期,預表咗嗰一段將會喺即將來臨嘅星期日法令之時終結嘅時期.十字架乃係星期日法令嘅預表.兩者都係審判嘅象徵.兩者都表示喺審判事件發生之地嗰個國家將臨到國家性嘅毀滅.兩者都發生喺榮美之地猶大.喺基督嘅歷史中,呢個係指字面上榮美之地嘅猶大;而喺星期日法令之時,則係指屬靈上榮美之地嘅猶大,即美利堅合眾國.喺十字架上,基督被舉起,為要吸引萬人歸向祂.</w:t>
      </w:r>
    </w:p>
    <w:p>
      <w:pPr>
        <w:pStyle w:val="ArticleScripture"/>
        <w:jc w:val="left"/>
      </w:pPr>
      <w:r>
        <w:rPr>
          <w:rFonts w:ascii="Microsoft YaHei" w:hAnsi="Microsoft YaHei" w:eastAsia="Microsoft YaHei" w:cs="Microsoft YaHei"/>
        </w:rPr>
        <w:t>至於我,我若從地上被舉起來,就要吸引萬人來歸我.這話原是指明自己將要怎樣死說的.約翰福音 12:32, 33.</w:t>
      </w:r>
    </w:p>
    <w:p>
      <w:pPr>
        <w:pStyle w:val="ArticleBody"/>
        <w:jc w:val="left"/>
      </w:pPr>
      <w:r>
        <w:rPr>
          <w:rFonts w:ascii="Microsoft YaHei" w:hAnsi="Microsoft YaHei" w:eastAsia="Microsoft YaHei" w:cs="Microsoft YaHei"/>
        </w:rPr>
        <w:t>喺星期日法案頒布之時,那十四萬四千人嘅旗號必被舉起,為要吸引萬人歸向基督.</w:t>
      </w:r>
    </w:p>
    <w:p>
      <w:pPr>
        <w:pStyle w:val="ArticleScripture"/>
        <w:jc w:val="left"/>
      </w:pPr>
      <w:r>
        <w:rPr>
          <w:rFonts w:ascii="Microsoft YaHei" w:hAnsi="Microsoft YaHei" w:eastAsia="Microsoft YaHei" w:cs="Microsoft YaHei"/>
        </w:rPr>
        <w:t>祂必向遠方的列國豎立旌旗,又從地極向他們發嘯聲;看哪,他們必急速飛奔而來.以賽亞書 5:26.</w:t>
      </w:r>
    </w:p>
    <w:p>
      <w:pPr>
        <w:pStyle w:val="ArticleBody"/>
        <w:jc w:val="left"/>
      </w:pPr>
      <w:r>
        <w:rPr>
          <w:rFonts w:ascii="Microsoft YaHei" w:hAnsi="Microsoft YaHei" w:eastAsia="Microsoft YaHei" w:cs="Microsoft YaHei"/>
        </w:rPr>
        <w:t>喺基督歷史中、跟隨十字架之後嘅一千二百六十日時期,乃係以米迦勒喺司提反被石頭打死之時起來為終結.</w:t>
      </w:r>
    </w:p>
    <w:p>
      <w:pPr>
        <w:pStyle w:val="ArticleScripture"/>
        <w:jc w:val="left"/>
      </w:pPr>
      <w:r>
        <w:rPr>
          <w:rFonts w:ascii="Microsoft YaHei" w:hAnsi="Microsoft YaHei" w:eastAsia="Microsoft YaHei" w:cs="Microsoft YaHei"/>
        </w:rPr>
        <w:t>但司提反被聖靈充滿,定睛望天,看見神的榮耀,又看見耶穌站在神的右邊,便說：「看哪,我看見天開了,人子站在神的右邊.」使徒行傳 7:55, 56.</w:t>
      </w:r>
    </w:p>
    <w:p>
      <w:pPr>
        <w:pStyle w:val="ArticleBody"/>
        <w:jc w:val="left"/>
      </w:pPr>
      <w:r>
        <w:rPr>
          <w:rFonts w:ascii="Microsoft YaHei" w:hAnsi="Microsoft YaHei" w:eastAsia="Microsoft YaHei" w:cs="Microsoft YaHei"/>
        </w:rPr>
        <w:t>獸最後形像之考驗時期所象徵嘅四十二個月,隨住米迦勒起來而告終,並標誌住人類恩典時期嘅結束.</w:t>
      </w:r>
    </w:p>
    <w:p>
      <w:pPr>
        <w:pStyle w:val="ArticleScripture"/>
        <w:jc w:val="left"/>
      </w:pPr>
      <w:r>
        <w:rPr>
          <w:rFonts w:ascii="Microsoft YaHei" w:hAnsi="Microsoft YaHei" w:eastAsia="Microsoft YaHei" w:cs="Microsoft YaHei"/>
        </w:rPr>
        <w:t>到那時,米迦勒,那位為你本國之民站立的大君,必起來;並且必有大艱難,從有國以來直到那時,沒有這樣的;到那時,你本國的民中,凡名錄在冊上的,必得拯救.〈但以理書〉12:1</w:t>
      </w:r>
    </w:p>
    <w:p>
      <w:pPr>
        <w:pStyle w:val="ArticleBody"/>
        <w:jc w:val="left"/>
      </w:pPr>
      <w:r>
        <w:rPr>
          <w:rFonts w:ascii="Microsoft YaHei" w:hAnsi="Microsoft YaHei" w:eastAsia="Microsoft YaHei" w:cs="Microsoft YaHei"/>
        </w:rPr>
        <w:t>兩個獸像試驗過程嘅完整歷史,包含咗其他內在嘅先知性見證.若被正確理解——而我亦承認,真正明白呢個真理嘅人並唔多——咁第一個喺美國應驗嘅獸像試驗過程,係喺2001年9月11日、即第三樣禍患進入歷史之時開始.嗰條主日法例——即第一個獸像試驗過程結束之處——標誌住第三樣禍患以審判臨到美國,係因美國通過咗主日法例.到嗰時,第三樣禍患嘅來到,就應驗咗列國發怒,成就咗«啟示錄»第十一章第十八節,並且亦係聖經預言中首次提到伊斯蘭教激動列國發怒所擔當嘅角色.</w:t>
      </w:r>
    </w:p>
    <w:p>
      <w:pPr>
        <w:pStyle w:val="ArticleScripture"/>
        <w:jc w:val="left"/>
      </w:pPr>
      <w:r>
        <w:rPr>
          <w:rFonts w:ascii="Microsoft YaHei" w:hAnsi="Microsoft YaHei" w:eastAsia="Microsoft YaHei" w:cs="Microsoft YaHei"/>
        </w:rPr>
        <w:t>他必成為一個野驢一般的人;他的手要攻擊各人,各人的手也要攻擊他;他必住在眾弟兄的對面.創世記 16:12.</w:t>
      </w:r>
    </w:p>
    <w:p>
      <w:pPr>
        <w:pStyle w:val="ArticleBody"/>
        <w:jc w:val="left"/>
      </w:pPr>
      <w:r>
        <w:rPr>
          <w:rFonts w:ascii="Microsoft YaHei" w:hAnsi="Microsoft YaHei" w:eastAsia="Microsoft YaHei" w:cs="Microsoft YaHei"/>
        </w:rPr>
        <w:t>快將來臨的星期日法,乃第一個考驗時期之終結,亦是最後一個考驗時期之開始.最後一個考驗時期於人類恩門關閉時終止;而就在那時,作為第三樣災禍之象徵的四風,便被完全釋放.</w:t>
      </w:r>
    </w:p>
    <w:p>
      <w:pPr>
        <w:pStyle w:val="ArticleScripture"/>
        <w:jc w:val="left"/>
      </w:pPr>
      <w:r>
        <w:rPr>
          <w:rFonts w:ascii="Microsoft YaHei" w:hAnsi="Microsoft YaHei" w:eastAsia="Microsoft YaHei" w:cs="Microsoft YaHei"/>
        </w:rPr>
        <w:t>「當救主喺猶太民族身上睇見一個與上帝離異嘅國民之時,佢亦都睇見一個自稱基督徒、卻與世界同教皇權聯合嘅教會.正如佢站喺橄欖山上,為耶路撒冷哀哭,直到太陽沉落喺西邊山嶺之後;照樣,喺呢段末後時期最後嘅片刻,佢亦都正為罪人哀哭,並向佢哀求.不久,佢就要對嗰啲執持四方之風嘅天使話：『任災殃釋放;任黑暗、毀滅同死亡臨到干犯我律法嘅人.』對於嗰啲曾經得着大光同知識嘅人,佢豈不是要如同佢對猶太人所說嘅咁樣說：『巴不得你,至少在你這日子,知道關乎你平安的事！無奈這事現在是隱藏的,叫你的眼看不出來.』？」«Review and Herald»,1901年10月8日.</w:t>
      </w:r>
    </w:p>
    <w:p>
      <w:pPr>
        <w:pStyle w:val="ArticleBody"/>
        <w:jc w:val="left"/>
      </w:pPr>
      <w:r>
        <w:rPr>
          <w:rFonts w:ascii="Microsoft YaHei" w:hAnsi="Microsoft YaHei" w:eastAsia="Microsoft YaHei" w:cs="Microsoft YaHei"/>
        </w:rPr>
        <w:t>喺基督嘅歷史之中,第一個一千二百六十日時期嘅第一個路標,開始於祂嘅受浸;而受浸乃係祂死亡同復活嘅表號.嗰段時期終止於祂嘅死亡同復活;而呢件事同時開始咗最後一段一千二百六十日嘅時期.嗰段時期以司提反嘅死亡同所應許嘅復活而告終.</w:t>
      </w:r>
    </w:p>
    <w:p>
      <w:pPr>
        <w:pStyle w:val="ArticleBody"/>
        <w:jc w:val="left"/>
      </w:pPr>
      <w:r>
        <w:rPr>
          <w:rFonts w:ascii="Microsoft YaHei" w:hAnsi="Microsoft YaHei" w:eastAsia="Microsoft YaHei" w:cs="Microsoft YaHei"/>
        </w:rPr>
        <w:t>代表基督形象嘅歷史線,與代表敵基督形象嘅歷史線,具有完全相同嘅預言結構.</w:t>
      </w:r>
    </w:p>
    <w:p>
      <w:pPr>
        <w:pStyle w:val="ArticleBody"/>
        <w:jc w:val="left"/>
      </w:pPr>
      <w:r>
        <w:rPr>
          <w:rFonts w:ascii="Microsoft YaHei" w:hAnsi="Microsoft YaHei" w:eastAsia="Microsoft YaHei" w:cs="Microsoft YaHei"/>
        </w:rPr>
        <w:t>喺聖經之中,基督先係真正嘅北方王;而撒但一向嘅目的,乃係要推翻並假冒基督嘅王權.</w:t>
      </w:r>
    </w:p>
    <w:p>
      <w:pPr>
        <w:pStyle w:val="ArticleScripture"/>
        <w:jc w:val="left"/>
      </w:pPr>
      <w:r>
        <w:rPr>
          <w:rFonts w:ascii="Microsoft YaHei" w:hAnsi="Microsoft YaHei" w:eastAsia="Microsoft YaHei" w:cs="Microsoft YaHei"/>
        </w:rPr>
        <w:t>明亮之星,清晨之子啊,你何竟從天墜落！你這使列國衰敗的,何竟被砍倒在地上！你心裏曾說：我要升到天上;我要高舉我的寶座,在上帝眾星之上;我要坐在聚會的山上,在北方的極處;我要升到高雲之上;我要與至高者同等.以賽亞書 14:12–14.</w:t>
      </w:r>
    </w:p>
    <w:p>
      <w:pPr>
        <w:pStyle w:val="ArticleBody"/>
        <w:jc w:val="left"/>
      </w:pPr>
      <w:r>
        <w:rPr>
          <w:rFonts w:ascii="Microsoft YaHei" w:hAnsi="Microsoft YaHei" w:eastAsia="Microsoft YaHei" w:cs="Microsoft YaHei"/>
        </w:rPr>
        <w:t>「北面嘅兩旁」就係耶路撒冷,大君王之城,亦即祂聖所所在之處.</w:t>
      </w:r>
    </w:p>
    <w:p>
      <w:pPr>
        <w:pStyle w:val="ArticleScripture"/>
        <w:jc w:val="left"/>
      </w:pPr>
      <w:r>
        <w:rPr>
          <w:rFonts w:ascii="Microsoft YaHei" w:hAnsi="Microsoft YaHei" w:eastAsia="Microsoft YaHei" w:cs="Microsoft YaHei"/>
        </w:rPr>
        <w:t>可拉後裔的詩歌,亦是詩篇.耶和華本為大,在我們神的城中,在祂的聖山上,極當受讚美.錫安山,大君王的城,在北面居高華美,為全地所喜樂.詩篇 48:1, 2.</w:t>
      </w:r>
    </w:p>
    <w:p>
      <w:pPr>
        <w:pStyle w:val="ArticleBody"/>
        <w:jc w:val="left"/>
      </w:pPr>
      <w:r>
        <w:rPr>
          <w:rFonts w:ascii="Microsoft YaHei" w:hAnsi="Microsoft YaHei" w:eastAsia="Microsoft YaHei" w:cs="Microsoft YaHei"/>
        </w:rPr>
        <w:t>喺聖經之中,地上嘅「北方王」一向都被描繪為上帝子民嘅仇敵.佢哋代表撒但企圖假冒真正嘅北方王;呢位王坐喺耶路撒冷嘅寶座之上,而耶路撒冷就係北方嘅兩側.嗰條代表獸像兩重試驗過程嘅線,同基督形像兩重試驗過程嗰條線平行,並且喺撒但企圖成為統治上帝子民之北方王呢個主題上,得着第三個見證.</w:t>
      </w:r>
    </w:p>
    <w:p>
      <w:pPr>
        <w:pStyle w:val="ArticleBody"/>
        <w:jc w:val="left"/>
      </w:pPr>
      <w:r>
        <w:rPr>
          <w:rFonts w:ascii="Microsoft YaHei" w:hAnsi="Microsoft YaHei" w:eastAsia="Microsoft YaHei" w:cs="Microsoft YaHei"/>
        </w:rPr>
        <w:t>喺主前723年,北方王由亞述所表徵,將以色列北方十個支派擄去為奴,應驗咗«利未記»第二十六章所講嘅「七倍」.一千二百六十年之後,即喺538年,北方王喺歷史上由字面上嘅異教羅馬所代表,將王位交畀教皇羅馬;此後,教皇羅馬就成為屬靈嘅北方王,另行掌權一千二百六十年.呢第二段一千二百六十年喺1798年終結;當時,屬靈嘅羅馬北方王受咗致命傷.當教廷喺1798年受其致命傷之時,呢件事乃預表人類恩典時期嘅結束;到嗰時,復起嘅教廷終必永遠滅亡,無人幫助佢.</w:t>
      </w:r>
    </w:p>
    <w:p>
      <w:pPr>
        <w:pStyle w:val="ArticleScripture"/>
        <w:jc w:val="left"/>
      </w:pPr>
      <w:r>
        <w:rPr>
          <w:rFonts w:ascii="Microsoft YaHei" w:hAnsi="Microsoft YaHei" w:eastAsia="Microsoft YaHei" w:cs="Microsoft YaHei"/>
        </w:rPr>
        <w:t>他必在海與海之間、榮美的聖山那裏,設立他宮殿的帳幕;然而他到了他的結局,必無人幫助他.到那時,保佑你本國之民的大君米迦勒必站起來;並且必有大艱難,從有國以來直到那時,沒有這樣的;到那時,你本國的民中,凡名錄在冊上的,必得拯救. Daniel 11:45, 12:1.</w:t>
      </w:r>
    </w:p>
    <w:p>
      <w:pPr>
        <w:pStyle w:val="ArticleBody"/>
        <w:jc w:val="left"/>
      </w:pPr>
      <w:r>
        <w:rPr>
          <w:rFonts w:ascii="Microsoft YaHei" w:hAnsi="Microsoft YaHei" w:eastAsia="Microsoft YaHei" w:cs="Microsoft YaHei"/>
        </w:rPr>
        <w:t>利未記第二十六章所講嘅「七個時期」,即係二千五百二十年,指明亞述喺公元前723年係北方王;而作為北方王,佢征服咗古代以色列「北方」嘅王國.由嗰時開始,異教勢力,由亞述一直到異教羅馬,踐踏上帝嘅子民,即但以理書 8:13 所講嘅「軍旅」,長達一千二百六十年.到538年,字面上嘅羅馬北方王,喺預言上被屬靈上嘅羅馬北方王所征服;而後者又踐踏上帝屬靈嘅以色列,另外一千二百六十年.第二段踐踏時期,到1798年屬靈上嘅羅馬北方王受咗致命傷嗰陣就結束.</w:t>
      </w:r>
    </w:p>
    <w:p>
      <w:pPr>
        <w:pStyle w:val="ArticleBody"/>
        <w:jc w:val="left"/>
      </w:pPr>
      <w:r>
        <w:rPr>
          <w:rFonts w:ascii="Microsoft YaHei" w:hAnsi="Microsoft YaHei" w:eastAsia="Microsoft YaHei" w:cs="Microsoft YaHei"/>
        </w:rPr>
        <w:t>喺基督形像嘅脈絡之中,中心點係十字架,喺嗰度死亡被辨明出嚟.喺獸像形成之考驗嘅兩個時期當中,中心點係地上嘅獸之死亡.喺冒牌北方王嘅脈絡之中,中心點係字面上羅馬北方王之死亡.</w:t>
      </w:r>
    </w:p>
    <w:p>
      <w:pPr>
        <w:pStyle w:val="ArticleBody"/>
        <w:jc w:val="left"/>
      </w:pPr>
      <w:r>
        <w:rPr>
          <w:rFonts w:ascii="Microsoft YaHei" w:hAnsi="Microsoft YaHei" w:eastAsia="Microsoft YaHei" w:cs="Microsoft YaHei"/>
        </w:rPr>
        <w:t>呢啲線代表三個聖經見證,而每一個都喺同一段時期之內包含兩個前後相繼嘅時段.每一個中心點都以肉身嘅死亡,或者聖經預言中某一國度嘅死亡作為標記.就基督而言,中心點係祂嘅死亡同復活.就獸像而言,中心點係地獸——即聖經預言中第六個國度——喺星期日法案時嘅死亡.就北方假冒君王嗰條線而言,中心點代表北方字面上羅馬君王嘅死亡,即聖經預言中第四個國度嘅死亡.</w:t>
      </w:r>
    </w:p>
    <w:p>
      <w:pPr>
        <w:pStyle w:val="ArticleBody"/>
        <w:jc w:val="left"/>
      </w:pPr>
      <w:r>
        <w:rPr>
          <w:rFonts w:ascii="Microsoft YaHei" w:hAnsi="Microsoft YaHei" w:eastAsia="Microsoft YaHei" w:cs="Microsoft YaHei"/>
        </w:rPr>
        <w:t>根據懷愛倫喺«善惡之爭»入面所講,啟示錄第十一章嘅兩個見證人,係代表上帝嘅道.基督就係上帝嘅道.嗰兩個見證人蒙賜權柄,可以着住麻衣說預言一千二百六十日.其後,佢哋喺街上被殺,三日半之久都冇起嚟.「一千二百六十日」同埋「三日半」都係預表曠野時期之一千二百六十年嘅象徵.佢哋由一次權能嘅賦予開始,着住麻衣說預言,而呢一切以死亡告終.然後,喺同一段預言時期之內,佢哋默然無聲,並且披上死亡,直到佢哋復活起嚟,傳達第三位天使嘅警告;呢個警告宣告恩典時期嘅結束.</w:t>
      </w:r>
    </w:p>
    <w:p>
      <w:pPr>
        <w:pStyle w:val="ArticleBody"/>
        <w:jc w:val="left"/>
      </w:pPr>
      <w:r>
        <w:rPr>
          <w:rFonts w:ascii="Microsoft YaHei" w:hAnsi="Microsoft YaHei" w:eastAsia="Microsoft YaHei" w:cs="Microsoft YaHei"/>
        </w:rPr>
        <w:t>呢四條預言線相當於四個見證人.四個見證人各自嘅預言結構都係一致嘅.四條線中所見嘅八個時期,每一段時期都喺預言上彼此相同,惟有由2001年9月11日到即將來臨嘅星期日法呢一段除外.每一個中心點都代表某一類型嘅死亡.其中兩條線論到基督,或係作為祂嘅形像,或係作為上帝之道.其餘兩條線則代表敵基督,或係佢企圖假冒基督、作為北方王,或係假冒基督嘅政體.</w:t>
      </w:r>
    </w:p>
    <w:p>
      <w:pPr>
        <w:pStyle w:val="ArticleBody"/>
        <w:jc w:val="left"/>
      </w:pPr>
      <w:r>
        <w:rPr>
          <w:rFonts w:ascii="Microsoft YaHei" w:hAnsi="Microsoft YaHei" w:eastAsia="Microsoft YaHei" w:cs="Microsoft YaHei"/>
        </w:rPr>
        <w:t>我哋會喺下一篇文章嘗試將十四萬四千人同第一層天上嘅爭戰聯繫起來.親愛嘅讀者,或聽眾：無論你拒絕看見呢啲真理,抑或你確實看見,都必須指出,喺所有呢啲文章中所陳述嘅資訊,乃係藉着運用一件事物嘅起頭去辨識一件事物嘅終局,而得以被識別,並且其後得到支持同維繫.呢個就係阿拉法與俄梅戛嘅先知性印記,亦都係如今正被揭開封印嘅耶穌基督之啟示當中一個重要嘅元素.</w:t>
      </w:r>
    </w:p>
    <w:p>
      <w:pPr>
        <w:pStyle w:val="ArticleScripture"/>
        <w:jc w:val="left"/>
      </w:pPr>
      <w:r>
        <w:rPr>
          <w:rFonts w:ascii="Microsoft YaHei" w:hAnsi="Microsoft YaHei" w:eastAsia="Microsoft YaHei" w:cs="Microsoft YaHei"/>
        </w:rPr>
        <w:t>隱祕的事,是屬於耶和華我們的神;惟有顯明的事,是永遠屬於我們和我們子孫的,好叫我們遵行這律法上的一切話.申命記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耶穌基督之啟示——第十三篇</dc:title>
  <dc:subject>天上之戰與末後的日子：從《啟示錄》第12及13章揭示先知性時間線</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