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耶穌基督嘅啟示——第十五篇</w:t>
      </w:r>
    </w:p>
    <w:p>
      <w:pPr>
        <w:pStyle w:val="ArticleSubtitle"/>
        <w:jc w:val="left"/>
      </w:pPr>
      <w:r>
        <w:rPr>
          <w:rFonts w:ascii="Microsoft YaHei" w:hAnsi="Microsoft YaHei" w:eastAsia="Microsoft YaHei" w:cs="Microsoft YaHei"/>
        </w:rPr>
        <w:t>第七印與先知性真理之揭開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2023-11-13</w:t>
      </w:r>
    </w:p>
    <w:p>
      <w:pPr>
        <w:pStyle w:val="ArticleScripture"/>
        <w:jc w:val="left"/>
      </w:pPr>
      <w:r>
        <w:rPr>
          <w:rFonts w:ascii="Microsoft YaHei" w:hAnsi="Microsoft YaHei" w:eastAsia="Microsoft YaHei" w:cs="Microsoft YaHei"/>
        </w:rPr>
        <w:t>當羔羊揭開第七印嘅時候,天上靜默,約有半小時.我又看見嗰七位企喺神面前嘅天使;有七枝號筒賜咗畀佢哋.另有一位天使前來,企喺祭壇旁邊,攞住一個金香爐;又有許多香賜咗畀佢,叫佢同眾聖徒嘅祈禱一齊獻喺寶座前嘅金壇上.嗰香嘅煙,同眾聖徒嘅祈禱,由天使手中升到神面前.天使拎起香爐,盛滿咗壇上嘅火,掟落地上;於是有聲音、雷轟、閃電,同埋地震.啟示錄 8:1–5.</w:t>
      </w:r>
    </w:p>
    <w:p>
      <w:pPr>
        <w:pStyle w:val="ArticleBody"/>
        <w:jc w:val="left"/>
      </w:pPr>
      <w:r>
        <w:rPr>
          <w:rFonts w:ascii="Microsoft YaHei" w:hAnsi="Microsoft YaHei" w:eastAsia="Microsoft YaHei" w:cs="Microsoft YaHei"/>
        </w:rPr>
        <w:t>我哋而家所講嘅,係從天上聖所傾注而出嘅聖火;呢件事正發生喺美國將要從第一層天降下不聖之火嘅歷史時期之中.啟示錄第十章所記七雷所發出嘅話語,其啟示係要封住,直到恩典時期結束之前不久.當第七印被揭開嘅時候,恩典時期亦被表明為已臨近結束.</w:t>
      </w:r>
    </w:p>
    <w:p>
      <w:pPr>
        <w:pStyle w:val="ArticleScripture"/>
        <w:jc w:val="left"/>
      </w:pPr>
      <w:r>
        <w:rPr>
          <w:rFonts w:ascii="Microsoft YaHei" w:hAnsi="Microsoft YaHei" w:eastAsia="Microsoft YaHei" w:cs="Microsoft YaHei"/>
        </w:rPr>
        <w:t>佢又對我話：「唔好封住呢卷書上預言嘅話,因為日期近了. 不義嘅,叫佢仍舊行不義;污穢嘅,叫佢仍舊污穢;為義嘅,叫佢仍舊行義;聖潔嘅,叫佢仍舊聖潔.」啟示錄 22:10, 11.</w:t>
      </w:r>
    </w:p>
    <w:p>
      <w:pPr>
        <w:pStyle w:val="ArticleBody"/>
        <w:jc w:val="left"/>
      </w:pPr>
      <w:r>
        <w:rPr>
          <w:rFonts w:ascii="Microsoft YaHei" w:hAnsi="Microsoft YaHei" w:eastAsia="Microsoft YaHei" w:cs="Microsoft YaHei"/>
        </w:rPr>
        <w:t>第七印嘅揭開,乃喺七位天使預備吹號之時發生.</w:t>
      </w:r>
    </w:p>
    <w:p>
      <w:pPr>
        <w:pStyle w:val="ArticleScripture"/>
        <w:jc w:val="left"/>
      </w:pPr>
      <w:r>
        <w:rPr>
          <w:rFonts w:ascii="Microsoft YaHei" w:hAnsi="Microsoft YaHei" w:eastAsia="Microsoft YaHei" w:cs="Microsoft YaHei"/>
        </w:rPr>
        <w:t>那有七枝號角的七位天使,就預備要吹.啟示錄 8:6.</w:t>
      </w:r>
    </w:p>
    <w:p>
      <w:pPr>
        <w:pStyle w:val="ArticleBody"/>
        <w:jc w:val="left"/>
      </w:pPr>
      <w:r>
        <w:rPr>
          <w:rFonts w:ascii="Microsoft YaHei" w:hAnsi="Microsoft YaHei" w:eastAsia="Microsoft YaHei" w:cs="Microsoft YaHei"/>
        </w:rPr>
        <w:t>當恩典時期結束之時,「沒有人」能「進入聖殿」,因為基督為人類罪孽所作的代求已經終止.恩典時期已經結束,七位天使便奉命傾倒上帝忿怒的七碗.</w:t>
      </w:r>
    </w:p>
    <w:p>
      <w:pPr>
        <w:pStyle w:val="ArticleScripture"/>
        <w:jc w:val="left"/>
      </w:pPr>
      <w:r>
        <w:rPr>
          <w:rFonts w:ascii="Microsoft YaHei" w:hAnsi="Microsoft YaHei" w:eastAsia="Microsoft YaHei" w:cs="Microsoft YaHei"/>
        </w:rPr>
        <w:t>殿中充滿了煙,乃是從神的榮耀和祂的能力而來;直等到那七位天使所降的七災完畢,總沒有人能進殿.我又聽見有大聲音從殿中出來,向那七位天使說：「你們去,把神大怒的七碗倒在地上.」啟示錄 15:8,16:1.</w:t>
      </w:r>
    </w:p>
    <w:p>
      <w:pPr>
        <w:pStyle w:val="ArticleBody"/>
        <w:jc w:val="left"/>
      </w:pPr>
      <w:r>
        <w:rPr>
          <w:rFonts w:ascii="Microsoft YaHei" w:hAnsi="Microsoft YaHei" w:eastAsia="Microsoft YaHei" w:cs="Microsoft YaHei"/>
        </w:rPr>
        <w:t>冇任何跡象顯示,«啟示錄»第九至第十一章吹響七枝號筒嘅七位天使,同傾倒七個末後災殃嘅七位天使係唔同嘅.相反,由七枝號筒所象徵之審判,其預言性特徵,與第十六章神烈怒之七個碗所臨到嘅地方同其果效,彼此平行.更直接嘅聯繫係,號筒之審判乃直接被稱為災殃.</w:t>
      </w:r>
    </w:p>
    <w:p>
      <w:pPr>
        <w:pStyle w:val="ArticleScripture"/>
        <w:jc w:val="left"/>
      </w:pPr>
      <w:r>
        <w:rPr>
          <w:rFonts w:ascii="Microsoft YaHei" w:hAnsi="Microsoft YaHei" w:eastAsia="Microsoft YaHei" w:cs="Microsoft YaHei"/>
        </w:rPr>
        <w:t>其餘未曾被這些災所殺的人,仍不悔改自己手所作的,以致不去敬拜鬼魔,以及那些金的、銀的、銅的、石的、木的偶像;這些偶像既不能看,不能聽,也不能行走.啟示錄 9:20</w:t>
      </w:r>
    </w:p>
    <w:p>
      <w:pPr>
        <w:pStyle w:val="ArticleBody"/>
        <w:jc w:val="left"/>
      </w:pPr>
      <w:r>
        <w:rPr>
          <w:rFonts w:ascii="Microsoft YaHei" w:hAnsi="Microsoft YaHei" w:eastAsia="Microsoft YaHei" w:cs="Microsoft YaHei"/>
        </w:rPr>
        <w:t>第七印嘅揭開,乃係刻意置於恩典時期將近結束嘅背景之中.第七印乃係對七雷所「說出」之事嘅第二個見證;呢啲事,約翰同保羅都曾被禁止寫出.</w:t>
      </w:r>
    </w:p>
    <w:p>
      <w:pPr>
        <w:pStyle w:val="ArticleScripture"/>
        <w:jc w:val="left"/>
      </w:pPr>
      <w:r>
        <w:rPr>
          <w:rFonts w:ascii="Microsoft YaHei" w:hAnsi="Microsoft YaHei" w:eastAsia="Microsoft YaHei" w:cs="Microsoft YaHei"/>
        </w:rPr>
        <w:t>大聲呼喊,好像獅子吼叫一般;他呼喊之後,就有七雷發聲.七雷發聲之後,我正要寫下來;就聽見有聲音從天上對我說：「七雷所發的,你要封住,不可寫出來.」啟示錄 10:3, 4.</w:t>
      </w:r>
    </w:p>
    <w:p>
      <w:pPr>
        <w:pStyle w:val="ArticleBody"/>
        <w:jc w:val="left"/>
      </w:pPr>
      <w:r>
        <w:rPr>
          <w:rFonts w:ascii="Microsoft YaHei" w:hAnsi="Microsoft YaHei" w:eastAsia="Microsoft YaHei" w:cs="Microsoft YaHei"/>
        </w:rPr>
        <w:t>七雷所「發出」嘅話語被封住咗;而喺第二十二章,«啟示錄»中曾被封住嘅預言將要被揭開;並且正如第七印一樣,呢預言亦要喺恩典時期結束之前、臨近嘅時候被揭開.</w:t>
      </w:r>
    </w:p>
    <w:p>
      <w:pPr>
        <w:pStyle w:val="ArticleBody"/>
        <w:jc w:val="left"/>
      </w:pPr>
      <w:r>
        <w:rPr>
          <w:rFonts w:ascii="Microsoft YaHei" w:hAnsi="Microsoft YaHei" w:eastAsia="Microsoft YaHei" w:cs="Microsoft YaHei"/>
        </w:rPr>
        <w:t>懷愛倫姊妹指出,將七雷所「說」的封住,乃係猶大支派之獅所作嘅同一行動;正如祂曾吩咐但以理將佢嘅書封住,直到末時.〈但以理書〉同〈啟示錄〉乃係同一本書;而喺〈啟示錄〉入面,耶穌喺揭開嗰本用七印封嚴之書嘅時候,被表明為猶大支派之獅;因此,吩咐但以理將佢嘅書封住,直到末時嘅,亦都係猶大支派之獅.猶大支派之獅就係嗰位將自己嘅聖言封住同揭開嘅主,因為祂就係聖言.</w:t>
      </w:r>
    </w:p>
    <w:p>
      <w:pPr>
        <w:pStyle w:val="ArticleScripture"/>
        <w:jc w:val="left"/>
      </w:pPr>
      <w:r>
        <w:rPr>
          <w:rFonts w:ascii="Microsoft YaHei" w:hAnsi="Microsoft YaHei" w:eastAsia="Microsoft YaHei" w:cs="Microsoft YaHei"/>
        </w:rPr>
        <w:t>「喺呢七雷發聲之後,就有一道吩咐臨到約翰,正如關於嗰小書卷之事臨到但以理一樣：『要封住七雷所說的話.』」«基督復臨安息日會聖經註釋»,第7卷,971.</w:t>
      </w:r>
    </w:p>
    <w:p>
      <w:pPr>
        <w:pStyle w:val="ArticleBody"/>
        <w:jc w:val="left"/>
      </w:pPr>
      <w:r>
        <w:rPr>
          <w:rFonts w:ascii="Microsoft YaHei" w:hAnsi="Microsoft YaHei" w:eastAsia="Microsoft YaHei" w:cs="Microsoft YaHei"/>
        </w:rPr>
        <w:t>«但以理書»同«啟示錄»內部嘅證據指出,第七印嘅揭開,乃係對七雷所發出之言被揭開嘅第二個見證.無論係«但以理書»嘅書卷被揭開,抑或嗰本以七印封嚴嘅書卷被揭開,都指出：當一個先知性嘅信息被揭開之時,所啟示嘅真理其本質乃係漸進性嘅.呢個就係點解«但以理書»將之表述為知識增長,而«啟示錄»則將之描繪為一個印接一個印咁被除去.</w:t>
      </w:r>
    </w:p>
    <w:p>
      <w:pPr>
        <w:pStyle w:val="ArticleBody"/>
        <w:jc w:val="left"/>
      </w:pPr>
      <w:r>
        <w:rPr>
          <w:rFonts w:ascii="Microsoft YaHei" w:hAnsi="Microsoft YaHei" w:eastAsia="Microsoft YaHei" w:cs="Microsoft YaHei"/>
        </w:rPr>
        <w:t>呢乃係一線光,愈照愈明,直到完全的日子.</w:t>
      </w:r>
    </w:p>
    <w:p>
      <w:pPr>
        <w:pStyle w:val="ArticleScripture"/>
        <w:jc w:val="left"/>
      </w:pPr>
      <w:r>
        <w:rPr>
          <w:rFonts w:ascii="Microsoft YaHei" w:hAnsi="Microsoft YaHei" w:eastAsia="Microsoft YaHei" w:cs="Microsoft YaHei"/>
        </w:rPr>
        <w:t>但義人嘅路,好似明亮嘅光,越照越明,直到日午.箴言 4:18.</w:t>
      </w:r>
    </w:p>
    <w:p>
      <w:pPr>
        <w:pStyle w:val="ArticleBody"/>
        <w:jc w:val="left"/>
      </w:pPr>
      <w:r>
        <w:rPr>
          <w:rFonts w:ascii="Microsoft YaHei" w:hAnsi="Microsoft YaHei" w:eastAsia="Microsoft YaHei" w:cs="Microsoft YaHei"/>
        </w:rPr>
        <w:t>當「真理」被揭開封印時,乃是循序漸進的.</w:t>
      </w:r>
    </w:p>
    <w:p>
      <w:pPr>
        <w:pStyle w:val="ArticleScripture"/>
        <w:jc w:val="left"/>
      </w:pPr>
      <w:r>
        <w:rPr>
          <w:rFonts w:ascii="Microsoft YaHei" w:hAnsi="Microsoft YaHei" w:eastAsia="Microsoft YaHei" w:cs="Microsoft YaHei"/>
        </w:rPr>
        <w:t>「如果上帝古時嘅子民有需要時常記念祂以憐憫同審判、勸導同責備待佢哋嘅作為,咁樣,我哋同樣有同等重要嘅需要去默想祂喺祂聖言之中傳畀我哋嘅真理——呢啲真理若果留心聽從,就必引導我哋謙卑、順服,同埋服從上帝.我哋要藉着真理成聖.上帝嘅聖言為每一個世代提出特別嘅真理.上帝過去點樣待祂子民,應當成為我哋仔細留意嘅對象.我哋應當學習其中所要教導我哋嘅功課.但我哋唔應當以此為滿足.上帝正一步一步帶領祂嘅子民.真理係漸進嘅.殷切尋求嘅人,必不住從天上領受亮光.『乜嘢係真理？』應當時常成為我哋嘅探問.」«時兆»1881年5月26日.</w:t>
      </w:r>
    </w:p>
    <w:p>
      <w:pPr>
        <w:pStyle w:val="ArticleBody"/>
        <w:jc w:val="left"/>
      </w:pPr>
      <w:r>
        <w:rPr>
          <w:rFonts w:ascii="Microsoft YaHei" w:hAnsi="Microsoft YaHei" w:eastAsia="Microsoft YaHei" w:cs="Microsoft YaHei"/>
        </w:rPr>
        <w:t>到咗2023年7月底,耶穌基督嘅啟示就開始被揭開.</w:t>
      </w:r>
    </w:p>
    <w:p>
      <w:pPr>
        <w:pStyle w:val="ArticleBody"/>
        <w:jc w:val="left"/>
      </w:pPr>
      <w:r>
        <w:rPr>
          <w:rFonts w:ascii="Microsoft YaHei" w:hAnsi="Microsoft YaHei" w:eastAsia="Microsoft YaHei" w:cs="Microsoft YaHei"/>
        </w:rPr>
        <w:t>正如第七印,以及七雷所發之聲一樣,«耶穌基督的啟示»乃係喺恩門關閉之前不久被揭開.佢為由第七印被揭去同七雷所代表之同一信息,提供第三個見證.呢三個喺«啟示錄»入面嘅表述,乃係三個見證,合而構成«耶穌基督的啟示»之信息.呢三個見證之揭開,乃係循序漸進嘅;其果效亦都係循序漸進嘅.</w:t>
      </w:r>
    </w:p>
    <w:p>
      <w:pPr>
        <w:pStyle w:val="ArticleScripture"/>
        <w:jc w:val="left"/>
      </w:pPr>
      <w:r>
        <w:rPr>
          <w:rFonts w:ascii="Microsoft YaHei" w:hAnsi="Microsoft YaHei" w:eastAsia="Microsoft YaHei" w:cs="Microsoft YaHei"/>
        </w:rPr>
        <w:t>「順服上帝嘅律法就係成聖.對於呢項喺心靈裏面進行嘅工作,有好多人存有錯誤嘅觀念;但耶穌禱告,求祂嘅門徒因真理成聖,並且補充話：『你嘅道就係真理.』（約翰福音 17:17）成聖唔係一時之間完成嘅,乃係一項循序漸進嘅工作,正如順服係持續不斷嘅一樣.只要撒但仍然向我哋施加試探,克服自我嘅爭戰就必須一再進行;但藉住順服,真理就會使心靈成聖.凡忠於真理嘅人,都必藉基督嘅功勞,勝過一切品格上嘅軟弱;呢啲軟弱曾使佢哋喺人生各種變幻莫測嘅環境之下被塑造成形.」«信心與行為»,85頁.</w:t>
      </w:r>
    </w:p>
    <w:p>
      <w:pPr>
        <w:pStyle w:val="ArticleBody"/>
        <w:jc w:val="left"/>
      </w:pPr>
      <w:r>
        <w:rPr>
          <w:rFonts w:ascii="Microsoft YaHei" w:hAnsi="Microsoft YaHei" w:eastAsia="Microsoft YaHei" w:cs="Microsoft YaHei"/>
        </w:rPr>
        <w:t>對耶穌基督之啟示嘅理解,其逐步發展,於2023年7月底開始刊登發表.對於當時開始刊登發表之真理嘅理解過程,乃喺2020年7月18日後不久開始.</w:t>
      </w:r>
    </w:p>
    <w:p>
      <w:pPr>
        <w:pStyle w:val="ArticleBody"/>
        <w:jc w:val="left"/>
      </w:pPr>
      <w:r>
        <w:rPr>
          <w:rFonts w:ascii="Microsoft YaHei" w:hAnsi="Microsoft YaHei" w:eastAsia="Microsoft YaHei" w:cs="Microsoft YaHei"/>
        </w:rPr>
        <w:t>喺第七印開啟之信息中所指明嘅真理,乃係指向半夜呼喊呢一個路標.米勒派歷史中嘅半夜呼喊,乃係真理循序漸進嘅發展;而呢一個事實,可以藉住回顧撒母耳·斯諾嘅工作歷史而得以證明.耶穌以第一位天使嘅運動,嚟說明第三位天使嘅運動;因為祂常常以起頭嚟說明結局.</w:t>
      </w:r>
    </w:p>
    <w:p>
      <w:pPr>
        <w:pStyle w:val="ArticleBody"/>
        <w:jc w:val="left"/>
      </w:pPr>
      <w:r>
        <w:rPr>
          <w:rFonts w:ascii="Microsoft YaHei" w:hAnsi="Microsoft YaHei" w:eastAsia="Microsoft YaHei" w:cs="Microsoft YaHei"/>
        </w:rPr>
        <w:t>匯聚而成午夜呼喊信息之各樣真理,乃係對上帝係邊一位,以及祂嘅品格如何喺祂嘅聖言之中被表明嘅認識.呢啲真理亦包括一個極其詳盡嘅描述,講明嗰啲最終要宣告午夜呼喊信息之人所要成就嘅歷史進程.七雷之隱藏歷史,正係用以界定嗰一段歷史進程.第七印乃係呢個詳盡歷史進程之一部分,但其啟示乃係指向一段由午夜呼喊信息完成定型之時開始嘅時期,從而標示出十四萬四千人受印完成之時.第七印逐步被揭除,始於午夜呼喊信息充分發展完成之際,正如一八四四年夏季埃克塞特營會所表明嘅一樣.呢啲文章代表對你個人所發出嘅邀請,請你前來埃克塞特營會.</w:t>
      </w:r>
    </w:p>
    <w:p>
      <w:pPr>
        <w:pStyle w:val="ArticleBody"/>
        <w:jc w:val="left"/>
      </w:pPr>
      <w:r>
        <w:rPr>
          <w:rFonts w:ascii="Microsoft YaHei" w:hAnsi="Microsoft YaHei" w:eastAsia="Microsoft YaHei" w:cs="Microsoft YaHei"/>
        </w:rPr>
        <w:t>當第七印揭開之時,祭壇上嘅火被拋向地上,隨即有「聲音、雷轟、閃電、地震」出現.「聲音」乃係象徵號角.</w:t>
      </w:r>
    </w:p>
    <w:p>
      <w:pPr>
        <w:pStyle w:val="ArticleScripture"/>
        <w:jc w:val="left"/>
      </w:pPr>
      <w:r>
        <w:rPr>
          <w:rFonts w:ascii="Microsoft YaHei" w:hAnsi="Microsoft YaHei" w:eastAsia="Microsoft YaHei" w:cs="Microsoft YaHei"/>
        </w:rPr>
        <w:t>你要大聲呼喊,不可止息;要揚起你嘅聲音,好像號筒,向我嘅百姓指出佢哋嘅過犯,向雅各家指出佢哋嘅罪惡.以賽亞書 58:1.</w:t>
      </w:r>
    </w:p>
    <w:p>
      <w:pPr>
        <w:pStyle w:val="ArticleBody"/>
        <w:jc w:val="left"/>
      </w:pPr>
      <w:r>
        <w:rPr>
          <w:rFonts w:ascii="Microsoft YaHei" w:hAnsi="Microsoft YaHei" w:eastAsia="Microsoft YaHei" w:cs="Microsoft YaHei"/>
        </w:rPr>
        <w:t>號角之聲表明一個警告將臨審判嘅信息.當以賽亞吩咐上帝嘅子民揚聲如號角嘅時候,佢哋就要高聲「呼喊」.半夜呼喊嘅信息,係喺星期日法之地震時辰之前不久先至被開啟.嗰個喺即將來臨嘅星期日法之前不久被開啟嘅半夜呼喊信息,就係嗰個漸漸高漲成為大聲呼喊嘅信息.當以賽亞話：「高聲呼喊」,佢所指嘅,乃係第三位天使之大聲呼喊嘅結合;呢大聲呼喊,乃係加入半夜呼喊信息嘅第二把聲音.響亮嘅半夜呼喊信息,乃係第七號嘅警告,而第七號就係第三樣災禍.上帝嘅子民必須明白,當嗰號角信息吹響嘅時候,佢哋就處於恩典時期最後嘅片刻.因此,以賽亞嘅吩咐乃係一個要人預備恩典時期結束嘅警告,亦係一個警告,指出伊斯蘭教第三樣災禍之號角審判,因為美國拒絕上帝嘅安息日,就快要擊打美國.到咗星期日法嘅時候,半夜呼喊——即«啟示錄»第十八章兩把「聲音」之中嘅第一把——就高漲成為大聲呼喊.當上帝其他仍然留喺巴比倫中嘅兒女被呼召出來嘅時候.</w:t>
      </w:r>
    </w:p>
    <w:p>
      <w:pPr>
        <w:pStyle w:val="ArticleScripture"/>
        <w:jc w:val="left"/>
      </w:pPr>
      <w:r>
        <w:rPr>
          <w:rFonts w:ascii="Microsoft YaHei" w:hAnsi="Microsoft YaHei" w:eastAsia="Microsoft YaHei" w:cs="Microsoft YaHei"/>
        </w:rPr>
        <w:t>「呢個時代嘅真理,即第三位天使嘅信息,必須以大聲宣講;意思即係,當我哋臨近嗰場重大嘅最後考驗之時,呢信息要以日益增強嘅能力傳開.」«1888 Materials»,710.</w:t>
      </w:r>
    </w:p>
    <w:p>
      <w:pPr>
        <w:pStyle w:val="ArticleBody"/>
        <w:jc w:val="left"/>
      </w:pPr>
      <w:r>
        <w:rPr>
          <w:rFonts w:ascii="Microsoft YaHei" w:hAnsi="Microsoft YaHei" w:eastAsia="Microsoft YaHei" w:cs="Microsoft YaHei"/>
        </w:rPr>
        <w:t>第三位天使之「大聲呼喊」那「愈益增強嘅能力」,乃係喺西奈山由耶和華親自宣告十誡之時所預表嘅.喺嗰段歷史入面,當山震動、並且變為煙霧之際,號角聲就愈益增強.當時嘅恐懼極其重大,甚至連摩西都大大戰兢.於是百姓喺恐懼之中發出佢哋嘅「聲音」,懇求上帝嘅「聲音」唔好再響起.</w:t>
      </w:r>
    </w:p>
    <w:p>
      <w:pPr>
        <w:pStyle w:val="ArticleScripture"/>
        <w:jc w:val="left"/>
      </w:pPr>
      <w:r>
        <w:rPr>
          <w:rFonts w:ascii="Microsoft YaHei" w:hAnsi="Microsoft YaHei" w:eastAsia="Microsoft YaHei" w:cs="Microsoft YaHei"/>
        </w:rPr>
        <w:t>又有號筒之聲,同說話之聲;那些聽見這聲音的人,懇求不要再向他們說話：（因為所吩咐的,他們承受不起;就係走獸若挨近這山,也要用石頭打死,或用槍刺透：所見的景象如此可怕,甚至摩西說：「我甚是恐懼戰兢.」）希伯來書 12:19–21.</w:t>
      </w:r>
    </w:p>
    <w:p>
      <w:pPr>
        <w:pStyle w:val="ArticleBody"/>
        <w:jc w:val="left"/>
      </w:pPr>
      <w:r>
        <w:rPr>
          <w:rFonts w:ascii="Microsoft YaHei" w:hAnsi="Microsoft YaHei" w:eastAsia="Microsoft YaHei" w:cs="Microsoft YaHei"/>
        </w:rPr>
        <w:t>「佢哋」「所聽見」嘅「聲音」,乃係代表第三位天使警告信息嘅「聲音」.佢哋喺可怖嘅痛苦之中,以自己嘅「聲音」作出回應.主日法令時所發出嘅聲音,亦由嗰啲愚拙童女求油嘅情景所代表;而智慧童女嘅聲音就叫佢哋自己去買.喺人類恩典時期結束之際,嗰啲認出自己已經失喪之人嘅「聲音」——正如主日法令之時嗰啲愚拙嘅復臨信徒童女一樣——呼叫巖石同山嶺倒喺佢哋身上.主日法令乃由西奈山頒布律法所預表.</w:t>
      </w:r>
    </w:p>
    <w:p>
      <w:pPr>
        <w:pStyle w:val="ArticleScripture"/>
        <w:jc w:val="left"/>
      </w:pPr>
      <w:r>
        <w:rPr>
          <w:rFonts w:ascii="Microsoft YaHei" w:hAnsi="Microsoft YaHei" w:eastAsia="Microsoft YaHei" w:cs="Microsoft YaHei"/>
        </w:rPr>
        <w:t>喺嗰個莊嚴肅穆嘅場合上,當神聖權能奇妙嘅彰顯顯現出嚟之時——神祕嘅號角聲愈發響亮、愈發可畏;雷霆之聲由四圍山嶺反響震盪;電光閃耀,照亮嗰啲森嚴莊肅嘅高峰;而喺西奈山頂,喺密雲、暴風同幽暗之中,上帝嘅榮光如吞滅嘅烈火——喺呢啲耶和華臨在嘅徵象之前,以色列人都心驚膽裂,全會眾都「遠遠地站立」.就連摩西也喊道：「我甚是恐懼戰兢.」跟住,喺彼此交戰嘅自然威勢之上,便聽見耶和華嘅聲音,宣講祂律法嘅十條誡命.</w:t>
      </w:r>
    </w:p>
    <w:p>
      <w:pPr>
        <w:pStyle w:val="ArticleScripture"/>
        <w:jc w:val="left"/>
      </w:pPr>
      <w:r>
        <w:rPr>
          <w:rFonts w:ascii="Microsoft YaHei" w:hAnsi="Microsoft YaHei" w:eastAsia="Microsoft YaHei" w:cs="Microsoft YaHei"/>
        </w:rPr>
        <w:t>「當上帝呢面偉大嘅鏡子向以色列民顯明佢哋真實嘅景況時,佢哋嘅心靈就畀驚恐所淹沒.上帝話語嗰種可畏嘅能力,似乎超過佢哋戰兢嘅身軀所能承受.佢哋懇求摩西：『求你同我哋說話,我哋必聽;但不要讓上帝同我哋說話,恐怕我哋死亡.』當上帝呢條偉大嘅公義準則擺喺佢哋面前時,佢哋就空前咁認識到罪嘅可憎本質,以及喺純潔聖潔嘅上帝眼中,自己所帶有嘅罪咎.」«時兆»,1881年3月3日.</w:t>
      </w:r>
    </w:p>
    <w:p>
      <w:pPr>
        <w:pStyle w:val="ArticleBody"/>
        <w:jc w:val="left"/>
      </w:pPr>
      <w:r>
        <w:rPr>
          <w:rFonts w:ascii="Microsoft YaHei" w:hAnsi="Microsoft YaHei" w:eastAsia="Microsoft YaHei" w:cs="Microsoft YaHei"/>
        </w:rPr>
        <w:t>當祭壇上的火被擲在地上之時,便有「聲音、雷轟、閃電、地震」. 「雷轟與閃電」乃是上帝審判的象徵.到了星期日法案之時,美國便已將其「罪孽的杯」完全盛滿,而「全國性的背道,必隨之而來的是全國性的毀滅.」這「罪孽的杯」乃是在第四代滿盈,因為那地上獸的兩角都經歷四代愈益加劇的悖逆而發展.星期日法案標誌着上帝的審判——即由「雷轟與閃電」所表徵者——降下之處,而這些審判乃是臨到第四代.</w:t>
      </w:r>
    </w:p>
    <w:p>
      <w:pPr>
        <w:pStyle w:val="ArticleScripture"/>
        <w:jc w:val="left"/>
      </w:pPr>
      <w:r>
        <w:rPr>
          <w:rFonts w:ascii="Microsoft YaHei" w:hAnsi="Microsoft YaHei" w:eastAsia="Microsoft YaHei" w:cs="Microsoft YaHei"/>
        </w:rPr>
        <w:t>論到亞摩利人,主曾說：「到了第四代,他們必回到此地來;因為亞摩利人的罪孽還沒有滿盈.」這民族雖因其拜偶像與敗壞而格外顯著,卻仍未使他們罪孽的杯滿溢;上帝也不會下令將他們全然滅絕.百姓要親眼看見神聖能力以顯著的方式彰顯出來,好叫他們無可推諉.那位滿有憐憫的創造主,甘願容忍他們的罪孽直到第四代.此後,若仍看不見有向善的改變,祂的審判便要臨到他們.</w:t>
      </w:r>
    </w:p>
    <w:p>
      <w:pPr>
        <w:pStyle w:val="ArticleScripture"/>
        <w:jc w:val="left"/>
      </w:pPr>
      <w:r>
        <w:rPr>
          <w:rFonts w:ascii="Microsoft YaHei" w:hAnsi="Microsoft YaHei" w:eastAsia="Microsoft YaHei" w:cs="Microsoft YaHei"/>
        </w:rPr>
        <w:t>「嗰位無限者以毫無差誤嘅準確,仍然同萬國逐一清算.當祂藉着呼召人悔改而施予憐憫之時,呢筆帳仍然開着;但當數目達到上帝所定嘅某一界限,祂忿怒嘅施行就開始.帳目結清.神聖嘅忍耐止息.不再有為佢哋代求憐憫.」«證言»卷五,208.</w:t>
      </w:r>
    </w:p>
    <w:p>
      <w:pPr>
        <w:pStyle w:val="ArticleBody"/>
        <w:jc w:val="left"/>
      </w:pPr>
      <w:r>
        <w:rPr>
          <w:rFonts w:ascii="Microsoft YaHei" w:hAnsi="Microsoft YaHei" w:eastAsia="Microsoft YaHei" w:cs="Microsoft YaHei"/>
        </w:rPr>
        <w:t>懷姊妹將始於星期日法案之審判稱為「上帝毀滅性的審判」.她教導說,對於那些愚拙的老底嘉復臨信徒而言,已經太遲了;他們本有機會在半夜為那場危機作好準備,卻拒絕如此行.而那為愚拙童女而來的毀滅性審判時期,對那些尚未聽聞真理的人來說,卻是「恩典的時期」.</w:t>
      </w:r>
    </w:p>
    <w:p>
      <w:pPr>
        <w:pStyle w:val="ArticleScripture"/>
        <w:jc w:val="left"/>
      </w:pPr>
      <w:r>
        <w:rPr>
          <w:rFonts w:ascii="Microsoft YaHei" w:hAnsi="Microsoft YaHei" w:eastAsia="Microsoft YaHei" w:cs="Microsoft YaHei"/>
        </w:rPr>
        <w:t>「但願眾民知道自己蒙眷顧的時候！仍有許多人尚未聽見這時代考驗人的真理.仍有許多人是上帝的靈正在向其作工的.上帝施行毀滅性審判的時候,對那些從未有機會明白何為真理的人,乃是施憐憫的時候.主必溫柔地垂顧他們.祂憐憫的心被觸動;當那門向那些不肯進入的人關閉之時,祂拯救的手仍然伸出.」«證言»卷九,97頁.</w:t>
      </w:r>
    </w:p>
    <w:p>
      <w:pPr>
        <w:pStyle w:val="ArticleBody"/>
        <w:jc w:val="left"/>
      </w:pPr>
      <w:r>
        <w:rPr>
          <w:rFonts w:ascii="Microsoft YaHei" w:hAnsi="Microsoft YaHei" w:eastAsia="Microsoft YaHei" w:cs="Microsoft YaHei"/>
        </w:rPr>
        <w:t>當第七印被揭開時,就有「聲音、雷轟、閃電,並有地震」.啟示錄第十一章那場「地震」最初應驗嘅「時辰」乃係法國大革命,而嗰個「時辰」嘅完全應驗,就係喺快將來臨嘅星期日法令之時,「地」獸所引起嘅「震動」.正係喺嗰個「時辰」,第七印先至被完全揭開.十字架預表星期日法令,而喺十字架嗰時曾有大地震.</w:t>
      </w:r>
    </w:p>
    <w:p>
      <w:pPr>
        <w:pStyle w:val="ArticleScripture"/>
        <w:jc w:val="left"/>
      </w:pPr>
      <w:r>
        <w:rPr>
          <w:rFonts w:ascii="Microsoft YaHei" w:hAnsi="Microsoft YaHei" w:eastAsia="Microsoft YaHei" w:cs="Microsoft YaHei"/>
        </w:rPr>
        <w:t>耶穌又大聲喊叫,便將靈魂交付了.看哪,殿裏的幔子從上到下裂為兩半;地也震動,磐石也崩裂.馬太福音25:51.</w:t>
      </w:r>
    </w:p>
    <w:p>
      <w:pPr>
        <w:pStyle w:val="ArticleBody"/>
        <w:jc w:val="left"/>
      </w:pPr>
      <w:r>
        <w:rPr>
          <w:rFonts w:ascii="Microsoft YaHei" w:hAnsi="Microsoft YaHei" w:eastAsia="Microsoft YaHei" w:cs="Microsoft YaHei"/>
        </w:rPr>
        <w:t>喺十字架上,一個撒但嘅國度被推翻;到主日法令之時,亦必照樣如此.</w:t>
      </w:r>
    </w:p>
    <w:p>
      <w:pPr>
        <w:pStyle w:val="ArticleScripture"/>
        <w:jc w:val="left"/>
      </w:pPr>
      <w:r>
        <w:rPr>
          <w:rFonts w:ascii="Microsoft YaHei" w:hAnsi="Microsoft YaHei" w:eastAsia="Microsoft YaHei" w:cs="Microsoft YaHei"/>
        </w:rPr>
        <w:t>「基督並沒有交出祂嘅生命,直到祂完成咗自己降世所要成就嘅工作;而喺祂臨終最後一口氣之中,祂大聲宣告：『成了.』約翰福音 19:30.呢場爭戰已經得勝.祂嘅右手同祂嘅聖臂,已為祂取得勝利.作為一位得勝者,祂將自己嘅旌旗插喺永恆嘅高處.眾天使之中豈唔係充滿喜樂嗎？全天庭都因救主嘅勝利而歡騰.撒但被擊敗,並且知道自己嘅國度已經失落.」«歷代願望»,758.</w:t>
      </w:r>
    </w:p>
    <w:p>
      <w:pPr>
        <w:pStyle w:val="ArticleBody"/>
        <w:jc w:val="left"/>
      </w:pPr>
      <w:r>
        <w:rPr>
          <w:rFonts w:ascii="Microsoft YaHei" w:hAnsi="Microsoft YaHei" w:eastAsia="Microsoft YaHei" w:cs="Microsoft YaHei"/>
        </w:rPr>
        <w:t>十字架嘅地震,乃係「真理」嘅表徵;「真理」就係阿拉法同俄梅戛. 「真理」乃係起初、中間同終末;呢個係一個希伯來詞,係由希伯來字母表嘅第一、第十三同最後一個字母合成而成.基督死嘅時候有地震,及至祂復活嘅時候,又有一次地震.喺十字架嗰度,先有第一次地震,跟住係墳墓,然後係祂復活時嘅地震.喺呢兩次地震當中,墳墓都被打開.</w:t>
      </w:r>
    </w:p>
    <w:p>
      <w:pPr>
        <w:pStyle w:val="ArticleScripture"/>
        <w:jc w:val="left"/>
      </w:pPr>
      <w:r>
        <w:rPr>
          <w:rFonts w:ascii="Microsoft YaHei" w:hAnsi="Microsoft YaHei" w:eastAsia="Microsoft YaHei" w:cs="Microsoft YaHei"/>
        </w:rPr>
        <w:t>「當耶穌被掛在十字架上呼喊說：『成了』的時候,磐石崩裂,大地震動,並且有些墳墓也開了.當祂戰勝死亡與墳墓而復活之時,大地仍在震顫,天上的榮光照耀着那神聖之處,許多義人的死人,順從祂的呼召,便出來作見證,證明祂已經復活.那些蒙恩、復起的聖徒出來時都得了榮耀.他們乃是歷代以來被揀選的聖潔之人,自創造之時起,甚至直到基督的日子.因此,當猶太人的領袖正設法掩蓋基督復活的事實時,上帝卻揀選從他們的墳墓中帶出一班人來,見證耶穌已經復活,並宣揚祂的榮耀.」«早期著作»,184.</w:t>
      </w:r>
    </w:p>
    <w:p>
      <w:pPr>
        <w:pStyle w:val="ArticleBody"/>
        <w:jc w:val="left"/>
      </w:pPr>
      <w:r>
        <w:rPr>
          <w:rFonts w:ascii="Microsoft YaHei" w:hAnsi="Microsoft YaHei" w:eastAsia="Microsoft YaHei" w:cs="Microsoft YaHei"/>
        </w:rPr>
        <w:t>喺第一次地震之時,墳墓開咗;而喺最後一次地震之時,基督嘅墳墓亦開咗.喺«啟示錄»第十一章,兩個見證人喺同一個鐘頭、即係地震發生之時,從佢哋嘅墳墓裏面出嚟.地震就係星期日法,而十字架乃係其預表.因此,喺星期日法嘅時辰之中,必有兩次復活.第一次象徵十四萬四千人嘅誕生,呢件事發生喺婦人生產之苦開始之前;第二次則發生喺佢陣痛之中.«啟示錄»第十二章嘅婦人,首先生出嗰個男孩子,佢將要用鐵杖轄管列國,並且毫無產難之苦.跟住喺星期日法之時,佢嘅產難開始,佢便生出第二個孩子.首先,佢生出以利亞;最後,佢生出摩西.星期日法就係«啟示錄»第七章嗰對孿生子復活嘅時辰.</w:t>
      </w:r>
    </w:p>
    <w:p>
      <w:pPr>
        <w:pStyle w:val="ArticleBody"/>
        <w:jc w:val="left"/>
      </w:pPr>
      <w:r>
        <w:rPr>
          <w:rFonts w:ascii="Microsoft YaHei" w:hAnsi="Microsoft YaHei" w:eastAsia="Microsoft YaHei" w:cs="Microsoft YaHei"/>
        </w:rPr>
        <w:t>當主日法案使第七印完全展開之時,天上寂靜約有二刻.</w:t>
      </w:r>
    </w:p>
    <w:p>
      <w:pPr>
        <w:pStyle w:val="ArticleScripture"/>
        <w:jc w:val="left"/>
      </w:pPr>
      <w:r>
        <w:rPr>
          <w:rFonts w:ascii="Microsoft YaHei" w:hAnsi="Microsoft YaHei" w:eastAsia="Microsoft YaHei" w:cs="Microsoft YaHei"/>
        </w:rPr>
        <w:t>「但上帝與祂的兒子一同受苦.天使目睹救主的痛苦.佢哋看見佢哋的主被撒但勢力的軍旅所圍困,祂的本性被一種戰慄、奧祕的恐懼所壓沉.天上寂然無聲.沒有一張琴被觸動.若是世人能看見天使天軍的驚愕,當佢哋在默然的憂傷中觀看父將光明、慈愛與榮耀的光輝從祂所愛的兒子身上撤離,佢哋就會更明白,罪在祂眼中是何等可憎.」«歷代願望»,693頁.</w:t>
      </w:r>
    </w:p>
    <w:p>
      <w:pPr>
        <w:pStyle w:val="ArticleBody"/>
        <w:jc w:val="left"/>
      </w:pPr>
      <w:r>
        <w:rPr>
          <w:rFonts w:ascii="Microsoft YaHei" w:hAnsi="Microsoft YaHei" w:eastAsia="Microsoft YaHei" w:cs="Microsoft YaHei"/>
        </w:rPr>
        <w:t>地震之時辰嘅頭半個鐘,表徵嗰兩個見證人第一次嘅出生或者復活.喺嗰半個鐘之內,嗰兩個見證人受咗印.佢哋必須喺星期日法令之前預先受印,因為佢哋就係嗰面旗號,喺其餘半個鐘之內,從墳墓中呼召另一個孩子出嚟.第二個孩子,惟有喺星期日法令危機嘅陣痛之中,見到帶有上帝印記嘅男人同女人,先至可以被帶到生命之中.</w:t>
      </w:r>
    </w:p>
    <w:p>
      <w:pPr>
        <w:pStyle w:val="ArticleScripture"/>
        <w:jc w:val="left"/>
      </w:pPr>
      <w:r>
        <w:rPr>
          <w:rFonts w:ascii="Microsoft YaHei" w:hAnsi="Microsoft YaHei" w:eastAsia="Microsoft YaHei" w:cs="Microsoft YaHei"/>
        </w:rPr>
        <w:t>「聖靈嘅工作,係叫世人為罪、為義、為審判,自己責備自己.世人惟有看見嗰啲信從真理嘅人藉住真理成聖,按住崇高而聖潔嘅原則行事,並以崇高、高尚嘅意義,顯明遵守上帝誡命嘅人,同踐踏誡命於腳下嘅人之間嘅分界線,先至能受到警告.聖靈所施行嘅成聖,標示出嗰啲有上帝印記嘅人,同嗰啲守虛假安息日嘅人之間嘅分別.當考驗來到嘅時候,獸嘅印記係乜嘢,就必清楚顯明出來.嗰就係守星期日.凡聽過真理之後,仍然視呢一日為聖嘅人,就帶有嗰位妄圖更改節期同律法之罪人嘅記號.」«Bible Training School»,1903年12月1日.</w:t>
      </w:r>
    </w:p>
    <w:p>
      <w:pPr>
        <w:pStyle w:val="ArticleBody"/>
        <w:jc w:val="left"/>
      </w:pPr>
      <w:r>
        <w:rPr>
          <w:rFonts w:ascii="Microsoft YaHei" w:hAnsi="Microsoft YaHei" w:eastAsia="Microsoft YaHei" w:cs="Microsoft YaHei"/>
        </w:rPr>
        <w:t>婦人所生嘅長子,就係«啟示錄»中被指明為初熟果子嘅十四萬四千人.佢哋代表住一個記號,係其餘羊群喺星期日法令爭戰嘅危機同衝突之中所必須辨認嘅.呢個記號就係安息日;十四萬四千人喺奉行安息日成為不合法嘅時候,仍然堅守呢個記號.懷愛倫姊妹稱佢哋嘅旌旗為「以馬內利君王染血的旗幟」.</w:t>
      </w:r>
    </w:p>
    <w:p>
      <w:pPr>
        <w:pStyle w:val="ArticleScripture"/>
        <w:jc w:val="left"/>
      </w:pPr>
      <w:r>
        <w:rPr>
          <w:rFonts w:ascii="Microsoft YaHei" w:hAnsi="Microsoft YaHei" w:eastAsia="Microsoft YaHei" w:cs="Microsoft YaHei"/>
        </w:rPr>
        <w:t>「我喺異象中看見兩支軍隊正陷於可怕嘅爭戰之中.一支軍隊由懸掛着世界徽號嘅旗幟所率領;另一支則由以馬內利君王染血嘅旌旗所引領.一面又一面嘅軍旗被拋棄喺塵土之中,因為主軍中一隊又一隊轉投仇敵,而敵軍隊伍中一族又一族卻與守上帝誡命嘅子民聯合.有一位天使飛喺半空,將以馬內利嘅旌旗交喺許多人手中;同時,有一位大能嘅將帥高聲呼喊：『列隊站好.凡忠於上帝誡命同基督見證嘅人,依家要站定自己嘅位置.你哋要從他們中間出來,與他們分別,不可沾不潔之物,我就收納你哋,作你哋的父,你哋也要作我嘅兒女.凡願意嘅,都當上前幫助耶和華,幫助耶和華攻擊勇士.』」«證言»卷八,41.</w:t>
      </w:r>
    </w:p>
    <w:p>
      <w:pPr>
        <w:pStyle w:val="ArticleBody"/>
        <w:jc w:val="left"/>
      </w:pPr>
      <w:r>
        <w:rPr>
          <w:rFonts w:ascii="Microsoft YaHei" w:hAnsi="Microsoft YaHei" w:eastAsia="Microsoft YaHei" w:cs="Microsoft YaHei"/>
        </w:rPr>
        <w:t>染血嘅旗幟,乃係上帝嘅另一群羊喺星期日法令危機之時所必須看見嘅.呢面旗幟,乃係由十四萬四千人所擎起嘅上升之光.呢面旗幟乃係紅色,因為佢係一面染血嘅旗幟.呢面旗幟,曾喺耶利哥之戰中作為預表：當喇合接待並保護探子之後,便藉着將一條朱紅線繫喺窗口,承認自己降服於約書亞嘅軍隊.喇合代表上帝喺星期日法令危機中嘅次生子女;佢哋看見並接受呢個朱紅嘅記號,並進入對約書亞軍隊嘅順服之中.喇合所用嘅朱紅線,乃係約書亞軍隊唔毀滅喇合一家嘅記號.</w:t>
      </w:r>
    </w:p>
    <w:p>
      <w:pPr>
        <w:pStyle w:val="ArticleBody"/>
        <w:jc w:val="left"/>
      </w:pPr>
      <w:r>
        <w:rPr>
          <w:rFonts w:ascii="Microsoft YaHei" w:hAnsi="Microsoft YaHei" w:eastAsia="Microsoft YaHei" w:cs="Microsoft YaHei"/>
        </w:rPr>
        <w:t>喇合代表嗰啲喺星期日法令危機之時仍然留喺巴比倫之中嘅人,而約書亞嘅軍隊則代表十四萬四千人之中嘅長子.朱紅線乃係上帝安息日嘅象徵.朱紅線係探子所畀喇合嘅命令;若她要得著上帝嘅保護,就必須遵行.</w:t>
      </w:r>
    </w:p>
    <w:p>
      <w:pPr>
        <w:pStyle w:val="ArticleScripture"/>
        <w:jc w:val="left"/>
      </w:pPr>
      <w:r>
        <w:rPr>
          <w:rFonts w:ascii="Microsoft YaHei" w:hAnsi="Microsoft YaHei" w:eastAsia="Microsoft YaHei" w:cs="Microsoft YaHei"/>
        </w:rPr>
        <w:t>看哪,我們來到這地的時候,你要把這條朱紅線繫在你從其上把我們縋下去的窗戶上;你也要使你的父親、母親、弟兄,和你父的全家,都聚集到你這裏來.約書亞記 2:8</w:t>
      </w:r>
    </w:p>
    <w:p>
      <w:pPr>
        <w:pStyle w:val="ArticleBody"/>
        <w:jc w:val="left"/>
      </w:pPr>
      <w:r>
        <w:rPr>
          <w:rFonts w:ascii="Microsoft YaHei" w:hAnsi="Microsoft YaHei" w:eastAsia="Microsoft YaHei" w:cs="Microsoft YaHei"/>
        </w:rPr>
        <w:t>嗰啲仍然喺巴比倫之中嘅人所必須看見嘅記號,乃係由朱紅線所表徵;呢條線就係安息日,但同時亦指明咗嗰兩個孖生子之間嘅分別.首先出世嘅嗰個孖生子,就係十四萬四千人,因為佢哋手中擎住以馬內利君王染血嘅旌旗.</w:t>
      </w:r>
    </w:p>
    <w:p>
      <w:pPr>
        <w:pStyle w:val="ArticleScripture"/>
        <w:jc w:val="left"/>
      </w:pPr>
      <w:r>
        <w:rPr>
          <w:rFonts w:ascii="Microsoft YaHei" w:hAnsi="Microsoft YaHei" w:eastAsia="Microsoft YaHei" w:cs="Microsoft YaHei"/>
        </w:rPr>
        <w:t>祂必向列國豎立大旗,招聚以色列被趕散的人,又從地之四極聚集分散嘅猶大人.以法蓮嘅嫉妒也必消退;猶大嘅敵對者必被剪除：以法蓮必不嫉妒猶大,猶大也必不擾害以法蓮.佢哋卻要向西飛撲非利士人嘅肩頭,一同擄掠東方之民;佢哋必伸手攻擊以東同摩押;亞捫人必順服佢哋.以賽亞書 11:12–14.</w:t>
      </w:r>
    </w:p>
    <w:p>
      <w:pPr>
        <w:pStyle w:val="ArticleBody"/>
        <w:jc w:val="left"/>
      </w:pPr>
      <w:r>
        <w:rPr>
          <w:rFonts w:ascii="Microsoft YaHei" w:hAnsi="Microsoft YaHei" w:eastAsia="Microsoft YaHei" w:cs="Microsoft YaHei"/>
        </w:rPr>
        <w:t>頭生嘅孖生子帶有朱紅色嘅記號,就係標明頭生者嘅朱紅線.頭生嘅孖生子係謝拉,而第二個出世嘅係法勒斯.</w:t>
      </w:r>
    </w:p>
    <w:p>
      <w:pPr>
        <w:pStyle w:val="ArticleScripture"/>
        <w:jc w:val="left"/>
      </w:pPr>
      <w:r>
        <w:rPr>
          <w:rFonts w:ascii="Microsoft YaHei" w:hAnsi="Microsoft YaHei" w:eastAsia="Microsoft YaHei" w:cs="Microsoft YaHei"/>
        </w:rPr>
        <w:t>到了她臨產的時候,看哪,她腹中乃是一對雙生子.正當她生產的時候,有一個伸出手來;收生婆就拿一條朱紅線綁在他手上,說：「這個是先出來的.」及至他把手縮回去,看哪,他的兄弟竟出來了;收生婆就說：「你怎麼衝破而出呢？這破口要歸在你身上.」因此給他起名叫法勒斯.隨後,他那手上帶着朱紅線的兄弟也出來了;他的名字叫謝拉.創世記 38:27–30.</w:t>
      </w:r>
    </w:p>
    <w:p>
      <w:pPr>
        <w:pStyle w:val="ArticleBody"/>
        <w:jc w:val="left"/>
      </w:pPr>
      <w:r>
        <w:rPr>
          <w:rFonts w:ascii="Microsoft YaHei" w:hAnsi="Microsoft YaHei" w:eastAsia="Microsoft YaHei" w:cs="Microsoft YaHei"/>
        </w:rPr>
        <w:t>撒拉的意思係升起嘅光;法勒斯的意思係衝破而出.當雙生子法勒斯看見佢孖生兄弟撒拉手上那猩紅線記號所顯明升起嘅光,佢就「衝破而出」,即係從巴比倫出來.撒拉對那猩紅線升起之光嘅認知,表明那後生的雙生子向先出生的雙生子降服.</w:t>
      </w:r>
    </w:p>
    <w:p>
      <w:pPr>
        <w:pStyle w:val="ArticleScripture"/>
        <w:jc w:val="left"/>
      </w:pPr>
      <w:r>
        <w:rPr>
          <w:rFonts w:ascii="Microsoft YaHei" w:hAnsi="Microsoft YaHei" w:eastAsia="Microsoft YaHei" w:cs="Microsoft YaHei"/>
        </w:rPr>
        <w:t>佢哋要由東、由西、由北、由南而來,在神的國裏坐席.看哪,有在後的將要在前;有在前的將要在後.路加福音 13:29, 30.</w:t>
      </w:r>
    </w:p>
    <w:p>
      <w:pPr>
        <w:pStyle w:val="ArticleBody"/>
        <w:jc w:val="left"/>
      </w:pPr>
      <w:r>
        <w:rPr>
          <w:rFonts w:ascii="Microsoft YaHei" w:hAnsi="Microsoft YaHei" w:eastAsia="Microsoft YaHei" w:cs="Microsoft YaHei"/>
        </w:rPr>
        <w:t>七雷隱藏嘅歷史指出三個路標.第一個同最後一個路標都係失望.由第一次失望到午夜呼聲信息之間嘅時期,乃係遲延嘅時候.由午夜呼聲,即第二個路標起,嗰段時期就係蓋印嘅時候.作為蓋印時候嘅嗰段時期,喺最後一次失望時結束.</w:t>
      </w:r>
    </w:p>
    <w:p>
      <w:pPr>
        <w:pStyle w:val="ArticleBody"/>
        <w:jc w:val="left"/>
      </w:pPr>
      <w:r>
        <w:rPr>
          <w:rFonts w:ascii="Microsoft YaHei" w:hAnsi="Microsoft YaHei" w:eastAsia="Microsoft YaHei" w:cs="Microsoft YaHei"/>
        </w:rPr>
        <w:t>七雷嘅隱藏歷史指出三個路標.第一個同最後一個路標,乃係喺一次地震之時墳墓被打開.由第一個墳墓被打開至半夜呼聲嘅信息之間嘅時期,乃係遲延嘅時候.由半夜呼聲,即第二個路標起,嗰段時期乃係蓋印嘅時候.呢段作為蓋印時候嘅時期,喺最後一個墳墓被打開時終止.</w:t>
      </w:r>
    </w:p>
    <w:p>
      <w:pPr>
        <w:pStyle w:val="ArticleBody"/>
        <w:jc w:val="left"/>
      </w:pPr>
      <w:r>
        <w:rPr>
          <w:rFonts w:ascii="Microsoft YaHei" w:hAnsi="Microsoft YaHei" w:eastAsia="Microsoft YaHei" w:cs="Microsoft YaHei"/>
        </w:rPr>
        <w:t>七雷隱藏歷史之三個步驟的這兩個見證人,也由基督的死與復活所見證.墳墓第一次的開啟,乃藉着基督受浸進入水的墳墓而被表徵;最後的墳墓乃是十字架.在基督的受浸與十字架之間,基督宣告祂的信息;那乃是預表午夜呼聲.祂在一千二百六十日之內完成了那宣告.十字架之後,基督藉着祂門徒的身位,使午夜呼聲的信息再被重述一千二百六十日,直到司提反之死.</w:t>
      </w:r>
    </w:p>
    <w:p>
      <w:pPr>
        <w:pStyle w:val="ArticleBody"/>
        <w:jc w:val="left"/>
      </w:pPr>
      <w:r>
        <w:rPr>
          <w:rFonts w:ascii="Microsoft YaHei" w:hAnsi="Microsoft YaHei" w:eastAsia="Microsoft YaHei" w:cs="Microsoft YaHei"/>
        </w:rPr>
        <w:t>«啟示錄»第十一章嘅兩個見證人,曾被賦予能力,喺一千二百六十日之間傳揚半夜呼喊嘅信息.其後,佢哋被殺,倒臥喺街上達一千二百六十日之久,直到佢哋被帶返生命之中,再次得着能力.</w:t>
      </w:r>
    </w:p>
    <w:p>
      <w:pPr>
        <w:pStyle w:val="ArticleBody"/>
        <w:jc w:val="left"/>
      </w:pPr>
      <w:r>
        <w:rPr>
          <w:rFonts w:ascii="Microsoft YaHei" w:hAnsi="Microsoft YaHei" w:eastAsia="Microsoft YaHei" w:cs="Microsoft YaHei"/>
        </w:rPr>
        <w:t>我哋將會喺下一篇文章繼續探討呢啲真理.</w:t>
      </w:r>
    </w:p>
    <w:p>
      <w:pPr>
        <w:pStyle w:val="ArticleScripture"/>
        <w:jc w:val="left"/>
      </w:pPr>
      <w:r>
        <w:rPr>
          <w:rFonts w:ascii="Microsoft YaHei" w:hAnsi="Microsoft YaHei" w:eastAsia="Microsoft YaHei" w:cs="Microsoft YaHei"/>
        </w:rPr>
        <w:t>「除非靈魂真實歸向上帝;除非上帝生命的氣息使靈魂甦醒,得着屬靈的生命;除非承認真理的人是受那從天而生的原則所推動,他們就不是由那不能朽壞、永遠長存的種子所生.除非他們倚靠基督的義,並以此為他們唯一的保障;除非他們效法祂的品格,憑着祂的靈作工,否則他們就是赤身露體,沒有穿上祂公義的袍.死人往往被當作活人;因為那些照着自己所構想的方法去成就他們所稱為救恩的人,並沒有上帝在他們裏面運行,使他們立志行事,為要成就祂的美意.」</w:t>
      </w:r>
    </w:p>
    <w:p>
      <w:pPr>
        <w:pStyle w:val="ArticleScripture"/>
        <w:jc w:val="left"/>
      </w:pPr>
      <w:r>
        <w:rPr>
          <w:rFonts w:ascii="Microsoft YaHei" w:hAnsi="Microsoft YaHei" w:eastAsia="Microsoft YaHei" w:cs="Microsoft YaHei"/>
        </w:rPr>
        <w:t>「以西結喺異象中所見嘅枯骨谷,正好代表呢一等人.」«Review and Herald»,1893年1月17日.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耶穌基督嘅啟示——第十五篇</dc:title>
  <dc:subject>第七印與先知性真理之揭開</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