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丹尼尔之书——第七号</w:t>
      </w:r>
    </w:p>
    <w:p>
      <w:pPr>
        <w:pStyle w:val="ArticleSubtitle"/>
        <w:jc w:val="left"/>
      </w:pPr>
      <w:r>
        <w:rPr>
          <w:rFonts w:ascii="Microsoft YaHei" w:hAnsi="Microsoft YaHei" w:eastAsia="Microsoft YaHei" w:cs="Microsoft YaHei"/>
        </w:rPr>
        <w:t>七位国王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2023-12-02</w:t>
      </w:r>
    </w:p>
    <w:p>
      <w:pPr>
        <w:pStyle w:val="ArticleBody"/>
        <w:jc w:val="left"/>
      </w:pPr>
      <w:r>
        <w:rPr>
          <w:rFonts w:ascii="Microsoft YaHei" w:hAnsi="Microsoft YaHei" w:eastAsia="Microsoft YaHei" w:cs="Microsoft YaHei"/>
        </w:rPr>
        <w:t>七雷代表从1798年直到1844年10月22日的历史.那段历史以犹大王国最后七位君王为预表,从公元前677年的玛拿西一直到公元前586年的西底家.</w:t>
      </w:r>
    </w:p>
    <w:p>
      <w:pPr>
        <w:pStyle w:val="ArticleBody"/>
        <w:jc w:val="left"/>
      </w:pPr>
      <w:r>
        <w:rPr>
          <w:rFonts w:ascii="Microsoft YaHei" w:hAnsi="Microsoft YaHei" w:eastAsia="Microsoft YaHei" w:cs="Microsoft YaHei"/>
        </w:rPr>
        <w:t>在神圣改革的路线中,第一位天使的信息得到加强的一个特征,是出现一个象征,用以标识某件具有全球性的事物.1840年8月11日,第一位天使的信息得到了加强,这信息随后被传至世界各地的每一个传教站.</w:t>
      </w:r>
    </w:p>
    <w:p>
      <w:pPr>
        <w:pStyle w:val="ArticleScripture"/>
        <w:jc w:val="left"/>
      </w:pPr>
      <w:r>
        <w:rPr>
          <w:rFonts w:ascii="Microsoft YaHei" w:hAnsi="Microsoft YaHei" w:eastAsia="Microsoft YaHei" w:cs="Microsoft YaHei"/>
        </w:rPr>
        <w:t>“1840至1844年的复临运动是上帝大能荣耀的彰显;第一位天使的信息传到了全世界每一个传教站.”«善恶之争»,611.</w:t>
      </w:r>
    </w:p>
    <w:p>
      <w:pPr>
        <w:pStyle w:val="ArticleBody"/>
        <w:jc w:val="left"/>
      </w:pPr>
      <w:r>
        <w:rPr>
          <w:rFonts w:ascii="Microsoft YaHei" w:hAnsi="Microsoft YaHei" w:eastAsia="Microsoft YaHei" w:cs="Microsoft YaHei"/>
        </w:rPr>
        <w:t>当时从预言的角度看,启示录十章的天使降临,一脚踏在地上,另一脚踏在海上.怀特姐妹认为那象征着这则信息的全球性范围.</w:t>
      </w:r>
    </w:p>
    <w:p>
      <w:pPr>
        <w:pStyle w:val="ArticleScripture"/>
        <w:jc w:val="left"/>
      </w:pPr>
      <w:r>
        <w:rPr>
          <w:rFonts w:ascii="Microsoft YaHei" w:hAnsi="Microsoft YaHei" w:eastAsia="Microsoft YaHei" w:cs="Microsoft YaHei"/>
        </w:rPr>
        <w:t>天使所站的位置,一脚踏在海上,另一脚踏在地上,象征这信息宣告的广阔范围.它将跨越汪洋大海,在其他国家被宣告,甚至传遍全世界. «基督复临安息日会圣经注释»第七卷,第971页.</w:t>
      </w:r>
    </w:p>
    <w:p>
      <w:pPr>
        <w:pStyle w:val="ArticleBody"/>
        <w:jc w:val="left"/>
      </w:pPr>
      <w:r>
        <w:rPr>
          <w:rFonts w:ascii="Microsoft YaHei" w:hAnsi="Microsoft YaHei" w:eastAsia="Microsoft YaHei" w:cs="Microsoft YaHei"/>
        </w:rPr>
        <w:t>居鲁士所颁布的第一道诏令是普天下的诏令.</w:t>
      </w:r>
    </w:p>
    <w:p>
      <w:pPr>
        <w:pStyle w:val="ArticleScripture"/>
        <w:jc w:val="left"/>
      </w:pPr>
      <w:r>
        <w:rPr>
          <w:rFonts w:ascii="Microsoft YaHei" w:hAnsi="Microsoft YaHei" w:eastAsia="Microsoft YaHei" w:cs="Microsoft YaHei"/>
        </w:rPr>
        <w:t>波斯王古列元年,为要应验耶和华借耶利米口所说的话,耶和华就激动了波斯王古列的心,使他通告全国,并且也用文书颁布,说：“波斯王古列如此说：天上的耶和华神已将天下万国赐给我,又嘱咐我在犹大的耶路撒冷为他建造殿宇.你们中间凡属他百姓的,愿他的神与他同在,可以上犹大的耶路撒冷去,建造耶路撒冷的耶和华—以色列神的殿（他就是那神）.凡仍留在各处寄居之地的,当地的人要用金、银、财物、牲畜帮助他,另外还要为在耶路撒冷的神殿献上甘心的供物.”于是,犹大和便雅悯的族长,祭司、利未人,凡是神激动其心的人,都起来,要上耶路撒冷建造耶和华的殿.以斯拉记 1:1-4</w:t>
      </w:r>
    </w:p>
    <w:p>
      <w:pPr>
        <w:pStyle w:val="ArticleBody"/>
        <w:jc w:val="left"/>
      </w:pPr>
      <w:r>
        <w:rPr>
          <w:rFonts w:ascii="Microsoft YaHei" w:hAnsi="Microsoft YaHei" w:eastAsia="Microsoft YaHei" w:cs="Microsoft YaHei"/>
        </w:rPr>
        <w:t>正如1840年8月11日,第一位天使的信息被传到世界各地的每一个宣教站一样,居鲁士在宣告第一道谕令时,称自己为“天下万国的王”.启示录第十章那位天使的降临——怀爱伦姐妹认定这位天使“正是耶稣基督本人”——具有与启示录第十八章那位大能天使相同的预言特征.怀爱伦姐妹指出,第一位天使的目的与启示录第十八章那位天使的目的相同.</w:t>
      </w:r>
    </w:p>
    <w:p>
      <w:pPr>
        <w:pStyle w:val="ArticleScripture"/>
        <w:jc w:val="left"/>
      </w:pPr>
      <w:r>
        <w:rPr>
          <w:rFonts w:ascii="Microsoft YaHei" w:hAnsi="Microsoft YaHei" w:eastAsia="Microsoft YaHei" w:cs="Microsoft YaHei"/>
        </w:rPr>
        <w:t>耶稣差遣一位大能的天使降下,警告地上的居民为祂第二次降临作预备.当那天使在天上离开耶稣的面前时,有一道极其明亮而荣耀的光走在他前面.我蒙指示,他的使命是以他的荣耀照亮全地,并警告人类神的忿怒将要临到.«早期著作»,第245页.</w:t>
      </w:r>
    </w:p>
    <w:p>
      <w:pPr>
        <w:pStyle w:val="ArticleBody"/>
        <w:jc w:val="left"/>
      </w:pPr>
      <w:r>
        <w:rPr>
          <w:rFonts w:ascii="Microsoft YaHei" w:hAnsi="Microsoft YaHei" w:eastAsia="Microsoft YaHei" w:cs="Microsoft YaHei"/>
        </w:rPr>
        <w:t>第一位天使的信息得着能力,这一象征强调了全球性的因素.基督时代的第一条信息在基督受洗时得着能力.经文指出,全以色列都出到旷野去听约翰的信息.</w:t>
      </w:r>
    </w:p>
    <w:p>
      <w:pPr>
        <w:pStyle w:val="ArticleScripture"/>
        <w:jc w:val="left"/>
      </w:pPr>
      <w:r>
        <w:rPr>
          <w:rFonts w:ascii="Microsoft YaHei" w:hAnsi="Microsoft YaHei" w:eastAsia="Microsoft YaHei" w:cs="Microsoft YaHei"/>
        </w:rPr>
        <w:t>那时,耶路撒冷、全犹太和约旦河一带地方的人都到他那里去,在约旦河里受他的洗,承认他们的罪.马太福音3:5-6.</w:t>
      </w:r>
    </w:p>
    <w:p>
      <w:pPr>
        <w:pStyle w:val="ArticleBody"/>
        <w:jc w:val="left"/>
      </w:pPr>
      <w:r>
        <w:rPr>
          <w:rFonts w:ascii="Microsoft YaHei" w:hAnsi="Microsoft YaHei" w:eastAsia="Microsoft YaHei" w:cs="Microsoft YaHei"/>
        </w:rPr>
        <w:t>基督的事工是针对古代以色列的;从先知性的意义来说,整个世界都被引向约旦河——基督受洗之地.然而,洗礼这一礼仪,以及当基督受洗时它所代表的意义,都是面向全世界的.</w:t>
      </w:r>
    </w:p>
    <w:p>
      <w:pPr>
        <w:pStyle w:val="ArticleBody"/>
        <w:jc w:val="left"/>
      </w:pPr>
      <w:r>
        <w:rPr>
          <w:rFonts w:ascii="Microsoft YaHei" w:hAnsi="Microsoft YaHei" w:eastAsia="Microsoft YaHei" w:cs="Microsoft YaHei"/>
        </w:rPr>
        <w:t>“约雅敬”这个名字的意思是“神将要兴起”;在基督受洗的时候,当约翰把基督从水里带上来时,从水中坟墓里“起来”的这一象征,成为那次能力赋予的一个组成部分.在我们已经引用过的以斯拉记第一章前四节之后,第五节用这样的话说明那些听见诏令之人的回应：“于是,犹大和便雅悯的族长、祭司、利未人,以及一切被神激动其灵的人,都起来,要上耶路撒冷去建造耶和华的殿.”当第一个信息被赋予能力的时候,就会有一次兴起,正如“约雅敬”这个名字所代表的那样.</w:t>
      </w:r>
    </w:p>
    <w:p>
      <w:pPr>
        <w:pStyle w:val="ArticleBody"/>
        <w:jc w:val="left"/>
      </w:pPr>
      <w:r>
        <w:rPr>
          <w:rFonts w:ascii="Microsoft YaHei" w:hAnsi="Microsoft YaHei" w:eastAsia="Microsoft YaHei" w:cs="Microsoft YaHei"/>
        </w:rPr>
        <w:t>2001年9月11日,第三位天使大能运动的第一道信息得以加强,这一点已由第一位天使大能运动第一道信息的加强所预表.怀爱伦姊妹评论了那一天双子塔的毁灭.</w:t>
      </w:r>
    </w:p>
    <w:p>
      <w:pPr>
        <w:pStyle w:val="ArticleScripture"/>
        <w:jc w:val="left"/>
      </w:pPr>
      <w:r>
        <w:rPr>
          <w:rFonts w:ascii="Microsoft YaHei" w:hAnsi="Microsoft YaHei" w:eastAsia="Microsoft YaHei" w:cs="Microsoft YaHei"/>
        </w:rPr>
        <w:t>“如今有人传言说我宣称纽约将被海啸吞没吗？这话我从未说过.我曾说,当我看见那里高大的建筑一层又一层地兴建起来时：‘当主兴起,要大大震动这地之时,将要发生何等可怕的景象！那时,启示录18:1–3的话就要应验了.’启示录第十八章整章,都是对将要临到地上的事的警告.但关于纽约将要发生什么,我并没有特别的亮光;我只知道,总有一日,那里的高大建筑必因上帝权能的翻转与倾覆而被推倒.凭着所赐给我的亮光,我知道,毁灭正在这世界之中.主只要一句话,祂大能的一触,这些庞大的建筑物就要倒塌.将要发生一些我们无法想象其可怖程度的情景.” Review and Herald, 1906年7月5日.</w:t>
      </w:r>
    </w:p>
    <w:p>
      <w:pPr>
        <w:pStyle w:val="ArticleBody"/>
        <w:jc w:val="left"/>
      </w:pPr>
      <w:r>
        <w:rPr>
          <w:rFonts w:ascii="Microsoft YaHei" w:hAnsi="Microsoft YaHei" w:eastAsia="Microsoft YaHei" w:cs="Microsoft YaHei"/>
        </w:rPr>
        <w:t>在十四万四千人的历史中,当第一信息得着加添能力之时,主“起来”,要“大大震动这地”.约雅敬这个名字象征第一信息的加添能力.1840年8月11日,主从祂的宝座上起来,降临到地上,站在陆地和海上.在古列第一次颁布诏令时,忠心的人就起来了.约雅敬不仅象征第一位天使的到来,他也代表第一位天使的加添能力.</w:t>
      </w:r>
    </w:p>
    <w:p>
      <w:pPr>
        <w:pStyle w:val="ArticleBody"/>
        <w:jc w:val="left"/>
      </w:pPr>
      <w:r>
        <w:rPr>
          <w:rFonts w:ascii="Microsoft YaHei" w:hAnsi="Microsoft YaHei" w:eastAsia="Microsoft YaHei" w:cs="Microsoft YaHei"/>
        </w:rPr>
        <w:t>约雅敬既是末后三位君王中的第一位,也是导致耶路撒冷毁灭的七位君王中的第五位.这七位君王的名字很有意义.那七位君王是：玛拿西、亚们、约西亚、约哈斯、约雅敬、约雅斤和西底家.</w:t>
      </w:r>
    </w:p>
    <w:p>
      <w:pPr>
        <w:pStyle w:val="ArticleBody"/>
        <w:jc w:val="left"/>
      </w:pPr>
      <w:r>
        <w:rPr>
          <w:rFonts w:ascii="Microsoft YaHei" w:hAnsi="Microsoft YaHei" w:eastAsia="Microsoft YaHei" w:cs="Microsoft YaHei"/>
        </w:rPr>
        <w:t>在米勒派的历史中,玛拿西代表1798年的末时.玛拿西的意思是“使人忘记”,而正是在1798年,推罗的妓女被遗忘了七十年.玛拿西是最邪恶的君王之一,并具有值得考虑的预言性特征.</w:t>
      </w:r>
    </w:p>
    <w:p>
      <w:pPr>
        <w:pStyle w:val="ArticleBody"/>
        <w:jc w:val="left"/>
      </w:pPr>
      <w:r>
        <w:rPr>
          <w:rFonts w:ascii="Microsoft YaHei" w:hAnsi="Microsoft YaHei" w:eastAsia="Microsoft YaHei" w:cs="Microsoft YaHei"/>
        </w:rPr>
        <w:t>犹大国最后的七位王,代表了自1798年起直到1844年10月22日的七雷历史.玛拿西是这七位王中的第一位;作为七位之首,他预表了这七位王中的最后一位——西底家.耶稣总是用起初来标明结局.西底家,这七位中的最后一位,被巴比伦掳去为奴.这七位中的第一位也被掳到巴比伦,以此预表最后一位被掳到巴比伦的情形.</w:t>
      </w:r>
    </w:p>
    <w:p>
      <w:pPr>
        <w:pStyle w:val="ArticleScripture"/>
        <w:jc w:val="left"/>
      </w:pPr>
      <w:r>
        <w:rPr>
          <w:rFonts w:ascii="Microsoft YaHei" w:hAnsi="Microsoft YaHei" w:eastAsia="Microsoft YaHei" w:cs="Microsoft YaHei"/>
        </w:rPr>
        <w:t>耶和华曾对玛拿西和他的百姓说话,他们却不肯听从.于是耶和华使亚述王军队的将帅来临,他们在荆棘中捉住玛拿西,用镣铐捆绑他,把他带到巴比伦.玛拿西在患难中,就恳求耶和华他的神,在他列祖的神面前极其自卑,向他祷告;耶和华应允了他,听见他的祈求,使他重新回到耶路撒冷,恢复他的国位.于是玛拿西知道耶和华是神.历代志下 33:10-13.</w:t>
      </w:r>
    </w:p>
    <w:p>
      <w:pPr>
        <w:pStyle w:val="ArticleBody"/>
        <w:jc w:val="left"/>
      </w:pPr>
      <w:r>
        <w:rPr>
          <w:rFonts w:ascii="Microsoft YaHei" w:hAnsi="Microsoft YaHei" w:eastAsia="Microsoft YaHei" w:cs="Microsoft YaHei"/>
        </w:rPr>
        <w:t>玛拿西认识到主是神,正是借着先被废去国位,随后又被恢复国位这一经历而成就的.尼布甲尼撒也与玛拿西一样,当他被废去国位,随后又被恢复时,就认识了主.</w:t>
      </w:r>
    </w:p>
    <w:p>
      <w:pPr>
        <w:pStyle w:val="ArticleScripture"/>
        <w:jc w:val="left"/>
      </w:pPr>
      <w:r>
        <w:rPr>
          <w:rFonts w:ascii="Microsoft YaHei" w:hAnsi="Microsoft YaHei" w:eastAsia="Microsoft YaHei" w:cs="Microsoft YaHei"/>
        </w:rPr>
        <w:t>那些日子满了之后,我尼布甲尼撒举目望天,我的聪明复归于我;我就称颂至高者,赞美并尊崇那永活者;他的权柄是永远的权柄,他的国度存到万代.地上所有的居民都算为虚无;他在天上的万军中,并在地上的居民中,都凭自己的意旨而行;无人能拦阻他的手,也无人能对他说：你在做什么？那时我的理智也复归于我;为我国的荣耀,我的尊荣和光辉也归回到我身上;我的谋士和大臣来求见我;我又被立在国位上,并且加添给我极大的威严.现在我尼布甲尼撒赞美、尊崇并荣耀天上的王,因为他一切作为都是真实,他的道路都是公正;凡行事骄傲的,他都能使之降卑.但以理书 4:34-37.</w:t>
      </w:r>
    </w:p>
    <w:p>
      <w:pPr>
        <w:pStyle w:val="ArticleBody"/>
        <w:jc w:val="left"/>
      </w:pPr>
      <w:r>
        <w:rPr>
          <w:rFonts w:ascii="Microsoft YaHei" w:hAnsi="Microsoft YaHei" w:eastAsia="Microsoft YaHei" w:cs="Microsoft YaHei"/>
        </w:rPr>
        <w:t>玛拿西所经历的事在尼布甲尼撒身上重演了.玛拿西代表着犹大最后三位君王历史中的“末时”,并标志着七十年被掳预言的到来.尼布甲尼撒则代表三道诏令历史中的“末时”,正如1798年是七雷历史中的“末时”一样.在刚才所引的经文里,到了“日子的末了”,尼布甲尼撒的悟性恢复了.“日子的末了”在但以理书第十二章中也有所提及.</w:t>
      </w:r>
    </w:p>
    <w:p>
      <w:pPr>
        <w:pStyle w:val="ArticleScripture"/>
        <w:jc w:val="left"/>
      </w:pPr>
      <w:r>
        <w:rPr>
          <w:rFonts w:ascii="Microsoft YaHei" w:hAnsi="Microsoft YaHei" w:eastAsia="Microsoft YaHei" w:cs="Microsoft YaHei"/>
        </w:rPr>
        <w:t>但你要去,直到结局,因为你必安息;到了末了的日子,你必起来,得你所分的份. 但以理书 12:13.</w:t>
      </w:r>
    </w:p>
    <w:p>
      <w:pPr>
        <w:pStyle w:val="ArticleBody"/>
        <w:jc w:val="left"/>
      </w:pPr>
      <w:r>
        <w:rPr>
          <w:rFonts w:ascii="Microsoft YaHei" w:hAnsi="Microsoft YaHei" w:eastAsia="Microsoft YaHei" w:cs="Microsoft YaHei"/>
        </w:rPr>
        <w:t>“但以理书”第十二章中的“日子的终结”就是“末期”,因为他被吩咐“你且去,直到结局”.那时但以理将“站在他的分上”.“站在他的分上”意指成就他的目的;当他的书卷在日子的终结（也就是“末期”）被解封时,但以理就做到了.那时会有“知识的增长”,智慧人会明白.在尼布甲尼撒的日子末了,他的“聪明”复归于他.</w:t>
      </w:r>
    </w:p>
    <w:p>
      <w:pPr>
        <w:pStyle w:val="ArticleScripture"/>
        <w:jc w:val="left"/>
      </w:pPr>
      <w:r>
        <w:rPr>
          <w:rFonts w:ascii="Microsoft YaHei" w:hAnsi="Microsoft YaHei" w:eastAsia="Microsoft YaHei" w:cs="Microsoft YaHei"/>
        </w:rPr>
        <w:t>“当上帝托付某人一项特殊的工作时,他应当像但以理那样,站在他应守的本分和位置上,预备好回应上帝的呼召,预备好成就祂的旨意.”«手稿发布»,第6卷,第108页.</w:t>
      </w:r>
    </w:p>
    <w:p>
      <w:pPr>
        <w:pStyle w:val="ArticleBody"/>
        <w:jc w:val="left"/>
      </w:pPr>
      <w:r>
        <w:rPr>
          <w:rFonts w:ascii="Microsoft YaHei" w:hAnsi="Microsoft YaHei" w:eastAsia="Microsoft YaHei" w:cs="Microsoft YaHei"/>
        </w:rPr>
        <w:t>在犹大最后三位君王的历史中,玛拿西代表“末时”;在三道诏令中,尼布甲尼撒代表“末时”.玛拿西之后是他的儿子亚们.</w:t>
      </w:r>
    </w:p>
    <w:p>
      <w:pPr>
        <w:pStyle w:val="ArticleBody"/>
        <w:jc w:val="left"/>
      </w:pPr>
      <w:r>
        <w:rPr>
          <w:rFonts w:ascii="Microsoft YaHei" w:hAnsi="Microsoft YaHei" w:eastAsia="Microsoft YaHei" w:cs="Microsoft YaHei"/>
        </w:rPr>
        <w:t>亚们意为“训练”,代表一个“知识增长”的时期,这种增长会用那被启封的信息来训练“智慧人”.随后由约西亚接续,他是在那七位君王中唯一一位拥有相当不错却又复杂的预言性历史的王.</w:t>
      </w:r>
    </w:p>
    <w:p>
      <w:pPr>
        <w:pStyle w:val="ArticleBody"/>
        <w:jc w:val="left"/>
      </w:pPr>
      <w:r>
        <w:rPr>
          <w:rFonts w:ascii="Microsoft YaHei" w:hAnsi="Microsoft YaHei" w:eastAsia="Microsoft YaHei" w:cs="Microsoft YaHei"/>
        </w:rPr>
        <w:t>约西亚的意思是“上帝的根基”,并且代表在“末时”被解封的真理之确立.由亚们所代表的知识增长,是在加百列和其他圣天使的引导下,由威廉·米勒汇集而成.米勒的工作以“约西亚”这个名字来代表,因为他为这场运动建立了根基.关于约西亚还有更多可以指出的内容,但我们将转到他的儿子约哈斯.</w:t>
      </w:r>
    </w:p>
    <w:p>
      <w:pPr>
        <w:pStyle w:val="ArticleScripture"/>
        <w:jc w:val="left"/>
      </w:pPr>
      <w:r>
        <w:rPr>
          <w:rFonts w:ascii="Microsoft YaHei" w:hAnsi="Microsoft YaHei" w:eastAsia="Microsoft YaHei" w:cs="Microsoft YaHei"/>
        </w:rPr>
        <w:t>约哈斯登基的时候年二十三岁,在耶路撒冷作王三个月.他母亲名叫哈慕他,是立拿人耶利米的女儿.他行耶和华眼中看为恶的事,照他列祖一切所行的.法老尼哥在哈马地的利比拉把他拘禁,不许他在耶路撒冷作王;并使这地纳贡：银子一百他连得,金子一他连得.法老尼哥立约西亚的儿子以利亚敬继他父约西亚作王,给他改名叫约雅敬,又把约哈斯带走;他到了埃及,就死在那里.列王纪下23:31-34.</w:t>
      </w:r>
    </w:p>
    <w:p>
      <w:pPr>
        <w:pStyle w:val="ArticleBody"/>
        <w:jc w:val="left"/>
      </w:pPr>
      <w:r>
        <w:rPr>
          <w:rFonts w:ascii="Microsoft YaHei" w:hAnsi="Microsoft YaHei" w:eastAsia="Microsoft YaHei" w:cs="Microsoft YaHei"/>
        </w:rPr>
        <w:t>约哈斯的意思是“耶和华已抓住”,而他被法老尼哥所擄.约西亚的儿子约哈斯被法老尼哥所擄,并由他的兄弟以利亚敬取代,其名意为“使人兴起之神”.随后,法老尼哥将以利亚敬的名字改为约雅敬,意思是“神将兴起”.改名是立约关系的象征;在第一条信息被赋权之时,神与一群人立约,同时越过先前的立约之民.</w:t>
      </w:r>
    </w:p>
    <w:p>
      <w:pPr>
        <w:pStyle w:val="ArticleBody"/>
        <w:jc w:val="left"/>
      </w:pPr>
      <w:r>
        <w:rPr>
          <w:rFonts w:ascii="Microsoft YaHei" w:hAnsi="Microsoft YaHei" w:eastAsia="Microsoft YaHei" w:cs="Microsoft YaHei"/>
        </w:rPr>
        <w:t>1840年8月11日,那个曾由被释放了三百九十一年零十五天的四风所象征的奥斯曼帝国被遏制了,或者如“约哈斯”这个名字的意思,他们被“抓住”了.同一时间,以利亚敬被立为王,并改名为约雅敬,意思是“上帝将兴起”.约雅敬之后,他的儿子约雅斤继位;他在圣经中有三个名字.</w:t>
      </w:r>
    </w:p>
    <w:p>
      <w:pPr>
        <w:pStyle w:val="ArticleBody"/>
        <w:jc w:val="left"/>
      </w:pPr>
      <w:r>
        <w:rPr>
          <w:rFonts w:ascii="Microsoft YaHei" w:hAnsi="Microsoft YaHei" w:eastAsia="Microsoft YaHei" w:cs="Microsoft YaHei"/>
        </w:rPr>
        <w:t>“约雅斤”这个名字的意思是“耶和华要设立并建立”.他是约雅敬的儿子,他标志着1844年春天第二位天使的到来,因为上帝“设立并建立”了新的、真实的、新教的“角”.第二位天使的信息因“午夜呼声”的信息而得以加增能力,而“耶哥尼雅”和“哥尼雅”的意思是“上帝要建立”.这三个名字,含义相同,代表着将“午夜呼声”与第二位天使的信息联合起来.正是在“大呼喊”期间圣灵最后的浇灌之中,十四万四千人被盖印.十四万四千人的盖印在米勒派运动的“午夜呼声”中得以预表,而约雅斤（亦称耶哥尼雅、哥尼雅）就是这盖印的象征.</w:t>
      </w:r>
    </w:p>
    <w:p>
      <w:pPr>
        <w:pStyle w:val="ArticleScripture"/>
        <w:jc w:val="left"/>
      </w:pPr>
      <w:r>
        <w:rPr>
          <w:rFonts w:ascii="Microsoft YaHei" w:hAnsi="Microsoft YaHei" w:eastAsia="Microsoft YaHei" w:cs="Microsoft YaHei"/>
        </w:rPr>
        <w:t>我凭着我的永生起誓,这是耶和华说的：纵然犹大王约雅敬的儿子哥尼雅是我右手上所戴的印戒,我也要把你从那里取下;我要把你交在谋害你性命之人的手中,交在你所惧怕之人的手中,就是巴比伦王尼布甲尼撒和迦勒底人的手中.我还要把你和生你的母亲一同扔到另一块你们并非出生的土地上,你们必在那里死去.至于他们渴望回去的那地,他们却不能回去.这个人哥尼雅是被人藐视、破碎的偶像吗？他是人不喜悦的器皿吗？为何他和他的后裔被抛弃,被扔到他们所不认识的土地呢？大地啊,大地啊,大地啊,要听耶和华的话.耶利米书22:24-29.</w:t>
      </w:r>
    </w:p>
    <w:p>
      <w:pPr>
        <w:pStyle w:val="ArticleBody"/>
        <w:jc w:val="left"/>
      </w:pPr>
      <w:r>
        <w:rPr>
          <w:rFonts w:ascii="Microsoft YaHei" w:hAnsi="Microsoft YaHei" w:eastAsia="Microsoft YaHei" w:cs="Microsoft YaHei"/>
        </w:rPr>
        <w:t>约雅斤、耶哥尼雅和哥尼雅代表受印时期,就是当第二位天使的信息与半夜呼声的信息联合之时.他代表愚拙之人的受印时期.这恶王代表那些愚拙的老底嘉童女;他们在受印时期注定要受兽的印记,并且永远被主从口中吐出去.</w:t>
      </w:r>
    </w:p>
    <w:p>
      <w:pPr>
        <w:pStyle w:val="ArticleBody"/>
        <w:jc w:val="left"/>
      </w:pPr>
      <w:r>
        <w:rPr>
          <w:rFonts w:ascii="Microsoft YaHei" w:hAnsi="Microsoft YaHei" w:eastAsia="Microsoft YaHei" w:cs="Microsoft YaHei"/>
        </w:rPr>
        <w:t>在神右手上的印玺就是祂的印记,在十四万四千人受印的时候,那些被主从口中吐出的人,与所罗巴伯,这位手中拿着“七次”的铅垂线的人,形成对比.</w:t>
      </w:r>
    </w:p>
    <w:p>
      <w:pPr>
        <w:pStyle w:val="ArticleScripture"/>
        <w:jc w:val="left"/>
      </w:pPr>
      <w:r>
        <w:rPr>
          <w:rFonts w:ascii="Microsoft YaHei" w:hAnsi="Microsoft YaHei" w:eastAsia="Microsoft YaHei" w:cs="Microsoft YaHei"/>
        </w:rPr>
        <w:t>你要对犹大省长所罗巴伯说：我要震动天地;我必推翻列国的国位,并毁灭外邦诸国的势力;我必倾覆战车和驾车的人;马和骑马的人都必仆倒,各人倒在弟兄的刀下.万军之耶和华说：到那日,我要取你—我的仆人所罗巴伯（撒拉铁的儿子）—并使你如同印戒,因为我拣选了你.这是万军之耶和华说的.哈该书 2:21-23.</w:t>
      </w:r>
    </w:p>
    <w:p>
      <w:pPr>
        <w:pStyle w:val="ArticleBody"/>
        <w:jc w:val="left"/>
      </w:pPr>
      <w:r>
        <w:rPr>
          <w:rFonts w:ascii="Microsoft YaHei" w:hAnsi="Microsoft YaHei" w:eastAsia="Microsoft YaHei" w:cs="Microsoft YaHei"/>
        </w:rPr>
        <w:t>“‘七次’这块‘绊脚的石头’,就是所罗巴伯手中的‘线铊’,而他被描绘为神用来为十四万四千人盖印的‘印玺’.这印玺,或‘记号’,是加在那些为耶路撒冷所行的可憎之事‘叹息哭号’之人身上的.叹息与哭号表明那些受印之人的经历,而受印与哭号是他们对‘七次’之医治的内在回应的象征.这是为他们自己的罪并他们列祖之罪的认罪.这是承认自2020年7月18日那场失望以来,他们没有与神同行,神也没有与他们同行.这就是1863年所失败的考验,发生在非拉铁非正过渡到老底嘉的时期.它预表了这样一个时期：由哥尼雅所代表的那些人被永远确立为愚拙的老底嘉童女,而由所罗巴伯所代表的那些人被永远确立为聪明的非拉铁非童女.”</w:t>
      </w:r>
    </w:p>
    <w:p>
      <w:pPr>
        <w:pStyle w:val="ArticleBody"/>
        <w:jc w:val="left"/>
      </w:pPr>
      <w:r>
        <w:rPr>
          <w:rFonts w:ascii="Microsoft YaHei" w:hAnsi="Microsoft YaHei" w:eastAsia="Microsoft YaHei" w:cs="Microsoft YaHei"/>
        </w:rPr>
        <w:t>约雅斤之后是西底家,他是七位君王中的最后一位.正如玛拿西代表1798年和“末时”,西底家必定代表1844年10月22日,那时这异象要“说话而不虚谎”.“西底家”这个名字是由两个希伯来词组合而成.其中一个词是“耶和华”,它与«但以理书»第八章第十四节中被译为“洁净”的那个词组合在一起.西底家的意思是上帝圣所的洁净,这一工作始于1844年10月22日.</w:t>
      </w:r>
    </w:p>
    <w:p>
      <w:pPr>
        <w:pStyle w:val="ArticleBody"/>
        <w:jc w:val="left"/>
      </w:pPr>
      <w:r>
        <w:rPr>
          <w:rFonts w:ascii="Microsoft YaHei" w:hAnsi="Microsoft YaHei" w:eastAsia="Microsoft YaHei" w:cs="Microsoft YaHei"/>
        </w:rPr>
        <w:t>犹大最后的七位君王代表了从1798年至1844年10月22日这一段渐进的历史.约雅敬象征1840年8月11日,而这又代表2001年9月11日.他象征第一位天使的信息得以加力,而且他在«但以理书»第一章第一节被介绍.因此,«但以理书»第一章的背景与情境,就是如«启示录»第十章所代表的第一位天使信息的加力.在«启示录»第十章中,基督手拿着一本小书卷降下,并吩咐约翰把那书卷吃下去.这就是为什么«但以理书»中第一个试验与吃有关.</w:t>
      </w:r>
    </w:p>
    <w:p>
      <w:pPr>
        <w:pStyle w:val="ArticleBody"/>
        <w:jc w:val="left"/>
      </w:pPr>
      <w:r>
        <w:rPr>
          <w:rFonts w:ascii="Microsoft YaHei" w:hAnsi="Microsoft YaHei" w:eastAsia="Microsoft YaHei" w:cs="Microsoft YaHei"/>
        </w:rPr>
        <w:t>我们将在下一篇文章中继续讨论这些话题.</w:t>
      </w:r>
    </w:p>
    <w:p>
      <w:pPr>
        <w:pStyle w:val="ArticleScripture"/>
        <w:jc w:val="left"/>
      </w:pPr>
      <w:r>
        <w:rPr>
          <w:rFonts w:ascii="Microsoft YaHei" w:hAnsi="Microsoft YaHei" w:eastAsia="Microsoft YaHei" w:cs="Microsoft YaHei"/>
        </w:rPr>
        <w:t>他对我说：人子啊,使你的肚腹吃饱,并用我赐给你的这书卷充满你的肠腹.我就吃了,在我口中甘甜如蜜.以西结书3:3.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丹尼尔之书——第七号</dc:title>
  <dc:subject>七位国王</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