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但以理书——第一百零二号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使者的三重运用：揭示先知性的动态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亚的三重应用在上帝执行审判的时期,涉及信息、使者与运动;这一时期自美国的星期日法令开始,直至恩典期结束.执行审判从上帝的审判与怜悯相搀杂的时期逐步升级,直到他的审判在末后的七灾中毫无怜悯地倾倒为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为约的使者预备道路的使者的三重应用,在上帝查案审判的结束时期,涉及信息、使者与运动,并标明十四万四千人受印的时期.那一时期将在即将到来的美国星期日法令时结束,那时也是上帝执行审判开始之时.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施洗约翰为基督——那立约的使者——预备了道路;他要坚定那约,以应验但以理书九章二十七节.这样,他也为基督忽然进入他的殿并洁净利未的子孙预备了道路;而这事他在三年半事工的起初与结束时都曾行过.洁净有形的圣殿,乃是他为那些被象征为利未子孙的人洁净心灵圣殿之工作的象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祂对圣殿所作的实际洁净,正是对预言的应验;当祂完成这项工作（见«约翰福音»第二章十三至二十二节）时,圣灵使门徒想起旧约中的一段经文,而这段经文正是祂为应验«玛拉基书»第三章而进行的洁净并炼净门徒之工的一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约翰福音的一段经文中,基督指出,当他身体这座殿被毁时,他要在三天内将它重新建立起来.与那些好争辩的犹太人的对话则指出,由希律所实施、并在那一年才完工的那座实体圣殿的改建,历时四十六年.耶稣正借着一个与先知性话语相关的法则的例子来洁净他的门徒;这个法则是他借着天使、圣灵和先知的工作,已经在他的话语中确立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他提供了一个先知性的例证,说明字面意义代表属灵意义.他确立了数字“四十六”的先知性钥匙,把它作为圣殿的象征.“四十六”正是摩西在山上领受有关圣殿指示的天数.“四十六”是构成人体这座圣殿的染色体数目.“四十六”也是（1798年至1844年）重建那座先被异教、后被教皇主义践踏的属灵圣殿所经历的年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两次洁净圣殿包含一种象征意义：三日等于四十六年.它包含一个原则：字面代表属灵.它既是对预言的应验,也是对预言的预告.两次洁净彰显一个真理：这一真理为一类人所误解,却向另一类人显明.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两次洁净指明了一个时期：那时神的教会已经败坏到一个地步,成了“淫乱的毒蛇世代”,他们还在寻求一个神迹,而那个神迹却正被直接向他们解释,因为唯一要给他们的神迹,就是圣殿被毁并在三日之内被建立起来的记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毒蛇的种类啊！你们既是恶的,怎能说出良善的话呢？因为心里所充满的,口里就说出来.……那时,有几个文士和法利赛人回答说：“夫子,我们想要你给我们显个神迹看.”他回答他们说：“一个邪恶又淫乱的世代求看神迹;除了先知约拿的神迹以外,必不赐给它别的神迹.因为约拿怎样在鲸鱼的腹中三日三夜,人子也要这样在地里三日三夜.”马太福音 12:34、38-40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所有这些预言性的动态,都体现在“立约的使者忽然来到祂的殿”的三个应验之中,正如祂在«约翰福音»第二章所行的那样.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犹太人的逾越节近了,耶稣上耶路撒冷去.他在殿里看见有人卖牛、羊、鸽子,还有兑换银钱的人坐在那里.于是他用几条细绳做成一条鞭子,把他们都从殿里赶出去,连羊和牛也赶走;又把兑换银钱人的银钱倒出来,推翻了桌子;并对卖鸽子的说：把这些东西拿走,不要把我父的家当作买卖的地方.门徒就想起经上所记：“我为你的殿的热心吞噬了我.”于是犹太人回答他说：你既做这些事,要给我们显什么神迹呢？耶稣回答说：你们拆毁这殿,我三日内要把它重建起来.犹太人说：这殿建造了四十六年,你三天就要把它重建起来吗？但他所说的是他身体这殿.等他从死里复活以后,门徒就想起他曾对他们说过这话,便信了圣经,也信了耶稣所说的话.约翰福音 2:13-22.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立约的使者将要洁净并且炼净利未的子孙,如同炼“银”（象征神的话语）和炼“金”（象征“信心”）.立约的使者会藉着加增他们对他那预言性“话语”的“信心”,来洁净他的门徒.那预言性的话语是为着洁净,也是为着除净.他的预言性话语总是代表一次考验;也正是借着他这预言性的话语,在他忽然来到自己殿中的那段时期,利未的子孙被炼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“‘他手里拿着簸箕,要扬净他的场,把麦子收在仓里.’马太福音 3:12.这是洁净的时候之一.借着真理的话语,糠秕正从麦子中分离出来.因为他们过于虚浮、自以为义,不肯接受责备;又因太爱世界,不肯接受谦卑的人生,许多人便离开了耶稣.如今仍有许多人在做同样的事.今日人的心灵,正如当年迦百农会堂里的那些门徒一样,受到试验.当真理直达内心时,他们看见自己的生活并不符合上帝的旨意.他们看见自己需要有彻底的改变;但他们不愿承担那舍己的工作.因此,当他们的罪被揭露时,便心生恼怒.他们因反感而离去,正如那些门徒离开耶稣时发怨言说：‘这话甚难,谁能听呢？’«历代愿望»,392页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“迦百农的会堂”里,那些“受试炼的灵魂”拒绝明白,当基督告诉他们必须吃祂的肉、喝祂的血时,祂是在借着祂的肉身来传达一个属灵的真理.这与祂在约翰福音第二章对圣殿所作的先知性预表完全相同.当“字面先于并代表属灵”这一原则被他们视为“难以领受的话”,而他们不愿意“听”时,他们就转身离去,再也不与祂同行了.这事发生在约翰福音第六章第六十六节（666）,它代表即将到来的星期日法令,而这一点又由1844年10月22日所预表,而1844年10月22日又由各各他的十字架所预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从那时候起,他的许多门徒退去了,不再与他同行.约翰福音 6:66.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在«约翰福音»第二章中,圣灵使门徒心中“想起”那段描述神热心的预言;而“热心”这个词在希伯来文和希腊文中与“嫉妒”是同一个词.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因为我为你的殿的热心吞噬了我;辱骂你之人的辱骂都落在我身上.诗篇 69:9.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的热心,就是他的忌邪,表明神性情中的一个要素：他是忌邪的神;他的忌邪要临到那些恨他的人,直到第三代和第四代.在约翰福音第二章,圣灵表明,由约的使者所成就的洁净,是在第四个也是最后的世代发生的;虽然当最后一代的杯满了的时候,总还有一些第三代的人尚存.那一代是淫乱的毒蛇之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摩西代表第四代;就在那时,他在四十六天里接受了关于建造圣殿的指示.在那些日子里,他领受了律法,其中在第二条诫命中表明,神的嫉妒在第三代和第四代显明出来.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对亚伯兰说：“你要确知：你的后裔必在不属他们的土地上作寄居者,要服事那里的人民;那人民要苦待他们四百年.并且,他们所服事的那国,我必审判;后来他们必带着丰厚的财物出来.至于你,你将安然归到你的祖先那里,并在高寿之年下葬.但到了第四代,他们必再回到此地,因为亚摩利人的罪恶尚未满盈.”创世记15:13-16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古代以色列的末代,彼得称为“属灵的家”的基督教会的圣殿被建立.在那段历史中,神在祂的热心中洁净圣殿时,两次显明了祂的忌邪.1844年,神兴起了米勒派的属灵圣殿,并再次越过了先前的选民.在那段历史中,约的使者于1844年10月22日忽然来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他的出现已经借着威廉·米勒的事工得以预备.随着新教徒和米勒派临近1844年10月22日,两类人受到了考验.新教徒的考验在1798年第一位天使到来、末时开始之时来临.那要“炼净并洁净”利未子孙的信息于1831年被正式确立之后,当1840年8月11日第一位天使的信息得到加强时,对新教徒的试验便开始了.1844年4月19日,新教徒没有通过这场考验,成为了巴比伦的众女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随后第二位天使来到,米勒派的信心于是受到考验,并完成了净化与筛除.当第二位天使的信息在8月12日至17日的埃克塞特营会得以加力时,米勒派中聪明与愚拙信徒之分别的考验便告完成.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聪明人与愚拙人的分别就是那油,而那油就是“午夜呼声”的预言信息.第三位天使于1844年10月22日来到时,圣殿已经建成（历时四十六年）.那时,立约的使者忽然进入他的圣殿.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作为我们的大祭司进入至圣所,为要洁净圣所,这一来到见于但以理书8:14;人子来到亘古常在者面前,如但以理书7:13所呈现的;以及主来到祂的殿中,如玛拉基所预言的,都是对同一事件的描述;而这同一事件,也由基督在马太福音25章十个童女的比喻中所描述之新郎来到婚筵一事表明.”«善恶之争»,426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就在那时,立约的使者开始了他洁净并炼净米勒派信徒的工作,这些信徒在玛拉基书第三章中被称为利未的子孙.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在第一与第二位天使的信息之下出去迎接新郎的许多人,拒绝了第三位天使的信息——那是要传给全世界的最后考验信息;而当最后的呼召发出时,也会采取类似的立场.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这则比喻的每一个细节都应当被仔细研究.我们要么由聪明的童女代表,要么由愚拙的童女代表.«Review and Herald»,1899年10月31日.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1840年8月11日第一位天使的信息被赋予能力时,大批人加入了米勒派运动.随后在1844年4月19日,有一大批人离开了这场运动.到了1844年10月22日,按照传统的看法,约有五十位信徒以信心进入至圣所.假设最初跟随第三位天使之光的人数大约为五十位,那么,当我们被告知已经接受第一位和第二位天使信息的“许多”人“拒绝了第三位天使的、最后的考验信息”时,这意味着什么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立约的使者忽然来到他的殿,将天上圣所的亮光和第三位天使的信息开启给那五十位继续跟随、进入第三位天使经历的人,但他们起初却各自分散.那时他们的失望比第一次更甚,不过据怀爱伦姐妹所言,他们的失望还不及十字架之后门徒的失望那么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在这两段平行的历史中,基督向那些失望的人开启了祂的预言之道;到了1850年,怀姐妹说她蒙指示,主当时再次伸出祂的手,要聚集祂的子民.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9月23日,[1850年],主指示我,他已经第二次伸手,要救回他百姓中所剩下的余民,并且在这聚集的时期必须加倍努力.在分散的时候,以色列被击打撕裂;但如今在聚集的时候,神要医治并缠裹他的百姓.在分散的时候,为传播真理所作的努力收效甚微,几乎一无所成;但在聚集的时候,当神已经伸手要聚集他的百姓,传播真理的努力将达到其预定的果效.众人都应当在这工上同心合一,热心投入.我看见,如今在聚集的时候,竟有人以分散时期的例子作为我们现在的准则,这是可耻的;因为若是神如今为我们所作的不过如同那时,以色列就决不会被聚集.真理被刊载在报纸上与被传讲一样必要.评论与先声,1850年11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十字架下,门徒都四散了;在那段历史中,三天之后,祂开始聚集祂分散的门徒.大约在1844年结束后三年,基督开始聚集祂分散的羊群.在那段历史中,祂带领祂的子民开始出版工作,并出版了哈巴谷的两张表中的第二张;这张表在1850年年底制作完成,随后于1851年1月开始在 Review and Herald 上有售.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1843年的图表,一直是那洁净圣所之信息的实体呈现;这信息是在第一位和第二位天使信息的历史中树立起来的.随着第三位天使的到来,上帝原本旨意完成祂的工作并带祂的子民回家,但他们像古代以色列一样悖逆,于是古代和现代的以色列都被置于旷野漂流的处境.若那些起初接受第三位天使之光的复临信徒能凭信心继续前行,承载其信息的有形表征——即1850年的图表——他们本可以迎来耶稣的再临并回家.然而,他们注定要重演约书亚与迦勒,以及那十个不忠信探子的历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果复临信徒在1844年的大失望之后,坚定地持守他们的信心,并在上帝不断展开的护理中同心前行,接受第三位天使的信息,且靠着圣灵的能力向全世界宣扬,他们就会看见上帝的拯救;主也必大有能力地与他们同工,这工早已完成,基督也早已来到,接祂的子民去领受他们的赏赐.然而,在失望之后随之而来的怀疑与不确定时期,许多复临信徒放弃了他们的信心……于是这项工作受了阻碍,世界也被留在黑暗之中.倘若整个复临团体在上帝的诫命和耶稣的信心上合而为一,我们的历史将会何等截然不同！«布道论»,第695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施洗约翰和威廉·米勒为基督突然降临,并洁净一群将在圣灵大能之下把救恩信息传遍全世界的子民,预备了道路.基督的门徒完成了他们的使命,但复临运动在起初却没有完成这一使命.到了1856年,他们已落入老底嘉的光景,拒绝了“七次”的更进一步的亮光,并在1863年开始了不断升级的叛逆进程,直至即将来临的星期日法令.1863年的叛逆被十个探子的叛逆所预表.到旷野漂流四十年结束时,古代以色列被带回到同样的考验,从而成为现代以色列被带回到起初考验的一个例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个探子在加低斯的叛逆,四十年后在加低斯再次重演.那场导致旷野漂流四十年的十探子的叛逆,预表了1863年的叛逆;当时现代以色列使自己进入老底嘉的旷野漂流.四十年结束时,古代以色列又被带到加低斯;这就表明,在1863年的叛逆中使米勒派复临运动得以洁净的那场考验,将在立约的使者再次忽然进入他的殿时重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征服基列和巴珊的过程中,有许多人想起了近四十年前在加低斯发生的那些事件,正是那些事使以色列注定要在旷野中长期漂流.他们看出,探子关于应许之地的报告在许多方面确实属实.那些城有坚固的城墙,规模极大,并且居住着巨人;与这些巨人相比,希伯来人不过是侏儒.然而他们如今看见,他们列祖致命的错误在于不信神的大能.正是这一点使他们未能立刻进入那美好的土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他们起初准备进入迦南的时候,这一行动所遇到的困难远比现在少.上帝曾应许祂的子民,只要他们听从祂的声音,祂就要在他们前面行,为他们争战;并且还要差遣黄蜂去驱逐那地的居民.列国的恐惧尚未普遍被激起,为阻挡他们的前进所作的准备也很少.但当主如今命令以色列前行时,他们必须迎战警觉而强大的敌人,并且要与那些为了抵抗他们的到来而早已整备、规模庞大且训练有素的军队较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他們與噩和西宏的爭戰中,百姓被帶到他們列祖曾顯著失敗過的同一個考驗面前.但這次的試煉比當上帝吩咐以色列前進時嚴峻得多.自從他們奉主的名被吩咐前進卻拒絕以來,他們路上的困難已大為增加.上帝如今仍以這樣的方式考驗祂的子民.若他們未能承受這試煉,祂就再把他們帶回到同一個關口;第二次臨到的試煉會更切身,且比先前更嚴峻.這樣持續下去,直到他們承受住考驗;或者,如果他們仍然悖逆,上帝就從他們身上收回祂的光,任他們落在黑暗中.«先祖與先知»,436、437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但以理书——第一百零二号</dc:title>
  <dc:subject>使者的三重运用：揭示先知性的动态</dc:subject>
  <dc:creator>Jeff Pippenger</dc:creator>
  <cp:keywords/>
  <dc:description>Generated by ArticleDigger from daniel\102_daniel.json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