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但以理书——第一百一十六号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揭开报应之日的面纱：对耶利米的警告与末后世代的先知性探究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2024-03-04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在上一篇文章中,我们考察了«耶利米书»第五十章,其中的经文论到对巴比伦的审判,这一审判从美国即将到来的星期日法令开始,终于上帝的忿怒.执行审判就是主施行报应的日子,这一日子曾由公元70年耶路撒冷的毁灭所代表.罗马在公元70年对耶路撒冷的毁灭,早已被尼布甲尼撒所实施的耶路撒冷毁灭所预表.这两次事件一同为推罗的淫妇之执行审判提供了两个见证;而这位淫妇也就是«启示录»第十七章所说的那位淫妇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耶利米告诉我们,当主对现代巴比伦的报应完成之时,并且这一切将从那即将到来的“星期日法令”开始：“那日子,那时候,耶和华说：人必寻找以色列的罪孽,却一无所见;又寻找犹大的罪恶,也找不着,因为我要赦免我所留下的人.”到那时,十四万四千人的封印就已经完成了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弟兄们,你们在预备的大工上作些什么呢？与世界联合的人正在受世界的模子,为兽的印记作准备.那些不信靠自己,在上帝面前谦卑自己,并借着顺从真理而洁净心灵的人,这等人正受天上的模子,预备在额上受上帝的印.当谕令发出、印记加上之时,他们的品格将永远保持纯洁无瑕.«证言»卷五,216页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执行审判始于启示录第十八章的第二个声音,呼召男女逃离巴比伦;耶利米说：“他们的日子到了,他们受惩罚的时候来了.那些从巴比伦地逃走并脱离的人发出声音,要在锡安宣告我们主我们神的报应,为他的殿伸冤.招聚射手来攻击巴比伦;凡拉弓的,要四围安营对付她,不可使其中任何人逃脱;要照她的行为报应她,按她所作的一切待她.”她的审判是由“射手”来成就的.圣经中第一次提到弓箭手,是关于以实玛利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神听见那童子的声音;神的使者从天上呼叫夏甲,对她说：“夏甲,你怎么了？不要害怕,因为神已经听见那童子在那里所发的声音.起来,扶起童子,用手搀着他;我必使他成为大国.”神开了她的眼睛,她就看见一口水井,便去把瓶子装满水,给童子喝.神与那童子同在,他就渐长,住在旷野,成了弓箭手.创世记 21:17-20.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启示录»第十一章中的“大地震的一小时”,指明对罗马大淫妇的执行审判之开始,这审判将在美国即将到来的星期日法令时启动.在这“一小时”里,“第三样祸灾快到了.第七位天使吹号了.”第三样祸灾就是第七号角.上帝使用伊斯兰的弓箭手,将祂的审判临到那些强制推行教皇权威之记号（星期日敬拜）,并迫害那些持守上帝权威之记号（安息日敬拜）的人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在路加福音第二十一章中,耶稣在回答门徒关于耶路撒冷和圣殿毁灭的问题时,提出了一段历史性叙述,这段叙述也代表了末后的历史.他提到“报应的日子”,这既是他作为弥赛亚之事工的一个关键的先知性特质,也是他在拿撒勒的教会中诵读先知以赛亚书、宣告其事工开端时所表明的.拿撒勒的这番宣告以及以赛亚的那段经文,不仅代表了他的事工,也代表了他门徒的信息,更具体地说,代表了十四万四千人之运动的工作与事工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主耶和华的灵在我身上,因为耶和华膏了我,叫我向谦卑的人传好消息;差遣我医治伤心的人,宣告被掳的得自由、被囚的得开监;宣告耶和华悦纳的年和我们神报仇的日子,安慰一切悲哀的人;赐给在锡安悲哀的人华冠代替灰烬、喜乐油代替悲哀、赞美衣代替忧伤之灵,使他们称为公义之树,是耶和华所栽的,为要显出他的荣耀. 他们必重建古久的荒场,兴起先前的荒凉,修复历代荒废的城邑. 外人必站着牧放你们的羊群,外邦人的子孙必作你们耕地的和修理葡萄园的. 你们却要称为耶和华的祭司,人必称你们为我们神的仆役;你们必享用列国的财富,并以他们的荣耀自夸. 你们因羞辱必得加倍;他们因受凌辱,必在所得的份上欢喜;所以他们在本地必得加倍,永远的喜乐必归于他们. 因为我耶和华喜爱公平,恨恶抢夺和不义的燔祭;我要凭真实向他们施行报偿,并与他们立永约. 他们的后裔必在列国中被人认识,他们的子孙在万民中也是如此;凡看见他们的,必承认他们是耶和华所赐福的后裔. 我因耶和华大大欢喜,我的心因我的神快乐;因他以拯救为衣给我穿上,以公义为袍给我披上,如同新郎佩带华饰,又如新妇佩戴珠宝. 正如大地使嫩芽发出,园子使所种的生长,主耶和华也必在万国面前使公义和赞美发出. 以赛亚书 61:1-11.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在以西结书第九章受了印记的那十四万四千人,是那些为教会和世界的罪恶而哀恸的人.“主所悦纳的年,和我们神报仇的日子”,就是在锡安哀恸的人得安慰,并成为“公义树”,为要“叫耶和华得荣耀”的时候.他们使主得荣耀,因为“在那些日子、那时候,耶和华说：必寻访以色列的罪孽,却无有”.这些哀恸的人就是受了印记的人,他们要“修造已久的荒场”,要“建立先前凄凉之处”,并要“重修历代荒凉之城”.他们必“称为耶和华的祭司”,人必称他们为“我们神的仆役”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当他们在大地震之时被高举为旌旗时,十四万四千人的公义要“在万国面前发出”.他们的公义是逐步成就的,因为“正如大地使嫩芽发生,园子使其中所种的发芽;照样,主耶和华也要使公义和赞美发出”.给十四万四千人盖印的工作始于2001年9月1日晚雨的降临.就在那时,大地的嫩芽发出来了.以赛亚指明了这些嫩芽何时发出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按着分量,当它发出时,你必与它辩论;在东风的日子,他止住他猛烈的风. 因此,雅各的罪孽必得洁除;除掉他罪的全部果效全在乎此：当他使坛上一切石头如同被打碎的灰石时,木偶和偶像就不再立起.以赛亚书 27:8, 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在“东风之日”——也就是祂所“止住”的“烈风”之日——当雨被“量定”时,嫩芽的“萌发”就要开始.“stayeth”的意思是“受约束”.当启示录第七章的四位天使按住四风时,十四万四千人受印就开始了.那时,晚雨便适度地开始“sprinkle”,因为经文中的“measure”一词意味着“适度”.在十四万四千人受印时期的起初,晚雨是有节制的;在这一时期的末了,它则是无节制的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神的圣灵那以祂的荣耀照亮全地的伟大的浇灌,不会临到,直到我们有一群蒙光照的子民,他们凭着亲身经历明白与神同工是什么意思.当我们把整个人、全心全意都献给基督的事奉时,神必以毫无限量地浇灌祂的圣灵来表明这件事实;然而,只要教会中最大的一部分人还不是与神同工,这事就不会发生.当自私与自我放纵如此显明之时,神不能浇灌祂的圣灵;当一种风气占上风,若用言语说出来,便是该隐的那句回答：“我岂是看守我兄弟的人吗？”若这时代的真理,若那四面渐趋繁多、见证万物结局临近的诸般兆头,仍不足以唤醒那些自称明白真理之人沉睡的精力,那么与他们所蒙之光相称的黑暗就必临到这些人的灵魂.到那大日最终清算的时候,他们对自己的冷漠找不出丝毫像样的借口可以呈到神面前.他们也没有任何理由可供辩解,说明为什么他们没有在神话语神圣真理的光中生活、行走并作工,从而藉着他们的行为、同情与热忱,向这被罪的黑暗所笼罩的世界显明福音的大能与真实,乃是不容置辩的. «评论与先驱»,1896年7月21日.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关于晚雨和十四万四千人受印的考验期,是从衡量圣灵浇灌的程度开始的,因为麦子和稗子已经到了收割的时候.这场雨使这两类人都成熟;到了考验期的末了,麦子与稗子便被分开,而麦子将会“亲身知道与上帝同工意味着什么”.他们将会“把自己完全、全心全意地奉献于基督的事工;上帝将以不加限量地浇灌他的圣灵来印证这一事实.”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“暴烈东风之日”于2001年9月11日来临,并且哈巴谷关于晚雨信息中那假冒的“平安稳妥”信息,与指认上帝报仇之日的信息之间的辩论开始了.那时,植物——无论麦子还是稗子——都开始抽芽,并结出他们将在即将来临的星期日法令审判中所要显明的果子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“再者,这些比喻教导我们,在审判之后不再有恩 probation 的时期.福音的工作一旦完成,善与恶之间的分别便立即随之而来,而各等人的命运也就永远确定了.”«基督比喻实训»,123页.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一类人在以西结书第八章向日头下拜,另一类人在以西结书第九章领受上帝的印记.在路加福音第二十一章,基督正在指认十四万四千人,并设立一个记号,标志着地球历史的最后一代.他指出了基督徒为逃避耶路撒冷的毁灭所必须认出的那个记号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你们看见耶路撒冷被军队围困的时候,就知道她荒凉的日子近了.那时,在犹太的要逃到山上;在其中的要离开;在乡间的不要进城.因为这些是报应的日子,使经上所写的一切都得以应验.路加福音21:20-22.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耶稣“逐条逐句”地指出了这一征兆的更多先知性特征,因为祂的话不仅由路加记录下来,也由马太和马可记录下来.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这天国的福音要传遍天下,对万民作见证,然后末期才来到.你们看见先知但以理所说的‘那行毁坏可憎的’,站在圣地（读这经的人须要会意）,那时,在犹太的,应当逃到山上.马太福音 24:14-16.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并且福音必须先传遍万国.但他们把你们带去交出来的时候,不要预先思量要说什么,也不要事先筹划;到那时候赐给你们什么,你们就说什么,因为说话的不是你们,乃是圣灵.兄弟要把兄弟交到死地,父亲把儿子交出来;儿女要起来反对父母,使他们被处死.你们因我的名必被众人恨恶,但那忍耐到底的必然得救.你们看见那先知但以理所说的“使人荒凉的可憎之物”立在不该立的地方（读者当会意）,那时在犹太的,要逃到山上去.马可福音 13:10-14.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在“报应的日子”最终且完全的应验——即末后七灾临到两类人身上——之前,天国的福音必须在万国中被传讲并宣告.福音的信息将在美国即将颁布的星期日法令之时传给列国,那时十四万四千人将被高举为旌旗.“报应的日子”代表对巴比伦大淫妇的执行审判时期,这一时期始于美国的星期日法令,终于米迦勒站起来、人类恩典期结束之时,并且神的忿怒在末后七灾中倾倒出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这段时期就是马可所指的“时刻”,也是“大战震”的“时刻”,并且是十王同意把他们第七个国度交给教皇权的“时刻”.当最后一个灵魂接受了向万国传扬的福音时,恩典期就结束,上帝的忿怒毫无怜悯地倾倒下来.那段时期始于旌旗被高举、福音向万国宣告之时,终于最后一个人回应由这面旌旗所宣告、宣讲并发布的福音信息之时.那段时期就是“报应的日子”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在路加福音第二十一章中,耶稣明确界定了历史上的这一时期,因为他正在指认那在他再来之前不会死去的最后一代.他指出一个记号,就是先知但以理所说的“那行毁坏可憎的”.这个记号是：当“那行毁坏可憎的”站在“圣地”,并且“站在不该站的地方”,那也正是耶路撒冷被“军队包围”的时候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公元66年,塞斯提乌斯率军包围耶路撒冷时,城中的基督徒逃离了这座城市;怀特姐妹指出,在这场最终于公元70年结束的毁灭中,没有一位基督徒丧生.塞斯提乌斯发动了围城,随后因不明原因撤军,城中的基督徒便遵照与该征兆相关的警告逃离了城市.公元70年,提图斯再次发动围城,完成了这场毁灭.塞斯提乌斯的围城标志着所谓的第一次犹太—罗马战争的开始,而提图斯实施的围城与毁灭则是这场战争的终结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整段历史持续三年半,以围城开始,又以围城结束;其开端包含了一个给神子民的记号.那段历史被基督认定为“神报仇的日子”,这是他在其事工中要特别指出的一个要点.那些日子象征着对罗马淫妇的执行审判,这一审判从即将到来的星期日法令开始,并在人类恩典期结束时终止.在对巴比伦大淫妇的执行审判之初,十四万四千人被举起成为旌旗,这就是一个记号.当神的其他群羊看见这个记号时,他们就当从巴比伦中逃出来;巴比伦的毁灭曾以耶路撒冷的毁灭为预表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我们将在下一篇文章中继续探讨«路加福音»第二十一章.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但以理书——第一百一十六号</dc:title>
  <dc:subject>揭开报应之日的面纱：对耶利米的警告与末后世代的先知性探究</dc:subject>
  <dc:creator>Jeff Pippenger</dc:creator>
  <cp:keywords/>
  <dc:description>Generated by ArticleDigger from daniel\116_daniel.json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