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«但以理书»——第一百二十九</w:t>
      </w:r>
    </w:p>
    <w:p>
      <w:pPr>
        <w:pStyle w:val="ArticleSubtitle"/>
        <w:jc w:val="left"/>
      </w:pPr>
      <w:r>
        <w:rPr>
          <w:rFonts w:ascii="Microsoft YaHei" w:hAnsi="Microsoft YaHei" w:eastAsia="Microsoft YaHei" w:cs="Microsoft YaHei"/>
        </w:rPr>
        <w:t>揭示预言意义：共和党的号角与末后的进展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2024-03-11</w:t>
      </w:r>
    </w:p>
    <w:p>
      <w:pPr>
        <w:pStyle w:val="ArticleBody"/>
        <w:jc w:val="left"/>
      </w:pPr>
      <w:r>
        <w:rPr>
          <w:rFonts w:ascii="Microsoft YaHei" w:hAnsi="Microsoft YaHei" w:eastAsia="Microsoft YaHei" w:cs="Microsoft YaHei"/>
        </w:rPr>
        <w:t>我们正在考察但以理书十一章四十节,并探讨与共和主义的角相关的第四十节的预言线.我们把这项应用建立在1989年到来的末时之上.那条线代表从1989年直到即将到来的星期日法令的历史,并以508年至538年的预言时期为预表;在那一时期,教皇权势首次被赋权,并在奥尔良会议上强制执行星期日法令.它也以从基督降生直到祂受洗的历史为预表.</w:t>
      </w:r>
    </w:p>
    <w:p>
      <w:pPr>
        <w:pStyle w:val="ArticleBody"/>
        <w:jc w:val="left"/>
      </w:pPr>
      <w:r>
        <w:rPr>
          <w:rFonts w:ascii="Microsoft YaHei" w:hAnsi="Microsoft YaHei" w:eastAsia="Microsoft YaHei" w:cs="Microsoft YaHei"/>
        </w:rPr>
        <w:t>我们也把在«但以理书»十一章第二节中找到的预言历史这条线加入到那些线中.在那里我们发现,1989年“末时”之后的第六任美国总统是唐纳德·特朗普;按照该节经文,他在2016年的选举中“挑动”（唤醒）了希腊全境（全球主义）.</w:t>
      </w:r>
    </w:p>
    <w:p>
      <w:pPr>
        <w:pStyle w:val="ArticleBody"/>
        <w:jc w:val="left"/>
      </w:pPr>
      <w:r>
        <w:rPr>
          <w:rFonts w:ascii="Microsoft YaHei" w:hAnsi="Microsoft YaHei" w:eastAsia="Microsoft YaHei" w:cs="Microsoft YaHei"/>
        </w:rPr>
        <w:t>随后,我们开始考察与三大权势相关的预言特征;这三大权势构成了龙、兽与假先知的三重联盟,自1989年以来,他们正合力带领世界走向恩典期的结束,进入神全能者的大日之战——哈米吉多顿.我们考察这些预言特征,是为辨识«启示录»第十三章地兽的共和主义之角的政治属性.共和主义与新教这两只角,在«但以理书»第八章中,是以玛代波斯公绵羊的两角来象征的.</w:t>
      </w:r>
    </w:p>
    <w:p>
      <w:pPr>
        <w:pStyle w:val="ArticleScripture"/>
        <w:jc w:val="left"/>
      </w:pPr>
      <w:r>
        <w:rPr>
          <w:rFonts w:ascii="Microsoft YaHei" w:hAnsi="Microsoft YaHei" w:eastAsia="Microsoft YaHei" w:cs="Microsoft YaHei"/>
        </w:rPr>
        <w:t>于是我举目观看,看哪,河边站着一只长着两角的公绵羊;那两角都很高,但一角高过另一角,并且那较高的角是后来长起来的.但以理书 8:3.</w:t>
      </w:r>
    </w:p>
    <w:p>
      <w:pPr>
        <w:pStyle w:val="ArticleBody"/>
        <w:jc w:val="left"/>
      </w:pPr>
      <w:r>
        <w:rPr>
          <w:rFonts w:ascii="Microsoft YaHei" w:hAnsi="Microsoft YaHei" w:eastAsia="Microsoft YaHei" w:cs="Microsoft YaHei"/>
        </w:rPr>
        <w:t>玛代波斯是一个双重的权势,正如法国在法国大革命时期一样,美国也是如此.美国的两只角是共和主义和新教,但这有两角的地兽在起初像羊羔,到了末了却说话像龙.这两只角所代表的两条预言线在«但以理书»十一章四十节彼此并行,合并来看,它们都始于1798年的末时.当分别考察这两只角时,新教这只角在预言上与1798年的末时相联系,而共和主义这只角则与1989年的末时相联系.</w:t>
      </w:r>
    </w:p>
    <w:p>
      <w:pPr>
        <w:pStyle w:val="ArticleBody"/>
        <w:jc w:val="left"/>
      </w:pPr>
      <w:r>
        <w:rPr>
          <w:rFonts w:ascii="Microsoft YaHei" w:hAnsi="Microsoft YaHei" w:eastAsia="Microsoft YaHei" w:cs="Microsoft YaHei"/>
        </w:rPr>
        <w:t>两只角都具有双重性质,正如基督时代由撒都该人和法利赛人组成的公会所展现的那样.撒都该人是自由派,法利赛人是保守派;尽管他们彼此为敌,却在十字架上联手反对基督.在即将到来的星期日法令之时,背道的新教和背道的共和主义这两只角将结成政教联盟,反对忠于基督、守第七日安息日的人;但随着这两只角在地兽的历史中推进,每一只角内部都存在一场争议,表现为撒都该人的自由主义与法利赛人的保守主义之间的对立.</w:t>
      </w:r>
    </w:p>
    <w:p>
      <w:pPr>
        <w:pStyle w:val="ArticleBody"/>
        <w:jc w:val="left"/>
      </w:pPr>
      <w:r>
        <w:rPr>
          <w:rFonts w:ascii="Microsoft YaHei" w:hAnsi="Microsoft YaHei" w:eastAsia="Microsoft YaHei" w:cs="Microsoft YaHei"/>
        </w:rPr>
        <w:t>我们现在正在考察共和主义的角,并请注意,民主党的起源可追溯到美国历史的最初开端.它于1828年成立,但其政治渊源与托马斯·杰斐逊和詹姆斯·麦迪逊有关.按照玛代与波斯两角的见证,共和党于1854年成立,以反对民主党支持奴隶制的立场.因此,它就是但以理书第八章中那根“更高”的角,因为它是后来长出来的那角.</w:t>
      </w:r>
    </w:p>
    <w:p>
      <w:pPr>
        <w:pStyle w:val="ArticleBody"/>
        <w:jc w:val="left"/>
      </w:pPr>
      <w:r>
        <w:rPr>
          <w:rFonts w:ascii="Microsoft YaHei" w:hAnsi="Microsoft YaHei" w:eastAsia="Microsoft YaHei" w:cs="Microsoft YaHei"/>
        </w:rPr>
        <w:t>就“共和之角”的双重性质而言,民主党先兴起,共和党后兴起.促成共和党诞生的议题,是其反对奴隶制的立场,与民主党支持奴隶制的立场相对.两个角共同的主题要么是政治上的奴役,要么是精神上的奴役.这就是为什么1863年对两角来说成为转折点.1863年,共和之角宣布给奴隶以自由,而民主党对那种自由的抵制不仅导致共和党的正式形成,也引发了美国内战.1776年,美利坚合众国发声,拒绝了来自欧洲国王（治国术）和教皇（教权术）的奴役.随后在1789年,随着宪法生效,美国再次发声.地上的兽有效地“吞没了洪流”——来自教皇与欧洲君主的迫害.</w:t>
      </w:r>
    </w:p>
    <w:p>
      <w:pPr>
        <w:pStyle w:val="ArticleScripture"/>
        <w:jc w:val="left"/>
      </w:pPr>
      <w:r>
        <w:rPr>
          <w:rFonts w:ascii="Microsoft YaHei" w:hAnsi="Microsoft YaHei" w:eastAsia="Microsoft YaHei" w:cs="Microsoft YaHei"/>
        </w:rPr>
        <w:t>蛇就在妇人后面,从口中吐出像洪水一样的水,要使她被洪流冲去.地却帮助妇人,开口吞了那龙从口中吐出的洪流.龙向妇人发怒,去与她其余的儿女争战,这些人就是遵守神的诫命并有耶稣基督见证的人.启示录 12:15-17.</w:t>
      </w:r>
    </w:p>
    <w:p>
      <w:pPr>
        <w:pStyle w:val="ArticleBody"/>
        <w:jc w:val="left"/>
      </w:pPr>
      <w:r>
        <w:rPr>
          <w:rFonts w:ascii="Microsoft YaHei" w:hAnsi="Microsoft YaHei" w:eastAsia="Microsoft YaHei" w:cs="Microsoft YaHei"/>
        </w:rPr>
        <w:t>随后,在1798年,当美国作为圣经预言中的第六个王国诞生之时,美国再次发声,并借此把美国在末时将要说的话记录下来,因为耶稣总是用起初来阐明结局.地兽将在即将来临的星期日法令之时像龙一样说话,而当它这样做时,它就不再是圣经预言中的第六个王国.它在1798年作为圣经预言中的王国之初所说的话,预表它将在像龙一样说话之时再次说出的话.</w:t>
      </w:r>
    </w:p>
    <w:p>
      <w:pPr>
        <w:pStyle w:val="ArticleBody"/>
        <w:jc w:val="left"/>
      </w:pPr>
      <w:r>
        <w:rPr>
          <w:rFonts w:ascii="Microsoft YaHei" w:hAnsi="Microsoft YaHei" w:eastAsia="Microsoft YaHei" w:cs="Microsoft YaHei"/>
        </w:rPr>
        <w:t>1798年的移民法律,被称为«外国人和煽动叛乱法案»,是美国国会于1798年通过并由总统约翰·亚当斯签署成法的一系列四项法律.这些法律主要处理居住在美国的外侨（外国人）相关问题,并在当时对移民产生了重大影响.这四项法律如下：</w:t>
      </w:r>
    </w:p>
    <w:p>
      <w:pPr>
        <w:pStyle w:val="ArticleBody"/>
        <w:jc w:val="left"/>
      </w:pPr>
      <w:r>
        <w:rPr>
          <w:rFonts w:ascii="Microsoft YaHei" w:hAnsi="Microsoft YaHei" w:eastAsia="Microsoft YaHei" w:cs="Microsoft YaHei"/>
        </w:rPr>
        <w:t>1798年«归化法»：该法律将移民取得美国公民身份的居住年限要求从五年延长至十四年.这使得移民更难获得公民身份并参与政治进程.</w:t>
      </w:r>
    </w:p>
    <w:p>
      <w:pPr>
        <w:pStyle w:val="ArticleBody"/>
        <w:jc w:val="left"/>
      </w:pPr>
      <w:r>
        <w:rPr>
          <w:rFonts w:ascii="Microsoft YaHei" w:hAnsi="Microsoft YaHei" w:eastAsia="Microsoft YaHei" w:cs="Microsoft YaHei"/>
        </w:rPr>
        <w:t>«外侨朋友法案»：该法律允许总统在和平时期将任何被认为“对美国的和平与安全构成危险”的非公民驱逐出境.它赋予总统在驱逐外国人方面相当大的自由裁量权.</w:t>
      </w:r>
    </w:p>
    <w:p>
      <w:pPr>
        <w:pStyle w:val="ArticleBody"/>
        <w:jc w:val="left"/>
      </w:pPr>
      <w:r>
        <w:rPr>
          <w:rFonts w:ascii="Microsoft YaHei" w:hAnsi="Microsoft YaHei" w:eastAsia="Microsoft YaHei" w:cs="Microsoft YaHei"/>
        </w:rPr>
        <w:t>«敌国外侨法案»：该法律赋予总统在战时逮捕、拘留并将任何敌对国家的男性公民驱逐出境的权力.其主要针对来自敌国的潜在间谍或破坏分子.</w:t>
      </w:r>
    </w:p>
    <w:p>
      <w:pPr>
        <w:pStyle w:val="ArticleBody"/>
        <w:jc w:val="left"/>
      </w:pPr>
      <w:r>
        <w:rPr>
          <w:rFonts w:ascii="Microsoft YaHei" w:hAnsi="Microsoft YaHei" w:eastAsia="Microsoft YaHei" w:cs="Microsoft YaHei"/>
        </w:rPr>
        <w:t>«煽动叛乱法»：虽然与移民没有直接关系,但«煽动叛乱法»规定,出于诽谤其或使其名誉受损的意图,发表针对美国政府、国会或总统的虚假、诋毁性或恶意言论构成犯罪.该法被用于压制政治异议和批评.</w:t>
      </w:r>
    </w:p>
    <w:p>
      <w:pPr>
        <w:pStyle w:val="ArticleBody"/>
        <w:jc w:val="left"/>
      </w:pPr>
      <w:r>
        <w:rPr>
          <w:rFonts w:ascii="Microsoft YaHei" w:hAnsi="Microsoft YaHei" w:eastAsia="Microsoft YaHei" w:cs="Microsoft YaHei"/>
        </w:rPr>
        <w:t>1798年,美利坚合众国作为第六个王国之初的«外国人和煽动叛乱法案»的本质,清楚地揭示了唐纳德·特朗普及其“MAGA”支持者的意图.该法案是“第一次”的“说话”;而当地上之兽在它的“最后”像龙一样说话时,法律将会非常相似.当下历史的环境完美地反映了这些法案重演的逻辑,这一事实是基督作为阿尔法与欧米伽的印记.在1863年地上之兽“说话”的中间,是第一位共和党总统的«解放奴隶宣言».</w:t>
      </w:r>
    </w:p>
    <w:p>
      <w:pPr>
        <w:pStyle w:val="ArticleBody"/>
        <w:jc w:val="left"/>
      </w:pPr>
      <w:r>
        <w:rPr>
          <w:rFonts w:ascii="Microsoft YaHei" w:hAnsi="Microsoft YaHei" w:eastAsia="Microsoft YaHei" w:cs="Microsoft YaHei"/>
        </w:rPr>
        <w:t>«解放奴隶宣言»标志着南北战争的正中点,因此,“真理”这个希伯来词的定义,可以在地兽发声的三个路标中找到.希伯来字母表的第一个字母与最后一个字母是相同的,而第十三个字母是叛逆的象征.</w:t>
      </w:r>
    </w:p>
    <w:p>
      <w:pPr>
        <w:pStyle w:val="ArticleBody"/>
        <w:jc w:val="left"/>
      </w:pPr>
      <w:r>
        <w:rPr>
          <w:rFonts w:ascii="Microsoft YaHei" w:hAnsi="Microsoft YaHei" w:eastAsia="Microsoft YaHei" w:cs="Microsoft YaHei"/>
        </w:rPr>
        <w:t>此处需要考虑的是,1863年以及在那里所识别的叛乱,也在由新教之角所代表的老底嘉复临教会中得到了应验;与此同时,共和之角则表现出一场政治叛乱.新教之角的双重性质,借由非拉铁非复临运动向老底嘉复临教会的转变而被识别出来;而共和之角的双重性质,则体现在民主党支持奴隶制的立场与共和党反奴隶制政党及第一位共和党总统之间的争议中.</w:t>
      </w:r>
    </w:p>
    <w:p>
      <w:pPr>
        <w:pStyle w:val="ArticleBody"/>
        <w:jc w:val="left"/>
      </w:pPr>
      <w:r>
        <w:rPr>
          <w:rFonts w:ascii="Microsoft YaHei" w:hAnsi="Microsoft YaHei" w:eastAsia="Microsoft YaHei" w:cs="Microsoft YaHei"/>
        </w:rPr>
        <w:t>第一位共和党籍总统被置于“真理”的三步先知性标志的中间.因此,他既是第一时期的结束,也是第二时期的开始,正如十字架既标志着基督亲自事工三年半的结束,也标志着他在门徒身上的三年半事工的开始.他亲自事工的开始是在他的受洗,这在象征上代表了他的死亡,而那一时期以他的死亡告终.他的死亡开启了门徒的事工,并以他的门徒司提反之死而结束.</w:t>
      </w:r>
    </w:p>
    <w:p>
      <w:pPr>
        <w:pStyle w:val="ArticleBody"/>
        <w:jc w:val="left"/>
      </w:pPr>
      <w:r>
        <w:rPr>
          <w:rFonts w:ascii="Microsoft YaHei" w:hAnsi="Microsoft YaHei" w:eastAsia="Microsoft YaHei" w:cs="Microsoft YaHei"/>
        </w:rPr>
        <w:t>1798年«客籍与煽动叛乱法案»的“发声”,是一个时期的开始,而这一时期以«解放黑人奴隶宣言»的“发声”而告终. «解放黑人奴隶宣言»标志着第二个时期的开始;当美国如龙般“发声”时,这一时期将结束. 1863年“发声”的那位总统,是第一位共和党总统,因此最后一任总统也将是共和党总统.</w:t>
      </w:r>
    </w:p>
    <w:p>
      <w:pPr>
        <w:pStyle w:val="ArticleBody"/>
        <w:jc w:val="left"/>
      </w:pPr>
      <w:r>
        <w:rPr>
          <w:rFonts w:ascii="Microsoft YaHei" w:hAnsi="Microsoft YaHei" w:eastAsia="Microsoft YaHei" w:cs="Microsoft YaHei"/>
        </w:rPr>
        <w:t>有两场运动是由启示录第十四章的三位天使所产生的.第一位和第二位天使的信息由米勒派运动提出,该运动悖逆,并于1863年成为一个正式的教会.耶稣总是用事物的起初来说明它的结局.第三位天使的运动——也就是启示录第十八章的那位大力天使——是三位天使所产生的两场运动中的最后一场.1798年开始、作为真正的新教之角的那场运动,在1863年的悖逆中转变为一个教会;而当地兽的历史在即将到来的星期日法令之时告终,1863年的悖逆之教会将再次转变回一个非官方的运动,因为以运动开始的,也将以运动结束.</w:t>
      </w:r>
    </w:p>
    <w:p>
      <w:pPr>
        <w:pStyle w:val="ArticleBody"/>
        <w:jc w:val="left"/>
      </w:pPr>
      <w:r>
        <w:rPr>
          <w:rFonts w:ascii="Microsoft YaHei" w:hAnsi="Microsoft YaHei" w:eastAsia="Microsoft YaHei" w:cs="Microsoft YaHei"/>
        </w:rPr>
        <w:t>在开头和结尾的新教号角的过渡中,一个运动变为一个教会,然后在结尾又变回一个运动.第一个过渡点在开头,非拉铁非变为老底嘉;在结尾的过渡点,老底嘉又变回非拉铁非.</w:t>
      </w:r>
    </w:p>
    <w:p>
      <w:pPr>
        <w:pStyle w:val="ArticleBody"/>
        <w:jc w:val="left"/>
      </w:pPr>
      <w:r>
        <w:rPr>
          <w:rFonts w:ascii="Microsoft YaHei" w:hAnsi="Microsoft YaHei" w:eastAsia="Microsoft YaHei" w:cs="Microsoft YaHei"/>
        </w:rPr>
        <w:t>对于共和角而言,转变点是通向内战的那段历史,它催生了共和党.对于新教角而言,转变点是1856年至1863年,这与共和角的转变历史完全相同.反奴隶制的共和党成立于1854年,并于1856年举行了第一次全国代表大会.对于新教角而言,反叛的象征是教会的合法组织.对于共和角而言,支持奴隶制的民主党就是反叛的象征.</w:t>
      </w:r>
    </w:p>
    <w:p>
      <w:pPr>
        <w:pStyle w:val="ArticleBody"/>
        <w:jc w:val="left"/>
      </w:pPr>
      <w:r>
        <w:rPr>
          <w:rFonts w:ascii="Microsoft YaHei" w:hAnsi="Microsoft YaHei" w:eastAsia="Microsoft YaHei" w:cs="Microsoft YaHei"/>
        </w:rPr>
        <w:t>第三位天使于2001年9月11日第二次回到加低斯,并且在十童女比喻的预言性结构中,从教会到运动的转变开始了.十童女比喻最终且完美的应验中的第一次失望发生在2020年7月18日;同年,自1989年“末时”以来的第六任总统——那位要“挑动”希腊国的总统——在政治上受了“致命伤”,正如第一位共和党总统也曾遭受过字面的致命伤一样.</w:t>
      </w:r>
    </w:p>
    <w:p>
      <w:pPr>
        <w:pStyle w:val="ArticleBody"/>
        <w:jc w:val="left"/>
      </w:pPr>
      <w:r>
        <w:rPr>
          <w:rFonts w:ascii="Microsoft YaHei" w:hAnsi="Microsoft YaHei" w:eastAsia="Microsoft YaHei" w:cs="Microsoft YaHei"/>
        </w:rPr>
        <w:t>晚雨有限度的浇灌始于2001年9月11日,并将持续到即将来临的星期日法令;届时,晚雨将被不加限制地浇灌.晚雨是从上头来的能力,怀特姊妹一再指出,当有能力从上头降下的时候,撒但的权势会从下方上升.在«启示录»中,有三股撒但的势力从撒但的无底坑上来.伊斯兰教在2001年9月11日从无底坑上来,这与第九章第一次祸中从无底坑上来的烟相一致.</w:t>
      </w:r>
    </w:p>
    <w:p>
      <w:pPr>
        <w:pStyle w:val="ArticleScripture"/>
        <w:jc w:val="left"/>
      </w:pPr>
      <w:r>
        <w:rPr>
          <w:rFonts w:ascii="Microsoft YaHei" w:hAnsi="Microsoft YaHei" w:eastAsia="Microsoft YaHei" w:cs="Microsoft YaHei"/>
        </w:rPr>
        <w:t>第五位天使吹号,我看见一颗星从天上坠到地上,有把无底坑的钥匙赐给了他.他打开无底坑,便有烟从坑里冒上来,如同大火炉的烟;因着这坑的烟,日头和空气都昏暗了.又有蝗虫从烟中出来,来到地上;并赐给它们权柄,如同地上蝎子的权柄.又吩咐它们不可伤害地上的草、任何青绿的物或各样树木,只可伤害那些额上没有神印记的人.启示录9:1-4.</w:t>
      </w:r>
    </w:p>
    <w:p>
      <w:pPr>
        <w:pStyle w:val="ArticleBody"/>
        <w:jc w:val="left"/>
      </w:pPr>
      <w:r>
        <w:rPr>
          <w:rFonts w:ascii="Microsoft YaHei" w:hAnsi="Microsoft YaHei" w:eastAsia="Microsoft YaHei" w:cs="Microsoft YaHei"/>
        </w:rPr>
        <w:t>当第三祸所指的伊斯兰教在2001年9月11日到来时,正如第一祸所预表的那样,它不能伤害那些有上帝印记的人,因此标志着十四万四千人受印的开始.受印的结束将在美国即将到来的星期日法令之时;那时,那只曾受了死伤并已被人遗忘的海兽将从无底坑上来,成为那七个中的第八个王国.</w:t>
      </w:r>
    </w:p>
    <w:p>
      <w:pPr>
        <w:pStyle w:val="ArticleScripture"/>
        <w:jc w:val="left"/>
      </w:pPr>
      <w:r>
        <w:rPr>
          <w:rFonts w:ascii="Microsoft YaHei" w:hAnsi="Microsoft YaHei" w:eastAsia="Microsoft YaHei" w:cs="Microsoft YaHei"/>
        </w:rPr>
        <w:t>你所看见的兽曾经有,现在却没有;它将要从无底坑上来,归于沉沦.住在地上的人,就是那些名字从世界创立以来没有记在生命册上的,当他们看见那曾有、今无、而又将有的兽时,就要惊奇.启示录 17:8.</w:t>
      </w:r>
    </w:p>
    <w:p>
      <w:pPr>
        <w:pStyle w:val="ArticleBody"/>
        <w:jc w:val="left"/>
      </w:pPr>
      <w:r>
        <w:rPr>
          <w:rFonts w:ascii="Microsoft YaHei" w:hAnsi="Microsoft YaHei" w:eastAsia="Microsoft YaHei" w:cs="Microsoft YaHei"/>
        </w:rPr>
        <w:t>十四万四千人受印的预言时期,始于一股从无底坑上来的势力,并将以一股从无底坑上来的势力结束.在那段历史的中间,无神论之兽、“觉醒”的龙的势力也从无底坑上来,要杀死两个见证人.阿尔法和俄梅伽在这段历史上留下了祂的署名.</w:t>
      </w:r>
    </w:p>
    <w:p>
      <w:pPr>
        <w:pStyle w:val="ArticleScripture"/>
        <w:jc w:val="left"/>
      </w:pPr>
      <w:r>
        <w:rPr>
          <w:rFonts w:ascii="Microsoft YaHei" w:hAnsi="Microsoft YaHei" w:eastAsia="Microsoft YaHei" w:cs="Microsoft YaHei"/>
        </w:rPr>
        <w:t>他们作完见证的时候,那从无底坑上来的兽要与他们交战,胜过他们,并把他们杀了.他们的尸首就倒在那大城的街上;那城按着灵意叫所多玛和埃及,就是我们的主被钉十字架之处.各民、各族、各方、各国的人都要观看他们的尸首三天半,又不许把他们的尸首放在坟墓里.住在地上的人要因他们欢喜快乐,彼此馈送礼物,因为这两位先知曾使住在地上的人受痛苦.过了三天半,从神而来的生命之灵进入他们里面,他们便站立起来;凡看见他们的人都大大害怕.启示录 11:7-11</w:t>
      </w:r>
    </w:p>
    <w:p>
      <w:pPr>
        <w:pStyle w:val="ArticleBody"/>
        <w:jc w:val="left"/>
      </w:pPr>
      <w:r>
        <w:rPr>
          <w:rFonts w:ascii="Microsoft YaHei" w:hAnsi="Microsoft YaHei" w:eastAsia="Microsoft YaHei" w:cs="Microsoft YaHei"/>
        </w:rPr>
        <w:t>在2020年,共和党之角和真正的新教之角被杀害.其中一只被无神论的政治“龙”权势所杀,另一只被无神论的属灵“龙”权势所杀.随后,它们经历了一个被象征为三天半的死亡时期,之后它们站立起来,巨大的恐惧临到那些被称为“龙”权势的人.进步派民主党人因唐纳德·特朗普政治实力的再度崛起而表现出的恐惧,是预言的应验.而那些跟随Future for America事工的人所表达的“恐惧”,则代表着另一种类型的恐惧.</w:t>
      </w:r>
    </w:p>
    <w:p>
      <w:pPr>
        <w:pStyle w:val="ArticleBody"/>
        <w:jc w:val="left"/>
      </w:pPr>
      <w:r>
        <w:rPr>
          <w:rFonts w:ascii="Microsoft YaHei" w:hAnsi="Microsoft YaHei" w:eastAsia="Microsoft YaHei" w:cs="Microsoft YaHei"/>
        </w:rPr>
        <w:t>应当惧怕“Future for America”信息的,正是老底嘉的复临信徒;他们都被呼召要成为十四万四千人中的一员.但作为名副其实的老底嘉人,生活在第四代,也就是毒蛇与奸淫之辈的世代,他们却毫无敬畏.他们所需要持守的敬畏,就是那永远的福音;它吩咐人：“应当敬畏神,将荣耀归给他,因为他审判的时候已经到了.”</w:t>
      </w:r>
    </w:p>
    <w:p>
      <w:pPr>
        <w:pStyle w:val="ArticleBody"/>
        <w:jc w:val="left"/>
      </w:pPr>
      <w:r>
        <w:rPr>
          <w:rFonts w:ascii="Microsoft YaHei" w:hAnsi="Microsoft YaHei" w:eastAsia="Microsoft YaHei" w:cs="Microsoft YaHei"/>
        </w:rPr>
        <w:t>那一时辰就是大地震的时辰;这大地震发生在十四万四千人的两位见证人被高举为旌旗之时,正当老底嘉教会从主的口中被吐出去的时候.</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“他们作完见证的时候,从无底坑上来的兽要与他们争战,并且胜过他们,把他们杀死.他们的尸首将倒在那大城的街上;那城按着灵意称为所多玛和埃及,我们的主也在那地方被钉十字架.” [启示录 11:7, 8.]</w:t>
      </w:r>
    </w:p>
    <w:p>
      <w:pPr>
        <w:pStyle w:val="ArticleScripture"/>
        <w:jc w:val="left"/>
      </w:pPr>
      <w:r>
        <w:rPr>
          <w:rFonts w:ascii="Microsoft YaHei" w:hAnsi="Microsoft YaHei" w:eastAsia="Microsoft YaHei" w:cs="Microsoft YaHei"/>
        </w:rPr>
        <w:t>“这些事件将发生在见证人穿麻衣作见证的时期临近结束之时.撒但借着教皇制度,久已掌控教会与国家中的统治权势.这些可怕的结果在那些拒绝宗教改革之光的国家中尤为明显.那里呈现出一种道德沦丧与腐败的状态,类似所多玛在即将被毁灭之前的情形,也类似摩西时代埃及所盛行的偶像崇拜和属灵黑暗.” «预言之灵»,第4卷,第190页.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《但以理书》——第一百二十九</dc:title>
  <dc:subject>揭示预言意义：共和党的号角与末后的进展</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