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但以理书 - 第一百三十三号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揭示预言的织锦：关于十四万四千人受印时期的洞见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2024-03-13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所有先知彼此一致;他们对世界末了的见证比对他们所处时代的见证更为具体.他们的见证是要应用在十四万四千人受印的预言时期,因为所有异象的应验都在那时发生.以赛亚在第六章中,于异象里被允许看见至圣所,在十四万四千人受印的时期,他在那里看见了上帝的荣耀.我们知道那是在2001年9月11日之后,因为他在第三节听见天使说,那时全地充满了祂的荣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当上帝正要差遣以赛亚把信息传给祂的子民时,祂先允许这位先知在异象中窥见圣所里面的至圣所.忽然,殿门与内幔仿佛被掀起或挪去,他得以向内注目,观看那连先知的脚都不可踏入的至圣所.他眼前展开一幕景象：耶和华坐在高高被举起的宝座上;祂荣耀的衣裳下摆充满了殿.宝座四围有撒拉弗,如同大君王的侍卫,他们反照着环绕他们的荣耀.当他们的赞美之歌以深沉的敬拜回响时,殿门的柱子都震动,好像被地震摇撼一般.这些天使以未被罪玷污的嘴唇倾吐对上帝的赞美.他们呼喊说：“圣哉！圣哉！圣哉！万军之耶和华！全地都充满祂的荣耀.”［参见以赛亚书6:1-8.］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围绕宝座的撒拉弗在瞻仰上帝的荣耀时,充满了崇敬的敬畏,以至于片刻也不会以赞叹的目光看自己.他们的赞美是献给万军之耶和华的.当他们展望未来、当全地都将充满祂的荣耀之时,得胜的歌声以优美的吟唱在他们之间彼此呼应：“圣哉！圣哉！圣哉！万军之耶和华！”他们以荣耀上帝为全然的满足;住在祂的面前,在祂赞许的微笑之下,他们别无他求.在彰显祂的形象、遵行祂的吩咐并敬拜祂之时,他们最高的志向便已达成.«福音工人»,第21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正如以赛亚一样,先知以西结也得以看见至圣所.以西结的异象始于第一章第一节.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当三十年四月初五日,我在迦巴鲁河边,被掳的人中,天就开了,我看见神的异象.以西结书 1:1.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他的异象延续了好几章,而第八章和第九章也是同一异象的延续,其中指出了十四万四千人受印.我们从他谨慎的证词中得知这一点.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了第六年,第六个月初五日,我正坐在家中,犹大的长老们坐在我面前,主耶和华的手在那里临到我身上.于是我观看,见有仿佛火的形像;从他腰以下,显为火;从他腰以上,仿佛发光的样子,如同琥珀的颜色.他伸出仿佛一只手,抓住我头上的一绺头发;灵把我提起,使我悬在天地之间,在神的异象中把我带到耶路撒冷,到朝北的内门门口;那里有那惹动嫉妒的偶像的座位,那像挑起嫉妒.看哪,以色列之神的荣耀在那里,正如我在平原所见的异象.以西结书 8:1-4.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第八章和第九章中的异象,指明在封印十四万四千人期间形成的两类人.这异象是“照着以西结在‘平原’所见的异象”.他在平原所见的那异象见于第三章.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耶和华的手在那里降在我身上;他对我说：你起来,往平原去,我要在那里和你说话.我就起来,往平原去;看哪,耶和华的荣耀正在那里,正如我在迦巴鲁河边所见的荣耀,我就俯伏在地.以西结书 3:22, 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西结关于“平原”的异象,与他在迦巴鲁河边所见的“荣耀”相同,就是第一章第一节所述的异象.第九章关于盖印的异象,以及“平原”的异象,不过是迦巴鲁河异象的延续.那是在为十四万四千人盖印期间,神在至圣所的荣耀之异象,正如以赛亚的异象一样.以赛亚的异象是指出神在盖印时期兴起使者的工作,而以西结在第二、第三章中,比以赛亚更详细地指出了这同一工作,因为他描绘了一位将把信息传给老底嘉复临派的使者.为要明白他要传给那些正被越过的悖逆之民的信息,以西结被吩咐吃下那小书卷,就是那位天使在2001年9月11日降临时手中的小书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又对我说：人子啊,你要吃你所遇见的;吃这书卷,然后去对以色列家说话.于是我开了口,他使我吃那书卷.他又对我说：人子啊,要使你的肚腹吃下去,用我给你的这书卷充满你的肠腹.于是我吃了,在我口中甘甜如蜜.他又对我说：人子啊,你去,到以色列家那里,用我的话对他们说.因为我差你去的,不是到言语生疏、语言艰涩的民族那里,乃是到以色列家;不是到许多言语生疏、语言艰涩、你不能明白其言的众民那里.诚然,我若差你到他们那里去,他们必定听从你.但以色列家必不听从你,因为他们不听从我;因为以色列全家额顽心硬.看哪,我使你的脸坚硬,好与他们的脸相对;使你的额坚硬,抵住他们的额.我使你的额像金刚石,比火石更硬.不要怕他们,也不要因他们的脸色惊惶,虽然他们是叛逆之家.以西结书 3:1-9.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圣经中的外邦人就是陌生人,而陌生人说陌生的言语.以西结被差遣到现代的以色列家;在盖印时期,这就是老底嘉的基督复临安息日会教会,而这教会正被越过.十四万四千人在盖印时期的信息是给神的教会的,教会要先受审判;随后,在即将来临的星期日法令之时,启示录第十八章的第二个声音呼召神的外邦羊群从巴比伦出来.当以赛亚在第六章中代表那些接受呼召、带着老底嘉信息被差遣到悖逆之家的那一班人时,他被预先警告说,他们是看见却不领会、听见却不明白的百姓.以赛亚记录了耶稣所从以赛亚书第六章引用的那一特征;当时他把这同样的特征归给了基督时代中那些被越过、好争辩的犹太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在第十二章中,以西结也使用了完全相同的术语,因此将第十二章明确置于十四万四千人受印的时期.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耶和华的话又临到我说：“人子啊,你住在悖逆之家中;他们有眼却不看,有耳却不听,因为他们是悖逆之家.”以西结书12:1-2.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西结书第十二章指出十四万四千人受印的时间,并且在此过程中,他也针对由以法莲的醉汉——那些统治耶路撒冷百姓、却不能读那封住的书卷的人——所宣扬的假冒“晚雨”信息.他们的假冒“晚雨”信息,是以把上帝话语中的预言异象推到遥远的未来为基础的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第三至第十五节中,以西结被指示要描绘神的子民被掳到巴比伦.在巴比伦的被掳象征那即将来临的星期日法令;然后在第十六至第二十节中,他指出伴随城邑毁灭而来的饥荒,这场毁灭始于大地震之时——也就是那即将来临的星期日法令.在那里也呈现了危机时期乡间生活的益处;接着在第二十一至第二十八节,我们看到了在米勒派历史中被认作现今真理的那段经文.这段经文在«大争战»中对米勒派历史的叙述里被逐字引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的话临到我说：“人子啊,在以色列地你们所用的那句谚语是什么？说：‘日子延长了,所有的异象都落空.’你要因此对他们说：主耶和华如此说：我要使这句谚语止息,他们在以色列不再把它当作谚语;却要对他们说：日子临近了,各样异象的应验也临近了.因为在以色列家中不再有虚妄的异象,也不再有奉承的占卜.因为我是耶和华：我要说话,我所说的话必成就,不再迟延;悖逆的家啊,在你们的日子里,我必说出这话,也必成就——这是主耶和华说的.” 耶和华的话又临到我说：“人子啊,看哪,以色列家的人说：他所见的异象是为许多日子以后,他所预言的是遥远的时候.所以你要对他们说：主耶和华如此说：我的话不再迟延,我所说的话必成就——这是主耶和华说的.” 以西结书12:21-28.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十四万四千人受印的时期出现的那假冒“晚雨”信息宣称：“日子延长,众异象都落了空.”毕竟,那些由摩西、以利亚、以西结、以赛亚和约翰所代表的使者,不正是在他们对2020年7月18日的预言上失败了吗？当时,老底嘉的复临信徒所传的信息是：“他所见的异象是指着许多日以后的事,他所说的预言是指着遥远的时候.” 在那段历史中,不仅每一个异象都要应验,而且使者要对失丧的现代以色列家说：“主耶和华如此说：我要使老底嘉式复临信徒中的那句假冒‘俗语’止息.”你要对他们说：“日子临近,众异象的应验也近了.”“我所说的话必不再耽延,我所说的必定成就.这是主耶和华说的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老底嘉的信息要求这信息指出：各样异象要应验的日子近了,而这些日子就是十四万四千人受印的日子.这段经文不可忽视的要点是：上帝直接宣告,在那些“日子”里——即受印时期——祂要使老底嘉式复临派的“虚妄的异象”、他们“奉承的占卜”,以及他们伪造的“箴言”止息.在即将到来的星期日法令之前,上帝使他们那套假冒的“晚雨”信息止息,因为祂就在祂所指的那些日子里使之止息.祂通过证实真正的“晚雨”信息,并高举那些被拣选在即将到来的星期日法令时成为“旌旗”的人,使之止息.这些被拣选的人在“地震”之前就已受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祂使那假冒“晚雨”信息的虚妄之说止息的另一种方式,是借着出人意料且不断升级的神的审判临到;这些审判对黑暗之子来说会出其不意地席卷而来,却正是光明之子一直所预告的那信息的一部分.我们如今正在进入的历史,即将要面对神的审判.这些审判在神的话语中一再被呈现,而封印的时期——始于2001年9月11日——则是所有异象（包括关于神审判的异象）都必须在此应验的时期,因为祂的话从不落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先前的文章中,我们证明了«但以理书»前三章代表了«启示录»第十四章的三位天使的信息.第二章就是第二位天使的信息,因此也是封印时期第二个考验的一个例证.第一个考验是第一章,是饮食的考验,看人是否会选择天上的食物还是巴比伦的食物.第二章则由尼布甲尼撒关于兽像的梦中所隐藏的真理所代表,这些兽就是诸王国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书第二章,预表在十四万四千人受印期间的兽像的试验,并且其中包含一种隐藏的含义,因为尼布甲尼撒记不起那梦.它预表一项隐藏的真理,这真理在十四万四千人的历史中被揭开,以及关于那像所代表的、圣经预言中诸国的一项隐藏真理.对但以理和那三位同伴来说,这是一场关乎生死的考验,对那些吃巴比伦饮食的迦勒底哲士也是如此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艾伦·怀特蒙启示看到,兽像将会在“恩典期结束之前”形成,因为那是上帝子民的大考验,借此他们的永恒命运将被决定.尼布甲尼撒那隐藏的梦象征着这场考验.在这些日子里,当各样异象的应验不再迟延时,关于那像的隐藏真理已经被揭示：耶稣,作为阿尔法和俄梅伽,在圣经预言中关于列国的最初与最后的提及中指明,那第八个兽是属那七个的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启示录»第十七章的第八个兽,出于那七个,就是那已经重登地上宝座的教皇权势;而更深隐藏却已显明的奥秘是：当美国在本国塑造兽的形象之时,它也将体现那“出于七者的第八”的现象.自1989年末时以来的第六位总统——那位搅动了龙的全境的富有总统——在2020年于进步派、觉醒派、自由派的全球主义者手中遭受致命的政治创伤,因为«启示录»第十一章所述的无神论之兽在街头暗杀了那共和党之角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与此同时,第三天使的运动在2020年7月18日被«启示录»第十一章中的无神论之兽重创,受了致命的伤.那一运动原本由老底嘉的基督复临安息日会信徒组成,到了2023年,这一运动被兴起为第三天使的非拉铁非运动.两角在2020年都被杀,象征性的三天半之后,两角都站立起来.兽的政治形象的形成是由美国的政教合一所构成的,而他们在末后的日子所仿造其像的那只兽,是第八只兽,就是属那七者的.当兽像在美国形成时,它将拥有罗马第八只兽的那一预言性属性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当兽像的考验临到真正的新教之角时,凡认出与那从地中上来的兽的两角中形成兽像有关的预言真理的人,必将永远被印上基督的形象.那些接受虚空而谄媚异象的愚拙童女,便会使兽像在他们身上永远成形.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先知以西结所看见的正是如此：当他惊异地注视时,呈现在他眼前的象征揭示出一股主宰地上统治者事务的权势.相互交错的轮子由四个活物推动.在这一切之上,高高在上的是“有宝座的形状,样子好像蓝宝石;在宝座的形状之上,坐着的有仿佛人的形状.”以西结书1:26,RSV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这些轮子复杂到初看仿佛杂乱无章,却运转得完美和谐.天上的生灵正推动那些轮子.人类历史错综复杂的演变都在上帝的掌管之下.在列国的争战与喧嚣之中,坐在基路伯之上的那一位仍在引导这地上的事务.上帝在他伟大的计划中,为每一个国家和个人都安排了位置.今天,人和各国正凭自己的选择决定他们的命运,而上帝正超越并掌管这一切,为要成就他的旨意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伟大的自有永有者在祂的话语中所赐的预言,告诉我们在时代进程中所处的位置.到目前为止,预言所预告的一切都已在历史的篇章中得到应验,而尚未来到的一切也必按着次序应验.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时代的征兆宣告我们正站在重大而庄严事件的门槛上.整个世界都在动荡不安.救主预言了在祂再来之前将要发生的事：“你们也要听见打仗和打仗的风声……民要攻打民,国要攻打国;多处必有饥荒、瘟疫和地震.”马太福音 24:6、7.统治者和政治家认识到,一件重大而决定性的事情即将发生——世界正濒临一场空前的巨大危机.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圣经,而且唯有圣经,才能正确地揭示那些已经显出征兆的事件;它们临近的声音使大地震动,使人因惧怕而胆战心惊.“看哪,主必使大地荒废,使其荒凉;他要翻转大地,将居民分散.”“因为他们违背律法,干犯典章,背弃永约;因此,咒诅吞噬大地,地上的居民因自己的罪孽而受苦.”以赛亚书24:1、5、6,RSV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“哀哉！那日为大,无日可比;这正是雅各遭难的时候,但他必从其中得救.” 耶利米书 30:7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“因为你以耶和华——我的避难所,就是至高者——为你的居所;祸患必不临到你,灾害也不临近你的住处.” 诗篇 91:9-10.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在教会遭遇最严峻的危难之时,上帝必不辜负祂的教会.祂已经应许拯救.祂国度的原则将被普天下的人所尊崇.历史素描 277-279.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‘人类事件的错综演变’正是以西结在封印时期于至圣所所见异象中,轮与轮相交所代表的.那些事件在神圣的掌控之下,因为这些事件是神的话语一切异象的应验,并在封印时期达到最终而完美的成全.有一种‘声音’,表明一个‘惊天动地的危机’,‘世界正濒临’意识到它.那‘声音’使‘地震动,人心因惧怕而衰弱’.无论是地的震动,还是人心因惧怕而衰弱,都是第七也是最后一支号角之声的象征,这就是第三样祸灾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三个祸患中,伊斯兰教激怒列国,如同产难的妇人,因此表明这是一个不断加剧、不断升级的危机.那场不断升级的危机始于2001年9月11日;而在2023年10月7日,下一次剧烈的产痛袭来,并且因为神的话语从不落空,下一次产痛很快就会到来,而且会更具破坏性.你还住在城市里吗？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我们将在下一篇文章中继续这项研究.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在先知看来,轮中套轮,以及与之相连的活物的样式,都显得错综复杂,难以解释.然而,在这些轮子中可见无限智慧之手,其作为的结果乃是完美的秩序.每一个轮子在上帝之手的指引下,都与其他每一个轮子完美和谐地运转.我蒙指示,人类的器皿容易追求过多的权力,并试图自己掌控这项工作.他们在方法和计划上把主上帝这位大能的工作者置之度外,对于这工的推进并不把一切都交托给他.任何人都不该片刻以为自己能够管理那些属于伟大自有永有者的事.上帝在他的护理中正在预备道路,使这项工作可以由人类的代理来完成.因此,让人人站在各自职责的岗位上,在这时候尽上自己的本分,并且知道上帝是他的导师. «证言»第九卷,第259页.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但以理书 - 第一百三十三号</dc:title>
  <dc:subject>揭示预言的织锦：关于十四万四千人受印时期的洞见</dc:subject>
  <dc:creator>Jeff Pippenger</dc:creator>
  <cp:keywords/>
  <dc:description>Generated by ArticleDigger from daniel\133_daniel.json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