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«但以理书»——第一百四十号</w:t>
      </w:r>
    </w:p>
    <w:p>
      <w:pPr>
        <w:pStyle w:val="ArticleSubtitle"/>
        <w:jc w:val="left"/>
      </w:pPr>
      <w:r>
        <w:rPr>
          <w:rFonts w:ascii="Microsoft YaHei" w:hAnsi="Microsoft YaHei" w:eastAsia="Microsoft YaHei" w:cs="Microsoft YaHei"/>
        </w:rPr>
        <w:t>最后的应许：揭示以利亚在主的日子到来之前的角色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2024-03-16</w:t>
      </w:r>
    </w:p>
    <w:p>
      <w:pPr>
        <w:pStyle w:val="ArticleBody"/>
        <w:jc w:val="left"/>
      </w:pPr>
      <w:r>
        <w:rPr>
          <w:rFonts w:ascii="Microsoft YaHei" w:hAnsi="Microsoft YaHei" w:eastAsia="Microsoft YaHei" w:cs="Microsoft YaHei"/>
        </w:rPr>
        <w:t>旧约的最后一个应许是,在主大而可畏的日子以前,以利亚将要来到.</w:t>
      </w:r>
    </w:p>
    <w:p>
      <w:pPr>
        <w:pStyle w:val="ArticleScripture"/>
        <w:jc w:val="left"/>
      </w:pPr>
      <w:r>
        <w:rPr>
          <w:rFonts w:ascii="Microsoft YaHei" w:hAnsi="Microsoft YaHei" w:eastAsia="Microsoft YaHei" w:cs="Microsoft YaHei"/>
        </w:rPr>
        <w:t>你们要记念我仆人摩西的律法,就是我在何烈山为以色列众人所吩咐他的律例典章.看哪,在耶和华大而可畏的日子来到以前,我必差遣先知以利亚到你们那里去.他必使父亲的心转向儿女,儿女的心转向父亲,免得我来以咒诅击打遍地.玛拉基书 4:4-5.</w:t>
      </w:r>
    </w:p>
    <w:p>
      <w:pPr>
        <w:pStyle w:val="ArticleBody"/>
        <w:jc w:val="left"/>
      </w:pPr>
      <w:r>
        <w:rPr>
          <w:rFonts w:ascii="Microsoft YaHei" w:hAnsi="Microsoft YaHei" w:eastAsia="Microsoft YaHei" w:cs="Microsoft YaHei"/>
        </w:rPr>
        <w:t>在“耶和华大而可畏的日子”之前要来的以利亚,既是一位个人使者,也是与其所宣告的信息相关的运动.因此,被差遣的以利亚就是那十四万四千不尝死味的人,正如以诺和以利亚所代表的那样.他们是在即将来临的星期日法令之际被高举为旌旗的人.</w:t>
      </w:r>
    </w:p>
    <w:p>
      <w:pPr>
        <w:pStyle w:val="ArticleBody"/>
        <w:jc w:val="left"/>
      </w:pPr>
      <w:r>
        <w:rPr>
          <w:rFonts w:ascii="Microsoft YaHei" w:hAnsi="Microsoft YaHei" w:eastAsia="Microsoft YaHei" w:cs="Microsoft YaHei"/>
        </w:rPr>
        <w:t>末日的以利亚也由施洗约翰所预表,但约翰并不预表那十四万四千人.他所预表的是那些加入这场运动并接受末日使者信息的人;当即将来临的星期日法令开始时,星期日法令危机的时刻也随之展开,并一直持续到米迦勒站起来、教皇制度在无人相助中告终;而这些人就在这危机的时刻被教皇制度杀害.</w:t>
      </w:r>
    </w:p>
    <w:p>
      <w:pPr>
        <w:pStyle w:val="ArticleBody"/>
        <w:jc w:val="left"/>
      </w:pPr>
      <w:r>
        <w:rPr>
          <w:rFonts w:ascii="Microsoft YaHei" w:hAnsi="Microsoft YaHei" w:eastAsia="Microsoft YaHei" w:cs="Microsoft YaHei"/>
        </w:rPr>
        <w:t>以利亚被预表在迦密山上,施洗约翰被预表在希律王的宴会厅中.这两位历史见证人指认了«启示录»第七章中所代表的上帝末日子民的两大群体.十四万四千人与那大群众,分别与迦密山和希律王的生日宴会相对应.这两条预言线索提供了可靠的参照点,足以谨慎辨识第八头的诸要素——也就是«启示录»第十七章中那“属七头”的——并提供足够的预言细节,以阐明最后一任总统（他是那“属七个”的第八位总统）如何以及为什么会在圣经预言中第六国度的最后阶段,成为美国的大独裁者.</w:t>
      </w:r>
    </w:p>
    <w:p>
      <w:pPr>
        <w:pStyle w:val="ArticleBody"/>
        <w:jc w:val="left"/>
      </w:pPr>
      <w:r>
        <w:rPr>
          <w:rFonts w:ascii="Microsoft YaHei" w:hAnsi="Microsoft YaHei" w:eastAsia="Microsoft YaHei" w:cs="Microsoft YaHei"/>
        </w:rPr>
        <w:t>在星期日法令时,三重联合就达成了.</w:t>
      </w:r>
    </w:p>
    <w:p>
      <w:pPr>
        <w:pStyle w:val="ArticleScripture"/>
        <w:jc w:val="left"/>
      </w:pPr>
      <w:r>
        <w:rPr>
          <w:rFonts w:ascii="Microsoft YaHei" w:hAnsi="Microsoft YaHei" w:eastAsia="Microsoft YaHei" w:cs="Microsoft YaHei"/>
        </w:rPr>
        <w:t>“藉着那强制设立教皇制度、并违背上帝律法的法令,我国将使自己完全与公义隔绝.当新教伸手越过鸿沟去握住罗马势力的手,当她越过深渊与招魂术携手,当在这三重联合的影响之下,我国将否弃其作为新教及共和政体之一切宪法原则,并为传播教皇制度的虚谎与迷惑预作安排之时,我们就可以知道,撒但奇异作为的时候已经来到,而末日已近.”«证言»卷五,451页.</w:t>
      </w:r>
    </w:p>
    <w:p>
      <w:pPr>
        <w:pStyle w:val="ArticleBody"/>
        <w:jc w:val="left"/>
      </w:pPr>
      <w:r>
        <w:rPr>
          <w:rFonts w:ascii="Microsoft YaHei" w:hAnsi="Microsoft YaHei" w:eastAsia="Microsoft YaHei" w:cs="Microsoft YaHei"/>
        </w:rPr>
        <w:t>然而,在这个例证中存在一个次序,而这个次序是受启示的话语的一个主题.这是一件发生在“法令”之时的事件;从某种意义上说,它是一个单一的事件,但实际上却是一个非常严密的事件序列.于“法令”之时,美国不再是圣经预言中的第六个王国,这也意味着第七个王国就在那时开始,但第七个王国同意把他们的国度交给那兽.当那假先知被击败时,那龙就就位,并立刻把自己国度的一半给了那兽.</w:t>
      </w:r>
    </w:p>
    <w:p>
      <w:pPr>
        <w:pStyle w:val="ArticleBody"/>
        <w:jc w:val="left"/>
      </w:pPr>
      <w:r>
        <w:rPr>
          <w:rFonts w:ascii="Microsoft YaHei" w:hAnsi="Microsoft YaHei" w:eastAsia="Microsoft YaHei" w:cs="Microsoft YaHei"/>
        </w:rPr>
        <w:t>在迦密山,有巴力的先知四百五十名,还有在撒马利亚、在耶洗别的席上吃饭的亚舍拉的先知四百名.</w:t>
      </w:r>
    </w:p>
    <w:p>
      <w:pPr>
        <w:pStyle w:val="ArticleScripture"/>
        <w:jc w:val="left"/>
      </w:pPr>
      <w:r>
        <w:rPr>
          <w:rFonts w:ascii="Microsoft YaHei" w:hAnsi="Microsoft YaHei" w:eastAsia="Microsoft YaHei" w:cs="Microsoft YaHei"/>
        </w:rPr>
        <w:t>现在你要派人,召集全以色列到迦密山见我;并把巴力的先知四百五十人和亚舍拉的先知四百人也召来,他们是耶洗别所供养的.列王纪上18:19.</w:t>
      </w:r>
    </w:p>
    <w:p>
      <w:pPr>
        <w:pStyle w:val="ArticleBody"/>
        <w:jc w:val="left"/>
      </w:pPr>
      <w:r>
        <w:rPr>
          <w:rFonts w:ascii="Microsoft YaHei" w:hAnsi="Microsoft YaHei" w:eastAsia="Microsoft YaHei" w:cs="Microsoft YaHei"/>
        </w:rPr>
        <w:t>以利亚将迦密山上的对峙认定为一场争议,这不仅是关于谁是真神的问题,也是关于谁是真先知的争议.</w:t>
      </w:r>
    </w:p>
    <w:p>
      <w:pPr>
        <w:pStyle w:val="ArticleScripture"/>
        <w:jc w:val="left"/>
      </w:pPr>
      <w:r>
        <w:rPr>
          <w:rFonts w:ascii="Microsoft YaHei" w:hAnsi="Microsoft YaHei" w:eastAsia="Microsoft YaHei" w:cs="Microsoft YaHei"/>
        </w:rPr>
        <w:t>以利亚对众民说：我,惟独我一个,还作耶和华的先知;但巴力的先知却有四百五十人.列王纪上 18:22.</w:t>
      </w:r>
    </w:p>
    <w:p>
      <w:pPr>
        <w:pStyle w:val="ArticleBody"/>
        <w:jc w:val="left"/>
      </w:pPr>
      <w:r>
        <w:rPr>
          <w:rFonts w:ascii="Microsoft YaHei" w:hAnsi="Microsoft YaHei" w:eastAsia="Microsoft YaHei" w:cs="Microsoft YaHei"/>
        </w:rPr>
        <w:t>当从天上降下的火烧尽以利亚的祭物时,他就亲手击杀了巴力的四百五十名先知.</w:t>
      </w:r>
    </w:p>
    <w:p>
      <w:pPr>
        <w:pStyle w:val="ArticleScripture"/>
        <w:jc w:val="left"/>
      </w:pPr>
      <w:r>
        <w:rPr>
          <w:rFonts w:ascii="Microsoft YaHei" w:hAnsi="Microsoft YaHei" w:eastAsia="Microsoft YaHei" w:cs="Microsoft YaHei"/>
        </w:rPr>
        <w:t>以利亚对他们说：“拿住巴力的先知,不可让一人逃脱.”众人就拿住了他们;以利亚把他们带到基顺河边,在那里把他们杀了.列王纪上18:40.</w:t>
      </w:r>
    </w:p>
    <w:p>
      <w:pPr>
        <w:pStyle w:val="ArticleBody"/>
        <w:jc w:val="left"/>
      </w:pPr>
      <w:r>
        <w:rPr>
          <w:rFonts w:ascii="Microsoft YaHei" w:hAnsi="Microsoft YaHei" w:eastAsia="Microsoft YaHei" w:cs="Microsoft YaHei"/>
        </w:rPr>
        <w:t>巴力是一个虚假的男性神祇;那些仍与耶洗别同在、在撒马利亚城她的席上吃饭的树林中的四百位先知,乃是那位女性神祇亚斯她录的先知.那位女性神祇在以利亚于迦密山屠杀先知之后仍然存在.</w:t>
      </w:r>
    </w:p>
    <w:p>
      <w:pPr>
        <w:pStyle w:val="ArticleScripture"/>
        <w:jc w:val="left"/>
      </w:pPr>
      <w:r>
        <w:rPr>
          <w:rFonts w:ascii="Microsoft YaHei" w:hAnsi="Microsoft YaHei" w:eastAsia="Microsoft YaHei" w:cs="Microsoft YaHei"/>
        </w:rPr>
        <w:t>山上的百姓在恐惧与敬畏中俯伏在那看不见的神面前.他们不敢直视那从天而降、明亮且吞灭的火.他们惧怕自己因背道与罪恶而被吞灭.他们同声呼喊,这声音响彻群山,并以可怕的清晰回荡到山下的平原：“耶和华是神;耶和华是神.”以色列终于被唤醒,不再受蒙蔽.他们看见自己的罪,以及自己何等严重地羞辱了神.他们对巴力的先知义愤填膺.亚哈和巴力的祭司在惊惧中目睹了耶和华大能的奇妙彰显.又一次,惊心动魄的命令声传来,是以利亚对百姓说：“捉拿巴力的先知,一个也不可放过.”百姓都准备遵行以利亚的话.他们抓住那些迷惑他们的假先知,带到基顺河边;在那里,以利亚亲手将这些拜偶像的祭司杀了. «评论与先驱»,1873年10月7日.</w:t>
      </w:r>
    </w:p>
    <w:p>
      <w:pPr>
        <w:pStyle w:val="ArticleBody"/>
        <w:jc w:val="left"/>
      </w:pPr>
      <w:r>
        <w:rPr>
          <w:rFonts w:ascii="Microsoft YaHei" w:hAnsi="Microsoft YaHei" w:eastAsia="Microsoft YaHei" w:cs="Microsoft YaHei"/>
        </w:rPr>
        <w:t>迦密山预表即将在美国实施的星期日法令.那时,十四万四千人（以以利亚为预表）的旌旗要被高举.在那里,真正的新教之角与冒牌的新教之角形成鲜明对比而清楚显明;后者在撒马利亚,吃着耶洗别的饮食.在那里,那在通往迦密山的过程中已成为教政合一之角的共和政体之角,作为圣经预言的第六个国度,走到了尽头.随后所剩的,就是亚哈和他那十重的国度,以及耶洗别——她一直藏在撒马利亚,同时与背道的新教徒一同用餐.第六个国度已经结束,随后雨就毫无保留地降下.</w:t>
      </w:r>
    </w:p>
    <w:p>
      <w:pPr>
        <w:pStyle w:val="ArticleBody"/>
        <w:jc w:val="left"/>
      </w:pPr>
      <w:r>
        <w:rPr>
          <w:rFonts w:ascii="Microsoft YaHei" w:hAnsi="Microsoft YaHei" w:eastAsia="Microsoft YaHei" w:cs="Microsoft YaHei"/>
        </w:rPr>
        <w:t>在希律的生日宴会上,以利亚（由施洗约翰所代表）正被关在罗马监狱里,等待拯救或死亡.没有巴力的先知来上演那场欺骗之舞,只有撒罗米,耶洗别的女儿.希律和他的王室朋友都被巴比伦之酒灌醉,因为他的生日也象征着星期日法令,而万国在2001年9月11日就开始饮巴比伦之酒,远在那即将到来的星期日法令之前.</w:t>
      </w:r>
    </w:p>
    <w:p>
      <w:pPr>
        <w:pStyle w:val="ArticleScripture"/>
        <w:jc w:val="left"/>
      </w:pPr>
      <w:r>
        <w:rPr>
          <w:rFonts w:ascii="Microsoft YaHei" w:hAnsi="Microsoft YaHei" w:eastAsia="Microsoft YaHei" w:cs="Microsoft YaHei"/>
        </w:rPr>
        <w:t>此后,我看见另一位天使从天降下,拥有大权柄;地就因他的荣耀发光.他大声呼喊,说：“大巴比伦倾倒了！倾倒了！成了鬼魔的住处、各样污秽之灵的巢穴,并各样污秽可憎之鸟的牢笼.因为列国都喝了她淫乱大怒之酒,地上的君王与她行淫,地上的客商因她奢华太甚就发了财.”启示录 18:1–3</w:t>
      </w:r>
    </w:p>
    <w:p>
      <w:pPr>
        <w:pStyle w:val="ArticleBody"/>
        <w:jc w:val="left"/>
      </w:pPr>
      <w:r>
        <w:rPr>
          <w:rFonts w:ascii="Microsoft YaHei" w:hAnsi="Microsoft YaHei" w:eastAsia="Microsoft YaHei" w:cs="Microsoft YaHei"/>
        </w:rPr>
        <w:t>当纽约的宏伟建筑——双子塔——因上帝一触而倒塌时,这三节经文应验了.</w:t>
      </w:r>
    </w:p>
    <w:p>
      <w:pPr>
        <w:pStyle w:val="ArticleScripture"/>
        <w:jc w:val="left"/>
      </w:pPr>
      <w:r>
        <w:rPr>
          <w:rFonts w:ascii="Microsoft YaHei" w:hAnsi="Microsoft YaHei" w:eastAsia="Microsoft YaHei" w:cs="Microsoft YaHei"/>
        </w:rPr>
        <w:t>“如今竟传出我曾宣称纽约要被海啸扫灭的话吗？这话我从未说过.我所说的是：当我看到那里一栋又一栋高楼层层耸起时,我曾说,‘及至主起来大大震动这地的时候,将会有何等可怕的景象发生啊！那时,启示录18:1–3的话就必应验.’启示录第十八章全章,乃是对那将要临到世界之事的警告.但关于将要临到纽约的事,我并没有特别的亮光;我所知道的只是,有一天,那里的高楼大厦必因上帝能力的翻转倾覆而被拆毁.根据所赐给我的亮光,我知道毁灭正在这世上.主的一句话,祂大能的一触,这些庞大的建筑物就必坍塌.将有一些可怕到我们无法想象的景象发生.”«Review and Herald»,1906年7月5日.</w:t>
      </w:r>
    </w:p>
    <w:p>
      <w:pPr>
        <w:pStyle w:val="ArticleBody"/>
        <w:jc w:val="left"/>
      </w:pPr>
      <w:r>
        <w:rPr>
          <w:rFonts w:ascii="Microsoft YaHei" w:hAnsi="Microsoft YaHei" w:eastAsia="Microsoft YaHei" w:cs="Microsoft YaHei"/>
        </w:rPr>
        <w:t>即将到来的周日法令,是由启示录第十八章中的第二个声音所代表的,而那个声音也代表亚哈的迦密山和希律的生日宴会.希罗底,也就是耶洗别,并未出席希律那场醉酒的宴会,正如耶洗别没有出现在迦密山上一样.在周日法令之前,在地兽——圣经预言的第六个王国——统治的象征性七十年里,她一直被人遗忘.当耶洗别在1798年和1799年受了致命伤时,第六个王国（美国）便开始了它作为圣经预言第六个王国的时期.当第六个王国结束时,她就会回来,开始唱她的歌,并与地上一切列国行淫.</w:t>
      </w:r>
    </w:p>
    <w:p>
      <w:pPr>
        <w:pStyle w:val="ArticleBody"/>
        <w:jc w:val="left"/>
      </w:pPr>
      <w:r>
        <w:rPr>
          <w:rFonts w:ascii="Microsoft YaHei" w:hAnsi="Microsoft YaHei" w:eastAsia="Microsoft YaHei" w:cs="Microsoft YaHei"/>
        </w:rPr>
        <w:t>她那关于淫乱与酒的歌声在2001年9月11日以预言性的方式开始响起,但那只是预备期,正如从508年至538年的三十年所预表的——538年是她第一次登上王位.直到星期日法之时、即第六个王国被以利亚之手击杀之时,她一直隐藏在撒马利亚.那时,施洗约翰被关在她的监狱里,等待着解救或死亡.</w:t>
      </w:r>
    </w:p>
    <w:p>
      <w:pPr>
        <w:pStyle w:val="ArticleBody"/>
        <w:jc w:val="left"/>
      </w:pPr>
      <w:r>
        <w:rPr>
          <w:rFonts w:ascii="Microsoft YaHei" w:hAnsi="Microsoft YaHei" w:eastAsia="Microsoft YaHei" w:cs="Microsoft YaHei"/>
        </w:rPr>
        <w:t>当希律和他的贵族朋友们沉醉于巴比伦之酒时,希罗底（耶洗别）的女儿撒罗米表演了她极具诱惑力的舞蹈,希律便显露出他淫欲与乱伦的欲望.他完全被继女的性挑逗所迷惑,竟许诺最多把他的国的一半给她.</w:t>
      </w:r>
    </w:p>
    <w:p>
      <w:pPr>
        <w:pStyle w:val="ArticleScripture"/>
        <w:jc w:val="left"/>
      </w:pPr>
      <w:r>
        <w:rPr>
          <w:rFonts w:ascii="Microsoft YaHei" w:hAnsi="Microsoft YaHei" w:eastAsia="Microsoft YaHei" w:cs="Microsoft YaHei"/>
        </w:rPr>
        <w:t>到了一个合适的日子,希律王在自己生日那天为他的大臣、军官和加利利的显要摆设筵席.希罗底的女儿进来跳舞,使希律和同席的人都喜悦;王就对那少女说：你随意向我求,我必给你.他又向她起誓说：无论你向我求什么,就是我的国的一半也必给你.她就出去,对她母亲说：我该求什么呢？她母亲说：施洗约翰的头.她立刻急忙进到王面前,求说：我愿你立刻把施洗约翰的头放在盘子里给我.王就非常忧愁;但因他所起的誓,又因同席的人,就不愿驳回她.王随即打发一个刽子手,吩咐把约翰的头拿来;那人就去,在监里斩了约翰的头,把他的头放在盘子里拿来,交给少女;少女就给了她母亲.马可福音 6:21-28.</w:t>
      </w:r>
    </w:p>
    <w:p>
      <w:pPr>
        <w:pStyle w:val="ArticleBody"/>
        <w:jc w:val="left"/>
      </w:pPr>
      <w:r>
        <w:rPr>
          <w:rFonts w:ascii="Microsoft YaHei" w:hAnsi="Microsoft YaHei" w:eastAsia="Microsoft YaHei" w:cs="Microsoft YaHei"/>
        </w:rPr>
        <w:t>启示录第十八章的第一道声音在2001年9月11日响起,第二道声音将在即将到来的星期日法令时响起.在约翰福音第六章所代表的历史中,2001年的第一道声音是基督的声音,告诉祂的门徒他们必须吃祂的肉、喝祂的血,因为祂是从天上来的真粮.那个时期始于加利利,终于约翰福音第六章第六十六节所记那些转离祂的门徒被筛选出去.那段历史在加利利以一次饮食的考验开始,并以兽的印记被强制执行而结束,正如教皇名字的数字所预表的,那数字就是六、六、六.“加利利”的意思是“转折点”,而2001年9月11日是一个预言性的“转折点”（加利利）,并且希律的生日宴会是与加利利的首领们同席的.启示录第十八章的开始之声与结束之声,都由加利利所代表,而加利利是一个转折点.</w:t>
      </w:r>
    </w:p>
    <w:p>
      <w:pPr>
        <w:pStyle w:val="ArticleScripture"/>
        <w:jc w:val="left"/>
      </w:pPr>
      <w:r>
        <w:rPr>
          <w:rFonts w:ascii="Microsoft YaHei" w:hAnsi="Microsoft YaHei" w:eastAsia="Microsoft YaHei" w:cs="Microsoft YaHei"/>
        </w:rPr>
        <w:t>从过去的历史中有可学习的教训;提醒人们留意这些,为要使众人明白,上帝如今仍按着他一贯的方式作工.如今,在他的作为中并在列国之中,都可以看见他的手;自从福音在伊甸园首次向亚当宣告以来,一直都是如此.</w:t>
      </w:r>
    </w:p>
    <w:p>
      <w:pPr>
        <w:pStyle w:val="ArticleScripture"/>
        <w:jc w:val="left"/>
      </w:pPr>
      <w:r>
        <w:rPr>
          <w:rFonts w:ascii="Microsoft YaHei" w:hAnsi="Microsoft YaHei" w:eastAsia="Microsoft YaHei" w:cs="Microsoft YaHei"/>
        </w:rPr>
        <w:t>在列国与教会的历史中,有一些时期是转折点.在上帝的护理之下,当这些不同的危机来临时,便会赐下那个时期所需的亮光.若是接受,就有属灵的长进;若是拒绝,随之而来的就是属灵的衰退与覆没.主在祂的话语中,已经揭示了福音那积极推进的工作：它过去是怎样开展的,将来也要怎样开展,直到最后的冲突——那时,撒但的势力将发动他们最后一次惊人的行动. «圣经回声»,1895年8月26日.</w:t>
      </w:r>
    </w:p>
    <w:p>
      <w:pPr>
        <w:pStyle w:val="ArticleBody"/>
        <w:jc w:val="left"/>
      </w:pPr>
      <w:r>
        <w:rPr>
          <w:rFonts w:ascii="Microsoft YaHei" w:hAnsi="Microsoft YaHei" w:eastAsia="Microsoft YaHei" w:cs="Microsoft YaHei"/>
        </w:rPr>
        <w:t>2001年的加利利,以及即将到来的星期日法令时的加利利,指出晚雨之光何时被浇灌.2001年是一场有限度的浇灌,但在第二个声音时,它将不受限量地浇灌下来,正如以利亚杀了巴力的先知们之后所象征的那场极大浇灌——那件事发生在希律的生日宴会上.希律的生日标志着圣经预言中第七个王国的诞生,它紧随前一个王国之死而来.美国在1798年开始执政,正值第五个王国死亡之时;而在巴力的先知们被杀之时,第七个王国的生日已经到来.那个第七个王国由亚哈的十支派北国所代表,也由希律所代表,他是异教罗马北方十国的一个代表.</w:t>
      </w:r>
    </w:p>
    <w:p>
      <w:pPr>
        <w:pStyle w:val="ArticleScripture"/>
        <w:jc w:val="left"/>
      </w:pPr>
      <w:r>
        <w:rPr>
          <w:rFonts w:ascii="Microsoft YaHei" w:hAnsi="Microsoft YaHei" w:eastAsia="Microsoft YaHei" w:cs="Microsoft YaHei"/>
        </w:rPr>
        <w:t>你所看见那兽的十角,必恨那淫妇,使她荒凉、赤身露体,又要吃她的肉,用火将她烧尽.因为神使他们同心合意,成就他的旨意,并把自己的国权交给那兽,直等到神的话都应验了.你所看见的那女人,就是那大城,辖管地上众王的.启示录 17:16-18.</w:t>
      </w:r>
    </w:p>
    <w:p>
      <w:pPr>
        <w:pStyle w:val="ArticleBody"/>
        <w:jc w:val="left"/>
      </w:pPr>
      <w:r>
        <w:rPr>
          <w:rFonts w:ascii="Microsoft YaHei" w:hAnsi="Microsoft YaHei" w:eastAsia="Microsoft YaHei" w:cs="Microsoft YaHei"/>
        </w:rPr>
        <w:t>希律同意履行他向撒罗米所起的誓言,把约翰的头给她;而他的誓言被表述为最多可给出他国度的一半.联合国的十位王,尽管憎恨那淫妇,仍同意把他们的第七个国度归给那第八个头——那是出自先前七个头的.他们同意一个以全球性的国家与她的全球性教会相结合为前提的国度.但这桩婚姻是拉丁式的,而不是英式的,因为他们的婚姻被表述为“女人”统治“诸王”.在拉丁式婚姻中,家族沿用女方的姓氏,而不是男方的,而这桩两重婚姻的名称,是这段预言叙事中的一个重要元素.</w:t>
      </w:r>
    </w:p>
    <w:p>
      <w:pPr>
        <w:pStyle w:val="ArticleScripture"/>
        <w:jc w:val="left"/>
      </w:pPr>
      <w:r>
        <w:rPr>
          <w:rFonts w:ascii="Microsoft YaHei" w:hAnsi="Microsoft YaHei" w:eastAsia="Microsoft YaHei" w:cs="Microsoft YaHei"/>
        </w:rPr>
        <w:t>“君王、统治者和官长已将敌基督的印记加在自己身上,他们被描绘为那龙,去与圣徒争战——就是那些遵守上帝诫命并持守耶稣真道的人.”«对传道人的证言»,第38页.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亚摩斯的儿子以赛亚论到犹大和耶路撒冷所看见的话：末后的日子,耶和华殿的山必坚立在诸山之顶,高举过于诸岭;万民都要流归这山.许多民必前来,说：来吧,我们登耶和华的山,往雅各之神的殿;他必将他的道教导我们,我们也要行走在他的路径上.因为律法必出于锡安,耶和华的话必出于耶路撒冷.……到那日,七个女人要拉住一个男人,说：我们自己吃自己的食物,穿自己的衣服;只求你让我们称你的名,好除掉我们的羞耻.到那日,耶和华所发的苗必华美尊荣,地的出产必为以色列逃脱的人显为荣华佳美.到那时,留在锡安、剩在耶路撒冷的,凡记在耶路撒冷生命册上的,必称为圣;当主以审判的灵和焚烧的灵洗去锡安女子的污秽,又从其中除净耶路撒冷的血污的时候.以赛亚书2:1-3,4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《但以理书》——第一百四十号</dc:title>
  <dc:subject>最后的应许：揭示以利亚在主的日子到来之前的角色</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