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但以理书——第一百五十六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揭示但以理最后的异象：米勒派视角下的今日预言真理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开始运用“阿尔法和俄梅伽”所代表的原则来考察但以理的最后一个异象,这一原则表明祂总是以起初来指认结局.因此,在该异象第一节中名为伯提沙撒（即但以理）的那位,也会在这同一异象的最后部分得到体现.我们已经指出,伯提沙撒代表末世神的约民;他们明白预言历史的“chazon”异象,这在第一节中以“事”一词来表达.这一预言历史的异象就是利未记二十六章的“七次”,相当于2520年.伯提沙撒也明白第一节所说的“异象”,就是“mareh”的2300年异象,代表基督的突然显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第十二章中,但以理代表第一位天使的运动,也代表第三位天使的运动,因为这两个运动都应验了十个童女的比喻.在第十二章里,至少有五条真理是米勒派运动的一部分,它们代表了第三位天使的运动也必须经历并理解的真理.两个运动都应验了十个童女的比喻,而且两个运动中的聪明童女都被要求理解这一预言性的事实.两个运动都必须明白米勒被引导认识的第一条预言真理,即利未记二十六章的“七次”.其余三项平行的经历与理解见于本章最后几节经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从常献的祭被撤去、那使荒凉的可憎之物设立的时候起,将有一千二百九十日.等候并来到一千三百三十五日的人有福了.至于你,你只管走你的路,直到结局;因为你必得安息,到日子的末了你要起来,得着你所分的业.但以理书 12:11-13.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«启示录»中上帝的余民具有三项主要的先知性特征.他们遵守上帝的诫命,有耶稣的信心,并持守预言之灵.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对我说：“你要写下：凡被请赴羔羊婚筵的人有福了.”他又对我说：“这些话是真实的,是神的话.”我就俯伏在他脚前要拜他.他对我说：“你千万不可这样做！我和你并你那些为耶稣作见证的弟兄,同是仆人.你要敬拜神,因为耶稣的见证就是预言的灵.”启示录 19:9、10.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正确地认识到,«但以理书»中的“常献祭”代表异教,而“常献祭被除掉”的时间是508年.否认这一真理,就是否认“耶稣的见证”的权威——“就是预言的灵”,因为预言的灵清楚表明,米勒派在对“常献祭”的理解上是正确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看见,关于“常献”,其中“祭”这个词是人凭自己的智慧添上的,并不属于经文;而且主已将关于它的正确看法赐给那些发出“审判时刻呼声”的人.1844年以前,当众人仍然合一的时候,几乎所有人都一致持守对“常献”的正确看法;但自1844年以来,在混乱之中,人们接受了其他看法,黑暗与混乱随之而来.Review and Herald,1850年11月1日.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认为,异教对教皇势力在538年崛起掌权的抵抗,于508年被除去.米勒派是正确的,但他们的理解有限.上帝末时的子民,在第一节中由伯提沙撒所代表,将会看出,从508年至538年构成一个预言性的时期,这段时期由基督历史中在祂受洗得着权能之前的三十年预备所预表.他们还会看出,这个预言性的时期也代表从1776年直到1798年的预言时期,并且这三个时期都代表十四万四千人的盖印时期,该时期始于2001年9月11日,并将在即将到来的星期日法令时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十二章中,但以理代表米勒派,并代表那五项重要的真理与经历——这些真理与经历将于伯提沙撒所代表的人身上重演.米勒派的第三条真理与经历是：“对‘常献的’的正确看法,……主把……赐给那些发出审判时辰呼声的人.”拒绝那项真理就是拒绝怀爱伦的著作,也就是预言之灵.米勒派以及第三位天使的使者的第四条真理与经历,是一千三百三十五年的预言,它始于“常献的”被除去的那一年,即508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508年开始,推算一千三百三十五年,就到1843年;但并不只是1843年,因为这预言实际上指明了1843年的最后一天,因为它说：“等候并来到一千三百三十五日的人是有福的.”被译成“cometh”的希伯来词是“naga”,意思是“触摸”或“按手”.因此,这预言的意思是：有福的是那等候的人,并且能“触及”或“按手于”1843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米勒派的历史中,等候所带来的祝福,是赐给那些经历了第一次失望,却仍然等候那“迟延的异象”的聪明童女的.米勒派信徒按十童女的比喻和«哈巴谷书»第二章等候那“迟延的异象”时,他们就得蒙赐福.在那段迟延的时间里,他们看出自己正在应验那个比喻,并且到末了异象将会“说话”.他们的等候时期和失望基于一种错误的认定：二千三百年将于1843年结束,但那异象实际上是指向1844年.他们的失望,是因1843年结束时基督并未再来而产生的经历所致.他们的失望,以及其后选择等候之人所宣告的祝福,都基于1843年的最后一天,那一天“触及”或“来到”1844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第一次失望的经历,作为十童女比喻的应验,被理解,并在伯提沙撒所代表的人身上重演.伯提沙撒所代表的人将要认识的第五项真理与经历是：在“日子的末了”,但以理要“站在他的分上”.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“自从封印被揭开、真理之光照耀在但以理的异象之上以来,但以理一直站在他所得的分上.他站在自己的分上,作那本应在末后的日子被明白之见证.”«Sermons and Talks»卷一,225、226.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«但以理书»在1798年被开启、带来知识的增长时,米勒派信徒经历了由此成就的净化过程.由伯提沙撒所代表的人,将在«但以理书»于1989年被开启、带来知识的增长时,经历由此成就的净化过程.他们也将明白,«但以理书»在十四万四千人受印之事上具有特殊的作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“当上帝托付某人一项特殊的工作时,他应当像但以理那样,站在他应守的本分和位置上,预备好回应上帝的呼召,预备好成就祂的旨意.”«手稿发布»,第6卷,第108页.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作为从前的老底嘉人,伯提沙撒所代表的那些人将认识到,末后的复兴正是借着«但以理书»和«启示录»而成就的,而这两卷书乃同一本书.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当但以理书和启示录这两卷书被更好地理解时,信徒将会有一种完全不同的宗教体验.……从对启示录的研究中必然会明白一件事——上帝与祂子民之间的联系是密切而且明确的.«我凭信而活»,第345页.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作为曾经的老底嘉人,他们会认清自己老底嘉的光景,并认识到自己在灵性上死如满谷枯骨;而在针对他们死亡与迷失处境的直言不讳的见证面前,他们将认识到,首要的需要就是活过来.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“我们中间真正敬虔的复兴,乃是我们一切需要中最大且最迫切的.寻求这复兴,应当成为我们首要的工作.”«信息选粹»卷一,第121页.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圣经中的应许乃是：凡寻求的,就必寻见;而后,圣灵必引导他们明白,正是«但以理书»和«启示录»带来了那必需的复兴.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“当我们作为一个群体明白这本书对我们的意义时,我们中间就会出现一场大复兴.”«给传道人的证言»,113.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的最后一个异象的结尾（如第十二章所示）,指出了产生神末日约民的经历;而在这最后一个异象的第一节中,这一约民由伯提沙撒所代表.在那里,但以理（以伯提沙撒为代表）明白了二千三百年的内在异象和二千五百二十年的外在异象.他明白了“这事”和“这异象”.他明白了chazon异象和mareh异象.他明白圣所与军旅被践踏,以及圣所与军旅的恢复.他明白乌莱河与希底结河的异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们需要更加深入地研究上帝的话语;尤其是«但以理书»和«启示录»,理当以前所未有的程度受到重视,这在我们事业的历史上从未有过.关于罗马政权和教皇制度,在某些方面我们也许不必说得太多;但我们应当提醒人注意先知和使徒在上帝圣灵感动下所写的话.圣灵无论在赐下预言,还是在所描绘的事件上,都如此安排,为要教导人：人的器皿当退居幕后,隐藏在基督里,并且天上的主上帝和祂的律法当被高举.读«但以理书».逐一回顾其中所代表的列国历史.看那政治家、议会、强大的军队,并看上帝如何施行作为,使人的骄傲被贬抑,使人的荣耀归于尘土……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但以理从上帝所领受的亮光,是特别为这末后的日子所赐的.他在示拿的大河乌莱河与希底结河的河畔所看见的异象,如今正在应验;所预言的一切事件不久就要成就.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请思考当但以理的预言被启示时,犹太民族的境况.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让我们把更多的时间用于研读«圣经».我们并没有像应当那样明白上帝的话语.«启示录»一开头就嘱咐我们要明白其中所包含的教训.上帝宣告说：“读这书上预言的人,和那些听见这预言的话、并遵守其中所记载的,都是有福的,因为时候近了.”当我们作为一个群体明白这本书对我们的意义时,我们中间将会看见一场大复兴.尽管我们被嘱咐要查考并研究它,但我们仍未完全明白它所教导的功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过去,教师们曾宣称«但以理书»和«启示录»是封闭的书卷,因此人们便转而不理会它们.那层因其表面的神秘而使许多人不敢掀开的帘幕,神自己的手已经从祂话语的这些部分把它挪开了.«启示录»这个名称本身就与它是一部封闭之书的说法相矛盾.“启示”意味着有重要的事被揭示出来.这卷书中的真理是赐给生活在这末后的日子里的人们的.我们正站在幔子已揭去的圣所之中.我们不可站在外面.我们要进入,但不是带着散漫、不敬的心思,也不是迈着轻率、冒失的脚步,而要怀着恭敬与敬畏上帝之心.我们正临近«启示录»中预言将要应验的时候……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我们有上帝的诫命和耶稣基督的见证,这见证就是预言的灵.上帝的话语中蕴藏着无价的珍宝.查考这话的人应当保持心智清明;在饮食上绝不可放纵败坏的食欲.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如果他们这样做,头脑就会混乱;他们将无法承受深入探求的压力,去弄清那些与我们这个地球历史的结束场景有关的事物的意义.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当«但以理书»和«启示录»被更好地理解时,信徒将会有全然不同的宗教经历.他们将得以一瞥天上敞开的门户,使人人必须培养的品格在他们的心灵与意念中留下深刻的印记,以便得享那将赏赐给清心之人的福分.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主必赐福给一切谦卑温顺地寻求明白«启示录»中所启示之事的人.这卷书满载不朽,充满荣耀;凡恳切阅读并查考它的人,都要得着那赐给“听这预言之话,并遵守其中所记载之事”之人的福分.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从对«启示录»的研究中,必定会明白一件事——上帝与祂子民之间的关系是密切而明确的.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天上的宇宙与这个世界之间显出奇妙的联系.后来在拔摩海岛上赐给约翰的启示,又补充了先前赐给但以理的启示.这两本书应当仔细研读.但以理两次询问：“到末了还要多久？”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'我听见了,却不明白;于是我说：我主啊,这些事的结局将如何呢？他说：但以理啊,你只管去吧;因为这些话已经封闭并密封,直到末时.许多人必被炼净、洁白并熬炼;但恶人仍必行恶,恶人没有一个能明白,惟有智慧人能明白.从除掉常献的燔祭,并设立那行毁坏可憎之物的时候,必有一千二百九十日.那等候而来到一千三百三十五日的,便为有福.至于你,你要去,直到结局;因为你必安息,到了日子的末了,你必起来,得你应得的分.'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正是犹大支派中的狮子揭开了书卷的封印,并把关于这末后的日子将要发生之事的启示赐给了约翰.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站在他所分定的位置上,作见证;这见证被封存,直到末时——那时第一位天使的信息要向我们的世界宣告.这些事在这些末后的日子里具有无限的重要性;然而,“必有许多人被炼净、洁白、试验”;“恶人仍必行恶,并且没有一个恶人能明白.”这真是如此！罪就是对上帝律法的违犯;凡不愿接受有关上帝律法之光的人,就不会明白第一、第二和第三位天使信息的宣告.但以理书在赐给约翰的启示中被揭开,并带领我们进入这地球历史的最后场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“我们的弟兄们是否会牢记,我们正生活在末后日子的危险之中？将«启示录»与«但以理书»结合起来阅读.教导这些事.”«给传道人的证言»,第112—115页.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但以理书——第一百五十六</dc:title>
  <dc:subject>揭示但以理最后的异象：米勒派视角下的今日预言真理</dc:subject>
  <dc:creator>Jeff Pippenger</dc:creator>
  <cp:keywords/>
  <dc:description>Generated by ArticleDigger from daniel\156_daniel.json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