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第一百八十九号</w:t>
      </w:r>
    </w:p>
    <w:p>
      <w:pPr>
        <w:pStyle w:val="ArticleSubtitle"/>
        <w:jc w:val="left"/>
      </w:pPr>
      <w:r>
        <w:rPr>
          <w:rFonts w:ascii="Microsoft YaHei" w:hAnsi="Microsoft YaHei" w:eastAsia="Microsoft YaHei" w:cs="Microsoft YaHei"/>
        </w:rPr>
        <w:t>帕尼翁之战的预言图景：周日法令的前奏</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2024-04-19</w:t>
      </w:r>
    </w:p>
    <w:p>
      <w:pPr>
        <w:pStyle w:val="ArticleBody"/>
        <w:jc w:val="left"/>
      </w:pPr>
      <w:r>
        <w:rPr>
          <w:rFonts w:ascii="Microsoft YaHei" w:hAnsi="Microsoft YaHei" w:eastAsia="Microsoft YaHei" w:cs="Microsoft YaHei"/>
        </w:rPr>
        <w:t>帕尼翁之战本质上是一场属灵的争战.就在星期日法令之前,那位第八任总统,他是自1989年的终结之时起从罗纳德·里根算起的第七（第五）位,也是最后一位共和党总统,也是最富有的总统,并且还搅动了整个全球主义领域,将带领背道的新教击败希腊的潘神崇拜,这正是全球主义的“觉醒主义”.在第十一节和第十二节中,起于2014年乌克兰战争的历史在第十六节的星期日法令处结束.第十五节是帕尼翁之战,而帕尼翁之战引向亚克兴之战,即第三次世界大战.</w:t>
      </w:r>
    </w:p>
    <w:p>
      <w:pPr>
        <w:pStyle w:val="ArticleBody"/>
        <w:jc w:val="left"/>
      </w:pPr>
      <w:r>
        <w:rPr>
          <w:rFonts w:ascii="Microsoft YaHei" w:hAnsi="Microsoft YaHei" w:eastAsia="Microsoft YaHei" w:cs="Microsoft YaHei"/>
        </w:rPr>
        <w:t>在“大地震”之时（即第十六节的星期日法令）,第三祸中的伊斯兰攻击美国,激怒列国,并造成国家的毁灭.在那次攻击之前的是帕尼恩之战.在星期日法令时,龙、兽与假先知的三重联合被建立.</w:t>
      </w:r>
    </w:p>
    <w:p>
      <w:pPr>
        <w:pStyle w:val="ArticleScripture"/>
        <w:jc w:val="left"/>
      </w:pPr>
      <w:r>
        <w:rPr>
          <w:rFonts w:ascii="Microsoft YaHei" w:hAnsi="Microsoft YaHei" w:eastAsia="Microsoft YaHei" w:cs="Microsoft YaHei"/>
        </w:rPr>
        <w:t>“借着那项强制设立教皇制度、并公然违背上帝律法的法令,我国将使自己与公义完全断绝.当新教伸手越过鸿沟,与罗马势力握手;当她越过深渊,与招魂术携手;当在这三重联合的影响之下,我国将摒弃其宪法中作为新教并共和政体之一切原则,并为传播教皇制度的谬妄与迷惑预作安排之时,那么我们就可以知道,撒但奇异作为的时候已经来到,末日近了.”«证言»卷五,451页.</w:t>
      </w:r>
    </w:p>
    <w:p>
      <w:pPr>
        <w:pStyle w:val="ArticleBody"/>
        <w:jc w:val="left"/>
      </w:pPr>
      <w:r>
        <w:rPr>
          <w:rFonts w:ascii="Microsoft YaHei" w:hAnsi="Microsoft YaHei" w:eastAsia="Microsoft YaHei" w:cs="Microsoft YaHei"/>
        </w:rPr>
        <w:t>到那时,教皇权的致命伤就完全得医治,她便至高无上地统治,直到她最终走向终结,无人帮助她.当罗马征服第三个障碍时,她便掌权;这正如但以理书第八章第九节和第十一章第十六至第十九节中所代表的异教罗马一样.教皇罗马拔除了那三只角之后,她至高无上地统治了一千二百六十年;同样,异教罗马在公元前31年的阿克提乌姆海战中征服作为第三个障碍的埃及之后,也曾至高无上地统治了三百六十年.</w:t>
      </w:r>
    </w:p>
    <w:p>
      <w:pPr>
        <w:pStyle w:val="ArticleBody"/>
        <w:jc w:val="left"/>
      </w:pPr>
      <w:r>
        <w:rPr>
          <w:rFonts w:ascii="Microsoft YaHei" w:hAnsi="Microsoft YaHei" w:eastAsia="Microsoft YaHei" w:cs="Microsoft YaHei"/>
        </w:rPr>
        <w:t>在语法中,后缀“ium”加在词尾,用来构成表示地点、状态或某种事物集合的名词.它常用于构成技术和科学术语,尤其在化学和生物学中.例如：“stadium”指举行体育比赛或其他活动的场所,“aquarium”指饲养并展示水生生物或植物的场所,“gymnasium”指进行体育锻炼或训练的场所.在科学术语中,“ium”常用于表示某种化学元素或化合物,尤其是在该元素或化合物被分离或发现时.例如：“sodium”指符号为 Na 的化学元素,“calcium”指符号为 Ca 的化学元素.</w:t>
      </w:r>
    </w:p>
    <w:p>
      <w:pPr>
        <w:pStyle w:val="ArticleBody"/>
        <w:jc w:val="left"/>
      </w:pPr>
      <w:r>
        <w:rPr>
          <w:rFonts w:ascii="Microsoft YaHei" w:hAnsi="Microsoft YaHei" w:eastAsia="Microsoft YaHei" w:cs="Microsoft YaHei"/>
        </w:rPr>
        <w:t>异教罗马至上统治的开端是在阿克提乌姆海战中确立的,而帕尼翁战役则为阿克提乌姆所代表的战争打开了大门,因为依“律上加律”,阿克提乌姆代表着星期日法令,即当教皇权再次至上统治全世界之时.</w:t>
      </w:r>
    </w:p>
    <w:p>
      <w:pPr>
        <w:pStyle w:val="ArticleBody"/>
        <w:jc w:val="left"/>
      </w:pPr>
      <w:r>
        <w:rPr>
          <w:rFonts w:ascii="Microsoft YaHei" w:hAnsi="Microsoft YaHei" w:eastAsia="Microsoft YaHei" w:cs="Microsoft YaHei"/>
        </w:rPr>
        <w:t>阿克提乌姆是一场海战,帕尼乌姆是一场陆战,因此,将这两场战役联系起来,代表一场遍及全球、涵盖陆地与海洋的战争.阿克提乌姆,古代史上最著名的海战,也代表一场全球性的战争,因为“你所看见那淫妇所坐的众水,就是多民、多众、列国、诸方言.”帕尼乌姆代表一场属灵的战争,并将在即将到来的星期日法令之时与政治战争相结合.</w:t>
      </w:r>
    </w:p>
    <w:p>
      <w:pPr>
        <w:pStyle w:val="ArticleBody"/>
        <w:jc w:val="left"/>
      </w:pPr>
      <w:r>
        <w:rPr>
          <w:rFonts w:ascii="Microsoft YaHei" w:hAnsi="Microsoft YaHei" w:eastAsia="Microsoft YaHei" w:cs="Microsoft YaHei"/>
        </w:rPr>
        <w:t>单词“pan”作为名词会因语境而有多种含义,但在希腊神话中,潘神是牧人、羊群、田园音乐与荒野之神.他常被描绘成半人半羊的形象,以热爱音乐和自然而闻名.</w:t>
      </w:r>
    </w:p>
    <w:p>
      <w:pPr>
        <w:pStyle w:val="ArticleScripture"/>
        <w:jc w:val="left"/>
      </w:pPr>
      <w:r>
        <w:rPr>
          <w:rFonts w:ascii="Microsoft YaHei" w:hAnsi="Microsoft YaHei" w:eastAsia="Microsoft YaHei" w:cs="Microsoft YaHei"/>
        </w:rPr>
        <w:t>“作为这出欺骗大戏的压轴之举,撒但将亲自冒充基督.教会长期宣称仰望救主的再临,视之为她盼望的圆满实现.如今,这位大欺骗者将使人以为基督已经再临.在世界各地,撒但将在人们中间显现为一位威严而光辉夺目的人物,酷似约翰在«启示录»中所描绘的上帝之子.启示录 1:13-15.”«大争战»,624.</w:t>
      </w:r>
    </w:p>
    <w:p>
      <w:pPr>
        <w:pStyle w:val="ArticleBody"/>
        <w:jc w:val="left"/>
      </w:pPr>
      <w:r>
        <w:rPr>
          <w:rFonts w:ascii="Microsoft YaHei" w:hAnsi="Microsoft YaHei" w:eastAsia="Microsoft YaHei" w:cs="Microsoft YaHei"/>
        </w:rPr>
        <w:t>潘是牧神,并将冒充真牧者.撒但冒充基督的举动在星期日法令时开始,因为在“那道法令”时,“我们可以”然后“知道撒但施行奇异作为的时刻已经来到,并且末期临近”.</w:t>
      </w:r>
    </w:p>
    <w:p>
      <w:pPr>
        <w:pStyle w:val="ArticleBody"/>
        <w:jc w:val="left"/>
      </w:pPr>
      <w:r>
        <w:rPr>
          <w:rFonts w:ascii="Microsoft YaHei" w:hAnsi="Microsoft YaHei" w:eastAsia="Microsoft YaHei" w:cs="Microsoft YaHei"/>
        </w:rPr>
        <w:t>“pan”一词也可以指一种浅而宽沿的炊具,用于煎、烘烤或烹调食物.最后的战争以属灵的耶路撒冷为中心,那是被高举为旗号的圣山,也是上帝仍在巴比伦中的另一群羊所逃往的山.那时万国都要来攻击属灵的耶路撒冷,它被称为“杯”（pan）.</w:t>
      </w:r>
    </w:p>
    <w:p>
      <w:pPr>
        <w:pStyle w:val="ArticleScripture"/>
        <w:jc w:val="left"/>
      </w:pPr>
      <w:r>
        <w:rPr>
          <w:rFonts w:ascii="Microsoft YaHei" w:hAnsi="Microsoft YaHei" w:eastAsia="Microsoft YaHei" w:cs="Microsoft YaHei"/>
        </w:rPr>
        <w:t>论以色列,耶和华的话的默示：那铺张诸天、奠定大地根基、塑造人里面之灵的耶和华如此说：看哪,我要使耶路撒冷成为使四围万民昏醉的杯;当他们围攻犹大和耶路撒冷的时候,这事也必临到他们.到那日,我必使耶路撒冷向万民成为一块沉重的石头;凡举起它的,必受重伤,纵然地上万民都聚集来攻击她.撒迦利亚书12:1-3.</w:t>
      </w:r>
    </w:p>
    <w:p>
      <w:pPr>
        <w:pStyle w:val="ArticleBody"/>
        <w:jc w:val="left"/>
      </w:pPr>
      <w:r>
        <w:rPr>
          <w:rFonts w:ascii="Microsoft YaHei" w:hAnsi="Microsoft YaHei" w:eastAsia="Microsoft YaHei" w:cs="Microsoft YaHei"/>
        </w:rPr>
        <w:t>耶路撒冷也就是那口大锅,因为这场戏就在这口锅里上演.“caldron”是一种烹饪用的大锅.</w:t>
      </w:r>
    </w:p>
    <w:p>
      <w:pPr>
        <w:pStyle w:val="ArticleScripture"/>
        <w:jc w:val="left"/>
      </w:pPr>
      <w:r>
        <w:rPr>
          <w:rFonts w:ascii="Microsoft YaHei" w:hAnsi="Microsoft YaHei" w:eastAsia="Microsoft YaHei" w:cs="Microsoft YaHei"/>
        </w:rPr>
        <w:t>他又对我说,人子啊,这些人就是在这城里策划祸患、出邪恶计谋的人.他们说：时候还不近;让我们建造房屋吧.这城是锅,我们是肉.所以,你要针对他们说预言;预言吧,人子. 主的灵临到我身上,对我说：你说：主这样说：以色列家啊,你们确曾这样说,因为你们心里所起的一切意念,我都知道.你们在这城里使被杀的人增多,又用被杀的人充满了这城的街道. 所以,主耶和华如此说：你们放在城中间的那些被杀之人,他们是肉,这城是锅;但我必把你们从其中带出来.你们惧怕刀剑;主耶和华说,我必使刀剑临到你们.我必把你们从其中带出来,交在外族人的手中,在你们中间施行审判.你们必倒在刀下;我必在以色列的边界审判你们,你们就知道我是耶和华.这城必不作你们的锅,你们也不会是其中的肉;我却要在以色列的边界审判你们.你们就知道我是耶和华,因为你们没有遵行我的律例,也没有遵守我的典章,反而照着你们四围外邦的风俗而行. 以西结书 11:2-12.</w:t>
      </w:r>
    </w:p>
    <w:p>
      <w:pPr>
        <w:pStyle w:val="ArticleBody"/>
        <w:jc w:val="left"/>
      </w:pPr>
      <w:r>
        <w:rPr>
          <w:rFonts w:ascii="Microsoft YaHei" w:hAnsi="Microsoft YaHei" w:eastAsia="Microsoft YaHei" w:cs="Microsoft YaHei"/>
        </w:rPr>
        <w:t>在英语中,“pan-”作为前缀表示“普遍的”“全部的”或“跨越的”.例如,“panorama”指对某一地区的宽广或全面的视野,“pantheism”指认为宇宙是神圣的信仰,而“Pan-American”指涉及美洲所有国家的事物.因此,“pan-”表示一场全球性的战争.</w:t>
      </w:r>
    </w:p>
    <w:p>
      <w:pPr>
        <w:pStyle w:val="ArticleScripture"/>
        <w:jc w:val="left"/>
      </w:pPr>
      <w:r>
        <w:rPr>
          <w:rFonts w:ascii="Microsoft YaHei" w:hAnsi="Microsoft YaHei" w:eastAsia="Microsoft YaHei" w:cs="Microsoft YaHei"/>
        </w:rPr>
        <w:t>撒旦正以无关紧要的问题转移人们的心思意念,使他们不能以清晰而明确的眼光看见至关重要的事.那仇敌正策划要网罗全世界.</w:t>
      </w:r>
    </w:p>
    <w:p>
      <w:pPr>
        <w:pStyle w:val="ArticleScripture"/>
        <w:jc w:val="left"/>
      </w:pPr>
      <w:r>
        <w:rPr>
          <w:rFonts w:ascii="Microsoft YaHei" w:hAnsi="Microsoft YaHei" w:eastAsia="Microsoft YaHei" w:cs="Microsoft YaHei"/>
        </w:rPr>
        <w:t>所谓的基督教世界将成为重大而决定性行动的舞台.有权柄的人将仿效教皇制度,制定控制良心的法律.巴比伦要使万国喝她淫乱怒气的酒.各国都将卷入其中.«信息选集»第三卷,第392页</w:t>
      </w:r>
    </w:p>
    <w:p>
      <w:pPr>
        <w:pStyle w:val="ArticleBody"/>
        <w:jc w:val="left"/>
      </w:pPr>
      <w:r>
        <w:rPr>
          <w:rFonts w:ascii="Microsoft YaHei" w:hAnsi="Microsoft YaHei" w:eastAsia="Microsoft YaHei" w:cs="Microsoft YaHei"/>
        </w:rPr>
        <w:t>“act”一词作名词时,意为“由立法机关通过的正式书面决定或法令”.</w:t>
      </w:r>
    </w:p>
    <w:p>
      <w:pPr>
        <w:pStyle w:val="ArticleScripture"/>
        <w:jc w:val="left"/>
      </w:pPr>
      <w:r>
        <w:rPr>
          <w:rFonts w:ascii="Microsoft YaHei" w:hAnsi="Microsoft YaHei" w:eastAsia="Microsoft YaHei" w:cs="Microsoft YaHei"/>
        </w:rPr>
        <w:t>“当我们的国家如此背弃其政府的原则,以至于制定星期日法令时,新教将在这一举动上与教皇制度携手.”«证言»第五卷,第712页.</w:t>
      </w:r>
    </w:p>
    <w:p>
      <w:pPr>
        <w:pStyle w:val="ArticleBody"/>
        <w:jc w:val="left"/>
      </w:pPr>
      <w:r>
        <w:rPr>
          <w:rFonts w:ascii="Microsoft YaHei" w:hAnsi="Microsoft YaHei" w:eastAsia="Microsoft YaHei" w:cs="Microsoft YaHei"/>
        </w:rPr>
        <w:t>所谓的基督教世界是重大行动（或行为）的舞台,每个国家（pan）都会卷入其中."act"一词也可以指戏剧、电影或其他表演中的一个幕或一个段落,通常以一组特定的事件或行动为特征.作为动词,"act"意味着执行某个具体的动作或以某种方式行事.它还可以指假装或扮演角色,例如在戏剧或电影中表演.</w:t>
      </w:r>
    </w:p>
    <w:p>
      <w:pPr>
        <w:pStyle w:val="ArticleScripture"/>
        <w:jc w:val="left"/>
      </w:pPr>
      <w:r>
        <w:rPr>
          <w:rFonts w:ascii="Microsoft YaHei" w:hAnsi="Microsoft YaHei" w:eastAsia="Microsoft YaHei" w:cs="Microsoft YaHei"/>
        </w:rPr>
        <w:t>世界是一座舞台.演员,就是它的居民,正准备在最后一场伟大的戏剧中扮演自己的角色.上帝被人遗忘.对于人类大众而言,除非人们为实现自私的目的而结成同盟,否则毫无合一.上帝在看着这一切.他对那悖逆子民的旨意必将成就.世界并未交在人的手中,尽管上帝容许混乱与无序的因素在一段时期内掌权.一股来自下界的势力正运作,要促成这场戏剧的最后伟大场景——撒但冒充基督而来,并在那些结成秘密社团、彼此捆绑的人中,以各样不义的诡诈施行作为.那些屈从于结社狂热的人,正在落实仇敌的计划.因必有果.</w:t>
      </w:r>
    </w:p>
    <w:p>
      <w:pPr>
        <w:pStyle w:val="ArticleScripture"/>
        <w:jc w:val="left"/>
      </w:pPr>
      <w:r>
        <w:rPr>
          <w:rFonts w:ascii="Microsoft YaHei" w:hAnsi="Microsoft YaHei" w:eastAsia="Microsoft YaHei" w:cs="Microsoft YaHei"/>
        </w:rPr>
        <w:t>罪恶几乎满盈.混乱充斥世界,不久一场大恐惧将临到人类.结局近在眼前.我们这些知道真理的人,应当为那不久将以出人意料的方式席卷世界的事作好准备.«评论与先驱»,1903年9月10日.</w:t>
      </w:r>
    </w:p>
    <w:p>
      <w:pPr>
        <w:pStyle w:val="ArticleBody"/>
        <w:jc w:val="left"/>
      </w:pPr>
      <w:r>
        <w:rPr>
          <w:rFonts w:ascii="Microsoft YaHei" w:hAnsi="Microsoft YaHei" w:eastAsia="Microsoft YaHei" w:cs="Microsoft YaHei"/>
        </w:rPr>
        <w:t>帕尼翁与阿克提乌姆代表第三次世界大战.在那场战争中,将会有以希腊牧神潘所代表的超自然显现.那场战争将与以一项“法律行为”的方式强制执行星期日法令相关.而且,这场战争被称为“这出伟大戏剧的最后场景”,因为它不仅是实施星期日立法的法律行为,它也是在人类恩典期最后时辰里的福音戏剧高潮.在帕尼翁与阿克提乌姆在预言中汇合之战之前,在«但以理书»第十一章第十六节,上帝末时的军队就已经被兴起,他们的旗帜——即“ensign”——那时将被高举.“ensign”一词的主要含义是军队的旗帜.</w:t>
      </w:r>
    </w:p>
    <w:p>
      <w:pPr>
        <w:pStyle w:val="ArticleBody"/>
        <w:jc w:val="left"/>
      </w:pPr>
      <w:r>
        <w:rPr>
          <w:rFonts w:ascii="Microsoft YaHei" w:hAnsi="Microsoft YaHei" w:eastAsia="Microsoft YaHei" w:cs="Microsoft YaHei"/>
        </w:rPr>
        <w:t>Act 和 Pan 分别是阿克提乌姆和帕尼翁,而奇妙的语言学家掌控了这两场战役的地理、名称和历史,因为这段历史正发生在即将到来的周日法令之前.帕尼翁战役发生于公元前200年,而第十六节指出罗马在公元前63年征服耶路撒冷.</w:t>
      </w:r>
    </w:p>
    <w:p>
      <w:pPr>
        <w:pStyle w:val="ArticleBody"/>
        <w:jc w:val="left"/>
      </w:pPr>
      <w:r>
        <w:rPr>
          <w:rFonts w:ascii="Microsoft YaHei" w:hAnsi="Microsoft YaHei" w:eastAsia="Microsoft YaHei" w:cs="Microsoft YaHei"/>
        </w:rPr>
        <w:t>在由公元前200年至公元前63年所代表的末世历史之中,兽像在美国的形成将得以完成,这一点由公元前161年至公元前158年的历史所代表.在美国树立兽像的最后行动的时期之前,将会发生一件由公元前167年的摩德因起义所代表的事件.这场起义以反抗希腊的强制宗教为典型,并将引向一个由公元前164年圣殿重新奉献所代表的标志.</w:t>
      </w:r>
    </w:p>
    <w:p>
      <w:pPr>
        <w:pStyle w:val="ArticleBody"/>
        <w:jc w:val="left"/>
      </w:pPr>
      <w:r>
        <w:rPr>
          <w:rFonts w:ascii="Microsoft YaHei" w:hAnsi="Microsoft YaHei" w:eastAsia="Microsoft YaHei" w:cs="Microsoft YaHei"/>
        </w:rPr>
        <w:t>在犹太教中,因一日分量的圣油持续八天的神迹,公元前164年被纪念.因此,早于公元前161年的公元前164年,表明了一个为背道的神的子民施行的撒旦神迹.这神迹被描绘为“一天生出八天”,并且第一天的油供应了整整八天.这神迹临到了那七分中的一分,而这一标志正被安置在那段历史之中：在那里,“属七之八”的谜团正应验在背道的共和之角和背道的新教之角之上.</w:t>
      </w:r>
    </w:p>
    <w:p>
      <w:pPr>
        <w:pStyle w:val="ArticleBody"/>
        <w:jc w:val="left"/>
      </w:pPr>
      <w:r>
        <w:rPr>
          <w:rFonts w:ascii="Microsoft YaHei" w:hAnsi="Microsoft YaHei" w:eastAsia="Microsoft YaHei" w:cs="Microsoft YaHei"/>
        </w:rPr>
        <w:t>在即将到来的星期日法令之前,撒旦神迹的显现与希腊牧神潘相关联.当特朗普和背道的新教发动并赢得帕尼翁之战时,“潘多拉的盒子”就已经被打开,届时倾泻到人类身上的诸多问题将无从解决,因为,“一场巨大的恐怖即将临到人类.结局近在眼前.我们这些知道真理的人,应当为那即将以压倒性的意外临到世界的事情作好准备.”</w:t>
      </w:r>
    </w:p>
    <w:p>
      <w:pPr>
        <w:pStyle w:val="ArticleBody"/>
        <w:jc w:val="left"/>
      </w:pPr>
      <w:r>
        <w:rPr>
          <w:rFonts w:ascii="Microsoft YaHei" w:hAnsi="Microsoft YaHei" w:eastAsia="Microsoft YaHei" w:cs="Microsoft YaHei"/>
        </w:rPr>
        <w:t>那十四万四千人是那些因神的话语的成圣大能而受印的人;这话语借着耶稣基督之启示的解封而得以赐下.那启示包含若干具体的真理线索,并且就耶稣是谁提供了圣别的教导.作为神的道,祂是奇妙的语言学家,掌管着一切人类语言,因为在巴别塔时,祂凭着大能降下混乱,使各种语言产生.祂是奇妙的数算者,在祂的话语所设定的数字里,并在祂整个创造之中,隐藏了奥秘.祂是历史的掌管者,因为历史是“祂”的故事.祂创造了地球,并在洪水之后掌管了地球的地理形态,因此也掌管了构成祂话语中所载“真理”的各样预言性地理.那十四万四千人,除其他意义之外,也代表那些显明出对祂创造万有之信心的人.</w:t>
      </w:r>
    </w:p>
    <w:p>
      <w:pPr>
        <w:pStyle w:val="ArticleScripture"/>
        <w:jc w:val="left"/>
      </w:pPr>
      <w:r>
        <w:rPr>
          <w:rFonts w:ascii="Microsoft YaHei" w:hAnsi="Microsoft YaHei" w:eastAsia="Microsoft YaHei" w:cs="Microsoft YaHei"/>
        </w:rPr>
        <w:t>太初有道,道与神同在,道就是神.这道太初与神同在.万物是借着他造的;凡被造的,没有一样不是借着他造的.约翰福音 1:1-3.</w:t>
      </w:r>
    </w:p>
    <w:p>
      <w:pPr>
        <w:pStyle w:val="ArticleBody"/>
        <w:jc w:val="left"/>
      </w:pPr>
      <w:r>
        <w:rPr>
          <w:rFonts w:ascii="Microsoft YaHei" w:hAnsi="Microsoft YaHei" w:eastAsia="Microsoft YaHei" w:cs="Microsoft YaHei"/>
        </w:rPr>
        <w:t>潘多拉的盒子的故事是古希腊神话中的一个传说.它主要见于希腊诗人赫西俄德的«工作与时日»,以及其他各种古典来源.它显然是对伊甸园中夏娃经历的转述.“潘多拉”这个名字来自古希腊神话,源自希腊词语 pan（意为“全部”）和 dora（意为“礼物”）.潘多拉意为“拥有全部礼物的”.夏娃是教会的象征,一切恩赐都在上帝的教会之中.</w:t>
      </w:r>
    </w:p>
    <w:p>
      <w:pPr>
        <w:pStyle w:val="ArticleBody"/>
        <w:jc w:val="left"/>
      </w:pPr>
      <w:r>
        <w:rPr>
          <w:rFonts w:ascii="Microsoft YaHei" w:hAnsi="Microsoft YaHei" w:eastAsia="Microsoft YaHei" w:cs="Microsoft YaHei"/>
        </w:rPr>
        <w:t>在希腊神话中,潘多拉是由诸神创造的第一位凡人女性.根据神话,她是在众神之王宙斯的命令下由赫淮斯托斯打造的,作为惩罚人类计划的一部分.每位神都向潘多拉赠与礼物,包括美貌、优雅、智慧和魅力.宙斯给了她一个罐子（在后来的叙述中,它变成了一个盒子）,并嘱咐她在任何情况下都不要打开它.夏娃被告知,她可以吃园子里每一棵树上的果子,唯独“园子当中的那棵树”不可吃.</w:t>
      </w:r>
    </w:p>
    <w:p>
      <w:pPr>
        <w:pStyle w:val="ArticleBody"/>
        <w:jc w:val="left"/>
      </w:pPr>
      <w:r>
        <w:rPr>
          <w:rFonts w:ascii="Microsoft YaHei" w:hAnsi="Microsoft YaHei" w:eastAsia="Microsoft YaHei" w:cs="Microsoft YaHei"/>
        </w:rPr>
        <w:t>潘多拉在好奇心的驱使下,最终屈服于诱惑,打开了罐子.她一打开罐子,先前被封存在其中的各种邪恶、痛苦和疾病便被释放到世间,给人类带来苦难与不幸.然而,罐子里还剩下一样东西：希望.在某些版本的神话中,潘多拉迅速合上罐子,使希望未能逃出;而在另一些版本中,希望也随之出现,为人类在逆境中带来一丝乐观与韧性.</w:t>
      </w:r>
    </w:p>
    <w:p>
      <w:pPr>
        <w:pStyle w:val="ArticleBody"/>
        <w:jc w:val="left"/>
      </w:pPr>
      <w:r>
        <w:rPr>
          <w:rFonts w:ascii="Microsoft YaHei" w:hAnsi="Microsoft YaHei" w:eastAsia="Microsoft YaHei" w:cs="Microsoft YaHei"/>
        </w:rPr>
        <w:t>帕尼翁之战在即将来临的周日法令上与亚克兴海战相会,而这即将来临的周日法令则被伊甸园中的考验所预表.在园中,这项考验只是针对亚当和夏娃,但在末后的日子,这项考验必须临到全人类,遍及全世界.园中关于是否相信上帝话语的第一次考验,预表了周日法令的最后考验.夏娃没有通过那第一次的考验,给人类打开了灾祸的闸门,正如潘多拉的神话所描绘的那样.</w:t>
      </w:r>
    </w:p>
    <w:p>
      <w:pPr>
        <w:pStyle w:val="ArticleBody"/>
        <w:jc w:val="left"/>
      </w:pPr>
      <w:r>
        <w:rPr>
          <w:rFonts w:ascii="Microsoft YaHei" w:hAnsi="Microsoft YaHei" w:eastAsia="Microsoft YaHei" w:cs="Microsoft YaHei"/>
        </w:rPr>
        <w:t>当帕尼翁之战与阿克提乌姆之战汇合之时,伊甸园中所代表的考验将在全人类面前展开.那时赐给世界的希望,就是那面为让全世界（全景）都能看见而高举的旗帜.</w:t>
      </w:r>
    </w:p>
    <w:p>
      <w:pPr>
        <w:pStyle w:val="ArticleScripture"/>
        <w:jc w:val="left"/>
      </w:pPr>
      <w:r>
        <w:rPr>
          <w:rFonts w:ascii="Microsoft YaHei" w:hAnsi="Microsoft YaHei" w:eastAsia="Microsoft YaHei" w:cs="Microsoft YaHei"/>
        </w:rPr>
        <w:t>世上一切居民,以及住在地上的人哪,当他在山上竖立旌旗的时候,你们要看;当他吹角的时候,你们要听.以赛亚书 18:3.</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世界是一个剧场;演员,也就是它的居民,正准备在最后一幕大戏中扮演各自的角色.对于人类的广大群体来说,除了人们为达成自私目的而结成同盟之外,并无真正的合一.上帝正在注视这一切.他关于那些悖逆臣民的旨意必将成就.尽管上帝暂时允许混乱与无序的因素掌权一时,这个世界仍未交在人的手中.有一种来自深处的权势正在运作,要促成这场戏剧的最后重大场景——撒但将以基督的样式出现,并在那些把自己捆绑于秘密社团的人身上,以各样不义的诡诈施行作为.凡顺从结盟热潮的人,正在落实仇敌的计划.因必致果.</w:t>
      </w:r>
    </w:p>
    <w:p>
      <w:pPr>
        <w:pStyle w:val="ArticleScripture"/>
        <w:jc w:val="left"/>
      </w:pPr>
      <w:r>
        <w:rPr>
          <w:rFonts w:ascii="Microsoft YaHei" w:hAnsi="Microsoft YaHei" w:eastAsia="Microsoft YaHei" w:cs="Microsoft YaHei"/>
        </w:rPr>
        <w:t>这则信息从未像今天这样适用得如此有力.世界越来越藐视上帝的要求.人们在悖逆中变得胆大妄为.世上居民的邪恶几乎使他们的罪孽满盈.这地几乎已经到了上帝将允许那毁灭者在其上任意施行他的旨意的地步.以人的律法代替上帝的律法,仅凭人的权威将星期日高举来取代圣经的安息日,乃是这场大戏的最后一幕.当这种替代成为普遍之举时,上帝将显明自己.他将以威严兴起,使大地大大震动.他将离开他的居所,为他们的罪孽惩罚世上的居民;大地必显露所流的血,不再遮盖被杀的人.</w:t>
      </w:r>
    </w:p>
    <w:p>
      <w:pPr>
        <w:pStyle w:val="ArticleScripture"/>
        <w:jc w:val="left"/>
      </w:pPr>
      <w:r>
        <w:rPr>
          <w:rFonts w:ascii="Microsoft YaHei" w:hAnsi="Microsoft YaHei" w:eastAsia="Microsoft YaHei" w:cs="Microsoft YaHei"/>
        </w:rPr>
        <w:t>我们正站在历世历代大危机的门槛上.上帝的审判将迅速接踵而至——火灾、洪水、地震,以及战争与流血.对于此时发生的既重大又决定性的事件,我们不应感到惊讶;因为怜悯的天使不能再久留去庇护那些不悔改的人.</w:t>
      </w:r>
    </w:p>
    <w:p>
      <w:pPr>
        <w:pStyle w:val="ArticleScripture"/>
        <w:jc w:val="left"/>
      </w:pPr>
      <w:r>
        <w:rPr>
          <w:rFonts w:ascii="Microsoft YaHei" w:hAnsi="Microsoft YaHei" w:eastAsia="Microsoft YaHei" w:cs="Microsoft YaHei"/>
        </w:rPr>
        <w:t>危机正悄然逼近我们.太阳在天上照耀,按其平常的轨道运行,诸天仍在宣告上帝的荣耀.人们仍在吃喝,耕种建造,娶妻嫁女.商人仍在买卖交易.人们你推我挤,争夺高位.贪恋享乐的人仍然涌向剧院、赛马场、赌窟.群情亢奋,然而恩典期的时辰正迅速走向结束,每一个人的命运都将被永远定夺.撒但知道自己时候不多了.他已调动一切势力,使人受骗、迷惑、忙碌分心、如痴如醉,直到恩典期的日子结束,怜悯之门永远关闭.</w:t>
      </w:r>
    </w:p>
    <w:p>
      <w:pPr>
        <w:pStyle w:val="ArticleScripture"/>
        <w:jc w:val="left"/>
      </w:pPr>
      <w:r>
        <w:rPr>
          <w:rFonts w:ascii="Microsoft YaHei" w:hAnsi="Microsoft YaHei" w:eastAsia="Microsoft YaHei" w:cs="Microsoft YaHei"/>
        </w:rPr>
        <w:t>罪恶几乎满盈.混乱充斥全世界,一场巨大的恐怖即将降临人类.末日近在眼前.我们这些知道真理的人,应当为那即将突如其来、使全世界措手不及的事件做好准备.</w:t>
      </w:r>
    </w:p>
    <w:p>
      <w:pPr>
        <w:pStyle w:val="ArticleScripture"/>
        <w:jc w:val="left"/>
      </w:pPr>
      <w:r>
        <w:rPr>
          <w:rFonts w:ascii="Microsoft YaHei" w:hAnsi="Microsoft YaHei" w:eastAsia="Microsoft YaHei" w:cs="Microsoft YaHei"/>
        </w:rPr>
        <w:t>在这不义横行的时代,我们可以知道最后的大危机近在眼前.当对上帝律法的公然违抗几乎普遍,当祂的子民被他们的同胞压迫和苦害之时,主必介入.</w:t>
      </w:r>
    </w:p>
    <w:p>
      <w:pPr>
        <w:pStyle w:val="ArticleScripture"/>
        <w:jc w:val="left"/>
      </w:pPr>
      <w:r>
        <w:rPr>
          <w:rFonts w:ascii="Microsoft YaHei" w:hAnsi="Microsoft YaHei" w:eastAsia="Microsoft YaHei" w:cs="Microsoft YaHei"/>
        </w:rPr>
        <w:t>我们正站在重大而庄严事件的门槛上.预言正在应验.奇异而多事的历史正被记载在天上的册子中.我们这个世界的一切都在骚动.有战争,也有战争的风声.列国发怒,审判死人的时候已经到了,使他们受审判.事态正在变化,为着促成上帝那迅速临近的日子.似乎只剩下片刻的时间.然而,虽然已经有民攻打民、国攻打国,现在还没有全面战争.四风仍被按住,直到上帝的仆人在额上受了印.那时,地上的权势将调集他们的力量,投入最后一场大战.基督徒服务,50、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第一百八十九号</dc:title>
  <dc:subject>帕尼翁之战的预言图景：周日法令的前奏</dc:subject>
  <dc:creator>Jeff Pippenger</dc:creator>
  <cp:keywords/>
  <dc:description>Generated by ArticleDigger from daniel\189_daniel.json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