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但以理书——第一百九十五号</w:t>
      </w:r>
    </w:p>
    <w:p>
      <w:pPr>
        <w:pStyle w:val="ArticleSubtitle"/>
        <w:jc w:val="left"/>
      </w:pPr>
      <w:r>
        <w:rPr>
          <w:rFonts w:ascii="Microsoft YaHei" w:hAnsi="Microsoft YaHei" w:eastAsia="Microsoft YaHei" w:cs="Microsoft YaHei"/>
        </w:rPr>
        <w:t>通往星期日法令之路：特朗普的角色与«但以理书»第十一章中预言的展开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2024-04-25</w:t>
      </w:r>
    </w:p>
    <w:p>
      <w:pPr>
        <w:pStyle w:val="ArticleBody"/>
        <w:jc w:val="left"/>
      </w:pPr>
      <w:r>
        <w:rPr>
          <w:rFonts w:ascii="Microsoft YaHei" w:hAnsi="Microsoft YaHei" w:eastAsia="Microsoft YaHei" w:cs="Microsoft YaHei"/>
        </w:rPr>
        <w:t>第四十节的隐秘历史包含自1989年的“终结之时”直到2020年的六位总统的序列;在2020年,第七位总统拜登窃取了总统职位.2020年标志着一段隐秘历史的开端,从那一点直到“亚历山大大帝”,代表着在即将到来的星期日法令之时,圣经预言中的第七个王国被建立.那十位君王立刻同意把他们的第七个王国交给第八个王国——它是属那七者的,即教皇权势.那段隐秘历史始于第七位总统,终于第七个王国.</w:t>
      </w:r>
    </w:p>
    <w:p>
      <w:pPr>
        <w:pStyle w:val="ArticleBody"/>
        <w:jc w:val="left"/>
      </w:pPr>
      <w:r>
        <w:rPr>
          <w:rFonts w:ascii="Microsoft YaHei" w:hAnsi="Microsoft YaHei" w:eastAsia="Microsoft YaHei" w:cs="Microsoft YaHei"/>
        </w:rPr>
        <w:t>当历史指出,从薛西斯（他代表那位挑动希腊的富有之王）到亚历山大大帝之间共有八位波斯王时,我们发现,第二节末尾与第三节之间的隐藏历史,代表着以数字八界定的兽像考验期.美国的兽像在星期日法令被实施时才完全建立;那时第七、随后第八个王国就会到来.这八位波斯王在亚历山大大帝处告终,因此,数字八标记着以星期日法令结束的兽像考验期.</w:t>
      </w:r>
    </w:p>
    <w:p>
      <w:pPr>
        <w:pStyle w:val="ArticleBody"/>
        <w:jc w:val="left"/>
      </w:pPr>
      <w:r>
        <w:rPr>
          <w:rFonts w:ascii="Microsoft YaHei" w:hAnsi="Microsoft YaHei" w:eastAsia="Microsoft YaHei" w:cs="Microsoft YaHei"/>
        </w:rPr>
        <w:t>第十至第十五节告诉我们,兽像的考验时期是由马加比时期的历史所代表的三个路标中的第三个,而第三个路标是一个从公元前161年开始、到公元前158年结束的时期.那个时期紧随第一个路标——公元前167年——之后,该路标指出马加比起义在莫丁开始,这个城镇的名字意为“抗议”.在莫丁的那次抗议之后,公元前164年随之而来,标示第二圣殿的第二次奉献.公元前164年对应唐纳德·特朗普的第二次就职;他是自1989年里根以来的第八位总统,而这位第八者属那七者之中.他于2025年1月20日的就职由公元前164年所代表;重献殿的仪式则产生了那个撒旦的奇迹,其中包含两处关于“第八者属那七者”的提及.</w:t>
      </w:r>
    </w:p>
    <w:p>
      <w:pPr>
        <w:pStyle w:val="ArticleBody"/>
        <w:jc w:val="left"/>
      </w:pPr>
      <w:r>
        <w:rPr>
          <w:rFonts w:ascii="Microsoft YaHei" w:hAnsi="Microsoft YaHei" w:eastAsia="Microsoft YaHei" w:cs="Microsoft YaHei"/>
        </w:rPr>
        <w:t>因此,这八位波斯王代表了公元前161年至公元前158年间犹太人与罗马结盟的历史,从而为2025年特朗普就职之后的“兽像”试炼时期提供第二个见证.第二节推进至2020年的被窃取的选举,并在此处结束,直到将八位波斯王的历史见证加以应用;而这一应用是在特朗普第二次就职之后才发生的.一旦将八位波斯王叠加到第二节与第三节之间的历史上,仍然存在一段从拜登就职直至特朗普第二次就职的隐藏时期.</w:t>
      </w:r>
    </w:p>
    <w:p>
      <w:pPr>
        <w:pStyle w:val="ArticleBody"/>
        <w:jc w:val="left"/>
      </w:pPr>
      <w:r>
        <w:rPr>
          <w:rFonts w:ascii="Microsoft YaHei" w:hAnsi="Microsoft YaHei" w:eastAsia="Microsoft YaHei" w:cs="Microsoft YaHei"/>
        </w:rPr>
        <w:t>那段隐秘的历史在«启示录»第十一章中得到揭示：无神论之兽在2020年杀死了两位见证人.随后,经过象征性的三天半,米迦勒降临,使两位见证人复活.“复活”的特朗普于2022年11月15日开始了他的第三次总统竞选,而复活的“旷野的呼声”则在2023年7月底开始呼召那十四万四千人.</w:t>
      </w:r>
    </w:p>
    <w:p>
      <w:pPr>
        <w:pStyle w:val="ArticleBody"/>
        <w:jc w:val="left"/>
      </w:pPr>
      <w:r>
        <w:rPr>
          <w:rFonts w:ascii="Microsoft YaHei" w:hAnsi="Microsoft YaHei" w:eastAsia="Microsoft YaHei" w:cs="Microsoft YaHei"/>
        </w:rPr>
        <w:t>但以理书第十一章第十、十一、十二节指出,始于2014年的乌克兰战争将以俄罗斯的胜利告终,随后当前的俄罗斯邦联将会崩溃,正如1989年苏联的崩溃所示.</w:t>
      </w:r>
    </w:p>
    <w:p>
      <w:pPr>
        <w:pStyle w:val="ArticleBody"/>
        <w:jc w:val="left"/>
      </w:pPr>
      <w:r>
        <w:rPr>
          <w:rFonts w:ascii="Microsoft YaHei" w:hAnsi="Microsoft YaHei" w:eastAsia="Microsoft YaHei" w:cs="Microsoft YaHei"/>
        </w:rPr>
        <w:t>第十三至第十五节指出了三条预言线索.由推罗的淫妇从隐藏中出来而开始的、关于教皇权得医治的那一线,以第十四节为其预表;其历史性的应验是在公元前200年,当时异教罗马以“抢掠你百姓的人”的身份进入预言历史,他们自高,却终将跌倒.</w:t>
      </w:r>
    </w:p>
    <w:p>
      <w:pPr>
        <w:pStyle w:val="ArticleBody"/>
        <w:jc w:val="left"/>
      </w:pPr>
      <w:r>
        <w:rPr>
          <w:rFonts w:ascii="Microsoft YaHei" w:hAnsi="Microsoft YaHei" w:eastAsia="Microsoft YaHei" w:cs="Microsoft YaHei"/>
        </w:rPr>
        <w:t>在这三节经文中,背道的共和党阵营的预言脉络由安条克三世的历史所代表;他预表特朗普作为第八任总统（即属那七位中的）的角色.这些经文也指明,背道的新教的预言脉络由马加比人的历史所代表.</w:t>
      </w:r>
    </w:p>
    <w:p>
      <w:pPr>
        <w:pStyle w:val="ArticleBody"/>
        <w:jc w:val="left"/>
      </w:pPr>
      <w:r>
        <w:rPr>
          <w:rFonts w:ascii="Microsoft YaHei" w:hAnsi="Microsoft YaHei" w:eastAsia="Microsoft YaHei" w:cs="Microsoft YaHei"/>
        </w:rPr>
        <w:t>真正的新教之角的预言脉络,起始于米勒派的非拉铁非运动,终结于十四万四千人的非拉铁非常动,也要叠加在第四十节的隐藏历史之上.启示录第十章的“七雷”是米勒派的非拉铁非运动和十四万四千人的象征.预言的封住与开启是由基督成就的;当祂这样做时,祂将自己显现为犹大支派的狮子.在第十章中,怀爱伦姐妹所说“不是别人,正是耶稣基督”的那位天使“大声呼喊,像狮子吼叫;他呼喊的时候,七雷就发出声音.”</w:t>
      </w:r>
    </w:p>
    <w:p>
      <w:pPr>
        <w:pStyle w:val="ArticleBody"/>
        <w:jc w:val="left"/>
      </w:pPr>
      <w:r>
        <w:rPr>
          <w:rFonts w:ascii="Microsoft YaHei" w:hAnsi="Microsoft YaHei" w:eastAsia="Microsoft YaHei" w:cs="Microsoft YaHei"/>
        </w:rPr>
        <w:t>基督,作为犹大支派的狮子,约在公元100年将“七雷”纳入预言历史,并立刻将其封住,因为“当七雷发声的时候”,约翰“正要写上”,他“听见从天上有声音说”：“把七雷所说的话封起来,不要写出来”.</w:t>
      </w:r>
    </w:p>
    <w:p>
      <w:pPr>
        <w:pStyle w:val="ArticleBody"/>
        <w:jc w:val="left"/>
      </w:pPr>
      <w:r>
        <w:rPr>
          <w:rFonts w:ascii="Microsoft YaHei" w:hAnsi="Microsoft YaHei" w:eastAsia="Microsoft YaHei" w:cs="Microsoft YaHei"/>
        </w:rPr>
        <w:t>第四十节的隐秘历史,如今正由犹大支派的狮子揭开封印;在那段历史中,真正的新教之角的传承由“七雷”所代表.到了2023年7月,当旷野中的声音开始呼喊时,犹大支派的狮子又揭开了关于“七雷”所代表之意的另一重启示.</w:t>
      </w:r>
    </w:p>
    <w:p>
      <w:pPr>
        <w:pStyle w:val="ArticleBody"/>
        <w:jc w:val="left"/>
      </w:pPr>
      <w:r>
        <w:rPr>
          <w:rFonts w:ascii="Microsoft YaHei" w:hAnsi="Microsoft YaHei" w:eastAsia="Microsoft YaHei" w:cs="Microsoft YaHei"/>
        </w:rPr>
        <w:t>“七雷”所代表的历史,从2020年7月18日——当十四万四千人的运动在街头被杀害之时——一直延续到即将到来的星期日法令.七雷这条线标示出发生在那段历史中的“事件”.第一次的失望之后,是“午夜呼声”的信息,随后是星期日法令.当怀特姐妹将“七雷”界定为第一和第二位天使的历史,或界定为将来的事件时,在这两种表述中,她都指出它们代表“事件”.</w:t>
      </w:r>
    </w:p>
    <w:p>
      <w:pPr>
        <w:pStyle w:val="ArticleBody"/>
        <w:jc w:val="left"/>
      </w:pPr>
      <w:r>
        <w:rPr>
          <w:rFonts w:ascii="Microsoft YaHei" w:hAnsi="Microsoft YaHei" w:eastAsia="Microsoft YaHei" w:cs="Microsoft YaHei"/>
        </w:rPr>
        <w:t>“半夜呼声”的信息听起来似乎不是一个“事件”,但在米勒派的历史中,1844年8月12日至17日的埃克塞特营地大会却是一个“事件”,并伴有若干与该事件相关的细节.然而,“半夜呼声”的信息在该营会上的临到,也应验了«马太福音»第二十五章十童女的比喻.埃克塞特营地大会这一“事件”应验了“七雷”,但十童女的比喻并不涉及那些事件,而是着眼于童女的“经历”.</w:t>
      </w:r>
    </w:p>
    <w:p>
      <w:pPr>
        <w:pStyle w:val="ArticleScripture"/>
        <w:jc w:val="left"/>
      </w:pPr>
      <w:r>
        <w:rPr>
          <w:rFonts w:ascii="Microsoft YaHei" w:hAnsi="Microsoft YaHei" w:eastAsia="Microsoft YaHei" w:cs="Microsoft YaHei"/>
        </w:rPr>
        <w:t>“马太福音»25章十个童女的比喻,也说明了复临信徒的经验.”«善恶之争»,393页.</w:t>
      </w:r>
    </w:p>
    <w:p>
      <w:pPr>
        <w:pStyle w:val="ArticleBody"/>
        <w:jc w:val="left"/>
      </w:pPr>
      <w:r>
        <w:rPr>
          <w:rFonts w:ascii="Microsoft YaHei" w:hAnsi="Microsoft YaHei" w:eastAsia="Microsoft YaHei" w:cs="Microsoft YaHei"/>
        </w:rPr>
        <w:t>正如七雷揭示了第一位和第三位天使运动的平行历史,十童女的比喻也同样揭示了这两段平行的历史.</w:t>
      </w:r>
    </w:p>
    <w:p>
      <w:pPr>
        <w:pStyle w:val="ArticleScripture"/>
        <w:jc w:val="left"/>
      </w:pPr>
      <w:r>
        <w:rPr>
          <w:rFonts w:ascii="Microsoft YaHei" w:hAnsi="Microsoft YaHei" w:eastAsia="Microsoft YaHei" w:cs="Microsoft YaHei"/>
        </w:rPr>
        <w:t>“我时常被引到那十个童女的比喻,其中五个是聪明的,五个是愚拙的.这个比喻已经应验,并且将要逐字逐句地应验,因为它对这时期有特别的适用性;并且,正如第三位天使的信息一样,它已经应验,并且将继续作为现代真理,直到末时的结束.”«评论与通讯»,1890年8月19日.</w:t>
      </w:r>
    </w:p>
    <w:p>
      <w:pPr>
        <w:pStyle w:val="ArticleBody"/>
        <w:jc w:val="left"/>
      </w:pPr>
      <w:r>
        <w:rPr>
          <w:rFonts w:ascii="Microsoft YaHei" w:hAnsi="Microsoft YaHei" w:eastAsia="Microsoft YaHei" w:cs="Microsoft YaHei"/>
        </w:rPr>
        <w:t>七雷的象征代表平行历史中的“事件”,而十个童女则代表那两段平行历史中聪明与愚拙童女的“经历”.直到1856年,米勒派的经历是非拉铁非教会的经历;而十四万四千人运动的经历则是老底嘉教会的经历,一直到2023年7月后不久为止.在这两段历史中,随着“午夜呼声”信息的到来,聪明与愚拙的童女都会显明出来,因为那时就能看出谁有预备的油.</w:t>
      </w:r>
    </w:p>
    <w:p>
      <w:pPr>
        <w:pStyle w:val="ArticleScripture"/>
        <w:jc w:val="left"/>
      </w:pPr>
      <w:r>
        <w:rPr>
          <w:rFonts w:ascii="Microsoft YaHei" w:hAnsi="Microsoft YaHei" w:eastAsia="Microsoft YaHei" w:cs="Microsoft YaHei"/>
        </w:rPr>
        <w:t>“愚拙童女所代表的教会状态,也被称为老底嘉的状态.”«评论与通讯»,1890年8月19日.</w:t>
      </w:r>
    </w:p>
    <w:p>
      <w:pPr>
        <w:pStyle w:val="ArticleBody"/>
        <w:jc w:val="left"/>
      </w:pPr>
      <w:r>
        <w:rPr>
          <w:rFonts w:ascii="Microsoft YaHei" w:hAnsi="Microsoft YaHei" w:eastAsia="Microsoft YaHei" w:cs="Microsoft YaHei"/>
        </w:rPr>
        <w:t>那些拒绝吃下那位在2023年7月底降临的天使长米迦勒手中的信息的人,将仍旧处于老底嘉的光景;而那些拿起小书卷并吃下的人,将转入非拉铁非的光景.老底嘉的光景代表一个基督在其外面、却寻求进入的群体或个人,非拉铁非的光景则被表述为神性与人性的结合.七雷标明了那条被置入第四十节隐藏历史中的真正的新教之角的路线上的“事件”,其起于2020年7月18日,止于星期日法令.</w:t>
      </w:r>
    </w:p>
    <w:p>
      <w:pPr>
        <w:pStyle w:val="ArticleBody"/>
        <w:jc w:val="left"/>
      </w:pPr>
      <w:r>
        <w:rPr>
          <w:rFonts w:ascii="Microsoft YaHei" w:hAnsi="Microsoft YaHei" w:eastAsia="Microsoft YaHei" w:cs="Microsoft YaHei"/>
        </w:rPr>
        <w:t>十童女的比喻,指出在同一时期被呼召成为那十四万四千人之一的人的“经历”.自2020年7月18日直到星期日法令期间,标志着十四万四千人历史的“事件”,以及那段历史中两类人的“经历”,都伴随着对那两段平行历史中曾经并正在被指派之工作的识别.这项工作由«启示录»第十四章的天使所代表;米勒派的工作由第一与第二位天使所代表,而十四万四千人的工作则由第三位天使所代表.</w:t>
      </w:r>
    </w:p>
    <w:p>
      <w:pPr>
        <w:pStyle w:val="ArticleScripture"/>
        <w:jc w:val="left"/>
      </w:pPr>
      <w:r>
        <w:rPr>
          <w:rFonts w:ascii="Microsoft YaHei" w:hAnsi="Microsoft YaHei" w:eastAsia="Microsoft YaHei" w:cs="Microsoft YaHei"/>
        </w:rPr>
        <w:t>我曾有宝贵的机会获得经验.我在第一、第二和第三位天使的信息上有过经验.天使被描绘为在天穹中飞行,向全世界宣告警告的信息,这信息与生活在这地球历史末期的人们直接相关.没有人听见这些天使的声音,因为他们是一个象征,代表那些与天上的宇宙和谐一致地工作的上帝子民.受上帝的灵启迪,并借着真理成圣的男女,按次序宣告这三位天使的信息.«生平略述»,第429页.</w:t>
      </w:r>
    </w:p>
    <w:p>
      <w:pPr>
        <w:pStyle w:val="ArticleBody"/>
        <w:jc w:val="left"/>
      </w:pPr>
      <w:r>
        <w:rPr>
          <w:rFonts w:ascii="Microsoft YaHei" w:hAnsi="Microsoft YaHei" w:eastAsia="Microsoft YaHei" w:cs="Microsoft YaHei"/>
        </w:rPr>
        <w:t>在盖印时期开始之时的2001年9月11日赐给上帝末时子民的那项工作,在盖印时期结束之时（即米迦勒于2023年7月降临的时候）,又一次赐给上帝末时子民.</w:t>
      </w:r>
    </w:p>
    <w:p>
      <w:pPr>
        <w:pStyle w:val="ArticleScripture"/>
        <w:jc w:val="left"/>
      </w:pPr>
      <w:r>
        <w:rPr>
          <w:rFonts w:ascii="Microsoft YaHei" w:hAnsi="Microsoft YaHei" w:eastAsia="Microsoft YaHei" w:cs="Microsoft YaHei"/>
        </w:rPr>
        <w:t>约翰看见：“又有一位天使从天上降下,带着大权柄;全地都被他的荣耀照亮.”启示录 18:1.那工作就是上帝子民向世界发出警告信息的声音.«1888文献»,926.</w:t>
      </w:r>
    </w:p>
    <w:p>
      <w:pPr>
        <w:pStyle w:val="ArticleBody"/>
        <w:jc w:val="left"/>
      </w:pPr>
      <w:r>
        <w:rPr>
          <w:rFonts w:ascii="Microsoft YaHei" w:hAnsi="Microsoft YaHei" w:eastAsia="Microsoft YaHei" w:cs="Microsoft YaHei"/>
        </w:rPr>
        <w:t>正如七雷所代表的“事件”和十童女所代表的“经历”一样,三位天使的工作代表着两段平行的历史.</w:t>
      </w:r>
    </w:p>
    <w:p>
      <w:pPr>
        <w:pStyle w:val="ArticleScripture"/>
        <w:jc w:val="left"/>
      </w:pPr>
      <w:r>
        <w:rPr>
          <w:rFonts w:ascii="Microsoft YaHei" w:hAnsi="Microsoft YaHei" w:eastAsia="Microsoft YaHei" w:cs="Microsoft YaHei"/>
        </w:rPr>
        <w:t>上帝已在预言的脉络中为«启示录»14章的信息安排了它们的位置,它们的工作要一直持续到这地球历史的终结才会停止.第一和第二位天使的信息在现今仍是真理,并要与随后的这一信息并行.第三位天使大声宣告他的警告.“这些事以后,”约翰说,“我看见另一位天使从天上降下,带着大权柄,地因他的荣耀就发光了.”在这光照中,三道信息的亮光合而为一.«1888资料»,804.</w:t>
      </w:r>
    </w:p>
    <w:p>
      <w:pPr>
        <w:pStyle w:val="ArticleBody"/>
        <w:jc w:val="left"/>
      </w:pPr>
      <w:r>
        <w:rPr>
          <w:rFonts w:ascii="Microsoft YaHei" w:hAnsi="Microsoft YaHei" w:eastAsia="Microsoft YaHei" w:cs="Microsoft YaHei"/>
        </w:rPr>
        <w:t>在但以理书十一章十三至十五节中,背道的新教（马加比家族）、背道的共和主义（安提阿古三世）以及推罗的淫妇（“你民中的强暴人”）这条线上的预言工作被指认出来.就在同一段历史中,十四万四千人那真新教之角的预言线路标明了他们的工作、“经历”,以及在上帝末时子民中发生的“事件”.真新教之角的这条线路被表征为七雷,这是启示录中唯一被指明封住的预言.就在恩典期结束之前,来自犹大支派中的狮子——那位将七雷的预言封住的——发出命令,要解封这卷书中的预言.</w:t>
      </w:r>
    </w:p>
    <w:p>
      <w:pPr>
        <w:pStyle w:val="ArticleBody"/>
        <w:jc w:val="left"/>
      </w:pPr>
      <w:r>
        <w:rPr>
          <w:rFonts w:ascii="Microsoft YaHei" w:hAnsi="Microsoft YaHei" w:eastAsia="Microsoft YaHei" w:cs="Microsoft YaHei"/>
        </w:rPr>
        <w:t>在十四万四千人的封印时期末尾,七雷的封印将被揭开;这一点已经在封印时期开始时七雷封印的揭开中得以预表.这次解封要（句上加句）应用于«但以理书»中与末后的日子有关的那一部分,而那一部分就是第四十节的隐藏历史.当那次解封完全成就时,正如揭开第七印所代表的那样,神将把祂圣灵的火浇灌在十四万四千人身上,正如祂在五旬节对门徒所做的一样.五旬节与即将到来的星期日法令相一致.</w:t>
      </w:r>
    </w:p>
    <w:p>
      <w:pPr>
        <w:pStyle w:val="ArticleScripture"/>
        <w:jc w:val="left"/>
      </w:pPr>
      <w:r>
        <w:rPr>
          <w:rFonts w:ascii="Microsoft YaHei" w:hAnsi="Microsoft YaHei" w:eastAsia="Microsoft YaHei" w:cs="Microsoft YaHei"/>
        </w:rPr>
        <w:t>我殷切地盼望着那时刻的到来——五旬节那日所发生的事将以比当时更大的大能重演.约翰说：“我看见另一位天使从天降下,带着大能;大地因他的荣耀而被照亮.”那时,正如五旬节的时候一样,众人都要听见真理向他们传讲,而且每个人都听见用自己的语言对他们说话.</w:t>
      </w:r>
    </w:p>
    <w:p>
      <w:pPr>
        <w:pStyle w:val="ArticleScripture"/>
        <w:jc w:val="left"/>
      </w:pPr>
      <w:r>
        <w:rPr>
          <w:rFonts w:ascii="Microsoft YaHei" w:hAnsi="Microsoft YaHei" w:eastAsia="Microsoft YaHei" w:cs="Microsoft YaHei"/>
        </w:rPr>
        <w:t>上帝能将新的生命之气吹入每一个真诚愿意事奉祂的灵魂;祂也能用从祭坛上取下的炽热炭火触摸人的嘴唇,使他们能雄辩地颂赞祂.成千上万的声音将被赋予能力,宣讲上帝话语奇妙的真理.结巴的舌头将被解开,胆怯的人将得以刚强,为真理作出勇敢的见证.愿主帮助祂的子民从一切污秽中洁净灵魂的殿,并与祂保持那样亲密的联结,以至于当晚雨倾降之时,他们可以有分于其中.——«评论与通讯»,1886年7月20日.</w:t>
      </w:r>
    </w:p>
    <w:p>
      <w:pPr>
        <w:pStyle w:val="ArticleBody"/>
        <w:jc w:val="left"/>
      </w:pPr>
      <w:r>
        <w:rPr>
          <w:rFonts w:ascii="Microsoft YaHei" w:hAnsi="Microsoft YaHei" w:eastAsia="Microsoft YaHei" w:cs="Microsoft YaHei"/>
        </w:rPr>
        <w:t>封印时期的开端预表封印时期的终结.起初,晚雨是有限量地浇灌;到了末了,它将没有限量地浇灌.2001年9月11日降下的那位天使,与2023年7月底降下的天使是同一位.五旬节的历史始于基督的复活,而五旬节完全应验的终结在于十四万四千人的复活.</w:t>
      </w:r>
    </w:p>
    <w:p>
      <w:pPr>
        <w:pStyle w:val="ArticleScripture"/>
        <w:jc w:val="left"/>
      </w:pPr>
      <w:r>
        <w:rPr>
          <w:rFonts w:ascii="Microsoft YaHei" w:hAnsi="Microsoft YaHei" w:eastAsia="Microsoft YaHei" w:cs="Microsoft YaHei"/>
        </w:rPr>
        <w:t>“基督向他的门徒吹气赐下圣灵,并将他的平安赐给他们的举动,好比在五旬节那天将要赐下的丰沛甘霖之前的几滴雨.”«预言之灵»第三卷,第243页.</w:t>
      </w:r>
    </w:p>
    <w:p>
      <w:pPr>
        <w:pStyle w:val="ArticleBody"/>
        <w:jc w:val="left"/>
      </w:pPr>
      <w:r>
        <w:rPr>
          <w:rFonts w:ascii="Microsoft YaHei" w:hAnsi="Microsoft YaHei" w:eastAsia="Microsoft YaHei" w:cs="Microsoft YaHei"/>
        </w:rPr>
        <w:t>基督在复活之后、就在祂升到祂的父那里之后不久,向祂的门徒吹了气.当祂与祂的父相会后降下时,祂向门徒显现,并向他们吹了先于“五旬节丰沛甘霖”的“几滴”.这几滴代表盖印时期的开始,而那丰沛的甘霖代表结束.盖印时期的起头在末了被重复;正如在五旬节时期之初,基督向祂的门徒吹气一样,在该时期的末了,祂也向祂末时的子民吹气.</w:t>
      </w:r>
    </w:p>
    <w:p>
      <w:pPr>
        <w:pStyle w:val="ArticleScripture"/>
        <w:jc w:val="left"/>
      </w:pPr>
      <w:r>
        <w:rPr>
          <w:rFonts w:ascii="Microsoft YaHei" w:hAnsi="Microsoft YaHei" w:eastAsia="Microsoft YaHei" w:cs="Microsoft YaHei"/>
        </w:rPr>
        <w:t>“这些枯骨需要被上帝的圣灵吹气,使它们行动起来,如同从死里复活一般.” «圣经培训学校»,1903年12月1日.</w:t>
      </w:r>
    </w:p>
    <w:p>
      <w:pPr>
        <w:pStyle w:val="ArticleBody"/>
        <w:jc w:val="left"/>
      </w:pPr>
      <w:r>
        <w:rPr>
          <w:rFonts w:ascii="Microsoft YaHei" w:hAnsi="Microsoft YaHei" w:eastAsia="Microsoft YaHei" w:cs="Microsoft YaHei"/>
        </w:rPr>
        <w:t>两个见证人的死亡包含这样一个事实：那些宣扬关于纳什维尔和2020年7月18日的虚假信息的人,是以老底嘉人的身份这样做的.枯干骸骨的复活象征着从老底嘉的状态（这是一种死亡的状态）转变到非拉铁非的状态（这是一种生命的状态）.促成这种复活与转变的气息是一则先知性的信息.</w:t>
      </w:r>
    </w:p>
    <w:p>
      <w:pPr>
        <w:pStyle w:val="ArticleScripture"/>
        <w:jc w:val="left"/>
      </w:pPr>
      <w:r>
        <w:rPr>
          <w:rFonts w:ascii="Microsoft YaHei" w:hAnsi="Microsoft YaHei" w:eastAsia="Microsoft YaHei" w:cs="Microsoft YaHei"/>
        </w:rPr>
        <w:t>“我们必须从上帝得着何等能力,才能使那些仅有律法式宗教的冰冷之心,看见为他们所预备的更美的事物——基督和祂的义！需要一则赐生命的信息,使枯骨得生.”«手稿发布»,第12卷,第205页.</w:t>
      </w:r>
    </w:p>
    <w:p>
      <w:pPr>
        <w:pStyle w:val="ArticleBody"/>
        <w:jc w:val="left"/>
      </w:pPr>
      <w:r>
        <w:rPr>
          <w:rFonts w:ascii="Microsoft YaHei" w:hAnsi="Microsoft YaHei" w:eastAsia="Microsoft YaHei" w:cs="Microsoft YaHei"/>
        </w:rPr>
        <w:t>基督复活之后的这段时期被分为两个时期：第一段为四十天,其后他升天;随后在五旬节之前又有十天.四十是旷野的象征,三天半或一千二百六十年或日也同样如此.</w:t>
      </w:r>
    </w:p>
    <w:p>
      <w:pPr>
        <w:pStyle w:val="ArticleBody"/>
        <w:jc w:val="left"/>
      </w:pPr>
      <w:r>
        <w:rPr>
          <w:rFonts w:ascii="Microsoft YaHei" w:hAnsi="Microsoft YaHei" w:eastAsia="Microsoft YaHei" w:cs="Microsoft YaHei"/>
        </w:rPr>
        <w:t>当米迦勒在2023年7月降临时,随着基督在十四万四千人中开始将祂的神性与人性结合的工作,街上三天半的死亡就结束了.那项工作由五旬节前的十天所预表;在那期间,罪被除去,弟兄之间的合一得以建立.十代表一个试炼的过程,而这个试炼过程在五旬节结束;五旬节象征星期日法令.</w:t>
      </w:r>
    </w:p>
    <w:p>
      <w:pPr>
        <w:pStyle w:val="ArticleBody"/>
        <w:jc w:val="left"/>
      </w:pPr>
      <w:r>
        <w:rPr>
          <w:rFonts w:ascii="Microsoft YaHei" w:hAnsi="Microsoft YaHei" w:eastAsia="Microsoft YaHei" w:cs="Microsoft YaHei"/>
        </w:rPr>
        <w:t>在第40节所述的那同一段历史中,八位波斯王以及犹太人与罗马之间的联盟史,代表了兽像的试炼过程;而在通往五旬节的十天里,童女的试炼过程被展现出来.在那段历史中,新教与共和政体那背道的两角联合起来,形成了兽像;而真正的新教之角则将他们的人性与基督的神性联合,从而在一个把敬拜者分为两类的过程中,形成基督的形像.</w:t>
      </w:r>
    </w:p>
    <w:p>
      <w:pPr>
        <w:pStyle w:val="ArticleBody"/>
        <w:jc w:val="left"/>
      </w:pPr>
      <w:r>
        <w:rPr>
          <w:rFonts w:ascii="Microsoft YaHei" w:hAnsi="Microsoft YaHei" w:eastAsia="Microsoft YaHei" w:cs="Microsoft YaHei"/>
        </w:rPr>
        <w:t>被称为“七雷”的历史事件在但以理书十一章十三至十五节所代表的历史中得以揭开;它们与第四十节的隐藏历史相一致,而那段历史在即将来临的星期日法令之时告终,届时守安息日之人的恩典期将关闭.</w:t>
      </w:r>
    </w:p>
    <w:p>
      <w:pPr>
        <w:pStyle w:val="ArticleScripture"/>
        <w:jc w:val="left"/>
      </w:pPr>
      <w:r>
        <w:rPr>
          <w:rFonts w:ascii="Microsoft YaHei" w:hAnsi="Microsoft YaHei" w:eastAsia="Microsoft YaHei" w:cs="Microsoft YaHei"/>
        </w:rPr>
        <w:t>“再者,这些比喻教导我们：审判之后不再有恩典时期.当福音的工作完成之后,善与恶之间的分别便随即来到,而每一等人的命运也就永远确定了.”«基督比喻实训»,123页.</w:t>
      </w:r>
    </w:p>
    <w:p>
      <w:pPr>
        <w:pStyle w:val="ArticleBody"/>
        <w:jc w:val="left"/>
      </w:pPr>
      <w:r>
        <w:rPr>
          <w:rFonts w:ascii="Microsoft YaHei" w:hAnsi="Microsoft YaHei" w:eastAsia="Microsoft YaHei" w:cs="Microsoft YaHei"/>
        </w:rPr>
        <w:t>聪明人与愚拙人、老底嘉人与非拉铁非人,或麦子与稗子的分别,是由天使所成就的.</w:t>
      </w:r>
    </w:p>
    <w:p>
      <w:pPr>
        <w:pStyle w:val="ArticleScripture"/>
        <w:jc w:val="left"/>
      </w:pPr>
      <w:r>
        <w:rPr>
          <w:rFonts w:ascii="Microsoft YaHei" w:hAnsi="Microsoft YaHei" w:eastAsia="Microsoft YaHei" w:cs="Microsoft YaHei"/>
        </w:rPr>
        <w:t>“让稗子和麦子一同生长,直到收割的时候.那时,作分别之工的是天使.” «精选信息»第二册,第69页.</w:t>
      </w:r>
    </w:p>
    <w:p>
      <w:pPr>
        <w:pStyle w:val="ArticleBody"/>
        <w:jc w:val="left"/>
      </w:pPr>
      <w:r>
        <w:rPr>
          <w:rFonts w:ascii="Microsoft YaHei" w:hAnsi="Microsoft YaHei" w:eastAsia="Microsoft YaHei" w:cs="Microsoft YaHei"/>
        </w:rPr>
        <w:t>就在恩典之门关闭之前被揭开的信息,指出由天使所象征的上帝子民的工作.这些文章所包含的信息,如今正以六十多种语言（方言）在全球各地发表.这件事正是在恩典之门关闭之前得以成就,而传扬这信息是上帝末时子民的工作.这信息将所预表的事件界定为“七雷”,而理解并传扬这信息的工作,会带来“聪明的童女”的经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夜间的异象中,一个极为震撼的场景在我眼前掠过.我看见一个巨大的火球落在几座华美的宅邸之中,使它们瞬间毁灭.我听见有人说：“我们知道上帝的审判要临到地上,但我们不知道会来得这么快.”另一些人用痛苦的声音说：“你们知道！那为什么不告诉我们？我们并不知道.”四面八方都传来类似的责备之声.</w:t>
      </w:r>
    </w:p>
    <w:p>
      <w:pPr>
        <w:pStyle w:val="ArticleScripture"/>
        <w:jc w:val="left"/>
      </w:pPr>
      <w:r>
        <w:rPr>
          <w:rFonts w:ascii="Microsoft YaHei" w:hAnsi="Microsoft YaHei" w:eastAsia="Microsoft YaHei" w:cs="Microsoft YaHei"/>
        </w:rPr>
        <w:t>我在极度痛苦中醒来.我又睡着了,仿佛置身于一场大型集会.一位有权威的人正在向众人讲话,众人面前铺开着一张世界地图.他说,这张地图所描绘的是上帝的葡萄园,必须加以耕耘.天上的光照在谁身上,谁就要把这光传给他人.许多地方都要点起灯火,并且由这些灯火再点燃更多的灯火.</w:t>
      </w:r>
    </w:p>
    <w:p>
      <w:pPr>
        <w:pStyle w:val="ArticleScripture"/>
        <w:jc w:val="left"/>
      </w:pPr>
      <w:r>
        <w:rPr>
          <w:rFonts w:ascii="Microsoft YaHei" w:hAnsi="Microsoft YaHei" w:eastAsia="Microsoft YaHei" w:cs="Microsoft YaHei"/>
        </w:rPr>
        <w:t>这些话又被说了一遍：“你们是世上的盐;盐若失了味,怎能叫它再咸呢？以后无用,不过丢在外面,被人践踏了.你们是世上的光.建在山上的城是不能隐藏的.人点灯,不放在斗底下,是放在灯台上,就照亮一家的人.你们的光也当这样照在人前,叫他们看见你们的好行为,便将荣耀归给你们在天上的父.”马太福音5:13-16.</w:t>
      </w:r>
    </w:p>
    <w:p>
      <w:pPr>
        <w:pStyle w:val="ArticleScripture"/>
        <w:jc w:val="left"/>
      </w:pPr>
      <w:r>
        <w:rPr>
          <w:rFonts w:ascii="Microsoft YaHei" w:hAnsi="Microsoft YaHei" w:eastAsia="Microsoft YaHei" w:cs="Microsoft YaHei"/>
        </w:rPr>
        <w:t>我看见一道道光从城市和村庄、从大地的高处与低处照射出来.上帝的话语被遵行,因此,在每座城市和每个村庄都有为他设立的纪念.他的真理传遍全世界.</w:t>
      </w:r>
    </w:p>
    <w:p>
      <w:pPr>
        <w:pStyle w:val="ArticleScripture"/>
        <w:jc w:val="left"/>
      </w:pPr>
      <w:r>
        <w:rPr>
          <w:rFonts w:ascii="Microsoft YaHei" w:hAnsi="Microsoft YaHei" w:eastAsia="Microsoft YaHei" w:cs="Microsoft YaHei"/>
        </w:rPr>
        <w:t>然后这张地图被移走,换上了另一张.在那张地图上,只有寥寥几处发出光亮.世界其余地方都陷于黑暗之中,只有这里那里隐约透出一丝微光.我们的导师说：“这黑暗是人们各行其是的结果.他们怀抱着与生俱来并后天养成的恶倾向.他们把质疑、挑剔和指责当作一生的头等大事.他们的心与上帝不相合.他们把自己的光藏在斗底下.”</w:t>
      </w:r>
    </w:p>
    <w:p>
      <w:pPr>
        <w:pStyle w:val="ArticleScripture"/>
        <w:jc w:val="left"/>
      </w:pPr>
      <w:r>
        <w:rPr>
          <w:rFonts w:ascii="Microsoft YaHei" w:hAnsi="Microsoft YaHei" w:eastAsia="Microsoft YaHei" w:cs="Microsoft YaHei"/>
        </w:rPr>
        <w:t>“若是基督的每一位战士都尽了本分,若是锡安城墙上的每一位守望者都吹出明确的号声,世人早已听见警告的信息了.然而这项工作却落后了多年.当人们沉睡时,撒但已抢先我们一步.”«证言»第9卷,第28、29页.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但以理书——第一百九十五号</dc:title>
  <dc:subject>通往星期日法令之路：特朗普的角色与《但以理书》第十一章中预言的展开</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