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但以理书——第一百九十九</w:t>
      </w:r>
    </w:p>
    <w:p>
      <w:pPr>
        <w:pStyle w:val="ArticleSubtitle"/>
        <w:jc w:val="left"/>
      </w:pPr>
      <w:r>
        <w:rPr>
          <w:rFonts w:ascii="Microsoft YaHei" w:hAnsi="Microsoft YaHei" w:eastAsia="Microsoft YaHei" w:cs="Microsoft YaHei"/>
        </w:rPr>
        <w:t>政治衰落与预言中的命运：在圣经预言的背景下,民主党和共和党的终结</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2024-05-03</w:t>
      </w:r>
    </w:p>
    <w:p>
      <w:pPr>
        <w:pStyle w:val="ArticleBody"/>
        <w:jc w:val="left"/>
      </w:pPr>
      <w:r>
        <w:rPr>
          <w:rFonts w:ascii="Microsoft YaHei" w:hAnsi="Microsoft YaHei" w:eastAsia="Microsoft YaHei" w:cs="Microsoft YaHei"/>
        </w:rPr>
        <w:t>我们正在确定地兽历史中民主党和共和党的终结.启示录十三章的地兽被划分为共和党和民主党,他们在共和之角的预言历史中彼此争斗.角象征权势,而两只角在各自的预言历史中都包含着它们相互关系的缩影.对于共和之角,这个缩影由贯穿美国历史的两大政党所体现.美国是预言历史中少数由两股权力构成的列国之一.先前圣经预言中以两股权力呈现的各国都预表美国.玛代—波斯帝国、法国（所多玛与埃及）,以及分为北国与南国的以色列,都为美国的预言特征作出贡献.</w:t>
      </w:r>
    </w:p>
    <w:p>
      <w:pPr>
        <w:pStyle w:val="ArticleBody"/>
        <w:jc w:val="left"/>
      </w:pPr>
      <w:r>
        <w:rPr>
          <w:rFonts w:ascii="Microsoft YaHei" w:hAnsi="Microsoft YaHei" w:eastAsia="Microsoft YaHei" w:cs="Microsoft YaHei"/>
        </w:rPr>
        <w:t>但以理书第八章中的玛代-波斯帝国有两只角,后来长起来的那只角（波斯）更高.我们据此认定,民主党早于共和党出现,因此共和党最终将成为这两党中的后者.第一位共和党总统为了回应民主党支持奴隶制的立场而登上历史舞台,并且他于1863年颁布了解放黑奴宣言,那正值美国内战的中期,也是老底嘉的基督复临安息日会的叛逆之年.</w:t>
      </w:r>
    </w:p>
    <w:p>
      <w:pPr>
        <w:pStyle w:val="ArticleBody"/>
        <w:jc w:val="left"/>
      </w:pPr>
      <w:r>
        <w:rPr>
          <w:rFonts w:ascii="Microsoft YaHei" w:hAnsi="Microsoft YaHei" w:eastAsia="Microsoft YaHei" w:cs="Microsoft YaHei"/>
        </w:rPr>
        <w:t>最后一位共和党总统以第一位共和党总统为典型,因此,这位最后的总统将会在亲奴隶制的民主党与他所属的反奴隶制的共和党之间的内战之中登上历史舞台.末世时期的民主党所推行的奴隶制是全球性的奴隶制.与第一位共和党总统一样,这位最后的共和党总统将被亲奴隶制政党暗杀,正如特朗普在被窃取的2020年大选中遭到政治暗杀一样.作为自1989年“终末时期”以来的第六位总统,特朗普将是最富有的总统,并且他会激怒不仅美国而且全世界的全球主义者.因此,在他2015年宣布竞选总统时,亲奴隶制的全球主义者的民主党与反奴隶制的共和党之间的政治内战由此拉开序幕.</w:t>
      </w:r>
    </w:p>
    <w:p>
      <w:pPr>
        <w:pStyle w:val="ArticleBody"/>
        <w:jc w:val="left"/>
      </w:pPr>
      <w:r>
        <w:rPr>
          <w:rFonts w:ascii="Microsoft YaHei" w:hAnsi="Microsoft YaHei" w:eastAsia="Microsoft YaHei" w:cs="Microsoft YaHei"/>
        </w:rPr>
        <w:t>为应验«启示录»第十一章,特朗普在被窃取的2020年大选中遭到政治暗杀,民主党开始在街头欢庆,直到到了2022年,显而易见特朗普将再次竞选总统.随后,全球主义者大为恐惧,应验了«启示录»第十一章,他们的战事加剧.玛代—波斯诸角的见证指出,最后兴起的那只角（共和党）将最后出现,并且升得更高.最后一位共和党总统将战胜民主党.</w:t>
      </w:r>
    </w:p>
    <w:p>
      <w:pPr>
        <w:pStyle w:val="ArticleBody"/>
        <w:jc w:val="left"/>
      </w:pPr>
      <w:r>
        <w:rPr>
          <w:rFonts w:ascii="Microsoft YaHei" w:hAnsi="Microsoft YaHei" w:eastAsia="Microsoft YaHei" w:cs="Microsoft YaHei"/>
        </w:rPr>
        <w:t>2024年的选举标志着民主党的终结,因为在星期日法令终结地兽的预言历史之前,他们将再也没有机会推出总统候选人.到星期日法令时,共和党也结束.民主党在2024年的选举时结束,共和党在星期日法令时结束.作为圣经预言中第六个王国的终结,星期日法令由1798年地兽的开始所预示.地兽的主要预言特征是它的“说话”.1798年,美国颁布了«外国人和煽动法案»,因此预表了星期日法令——那时美国像龙一样说话.</w:t>
      </w:r>
    </w:p>
    <w:p>
      <w:pPr>
        <w:pStyle w:val="ArticleBody"/>
        <w:jc w:val="left"/>
      </w:pPr>
      <w:r>
        <w:rPr>
          <w:rFonts w:ascii="Microsoft YaHei" w:hAnsi="Microsoft YaHei" w:eastAsia="Microsoft YaHei" w:cs="Microsoft YaHei"/>
        </w:rPr>
        <w:t>从1776年至1798年,美国虽然还不是«圣经»预言中的第六个国度,却体现出美国“说话”的三个路标.该时期开启了地兽作为«圣经»预言第六个国度的统治,因此也代表着一个通向地兽作为第六个国度之统治结束的时期.1776年的«独立宣言»,以及随后1789年的«宪法»和1798年的«外国人和煽动叛乱法»,构成了在历史上通向地兽在“星期日法令”时作为第六个国度终结的三个路标.这三个路标的应验在民主党和共和党的历史中有不同的体现.</w:t>
      </w:r>
    </w:p>
    <w:p>
      <w:pPr>
        <w:pStyle w:val="ArticleBody"/>
        <w:jc w:val="left"/>
      </w:pPr>
      <w:r>
        <w:rPr>
          <w:rFonts w:ascii="Microsoft YaHei" w:hAnsi="Microsoft YaHei" w:eastAsia="Microsoft YaHei" w:cs="Microsoft YaHei"/>
        </w:rPr>
        <w:t>2001年的«爱国者法案»标志着美国公民独立遭到剥夺的开端,并以美国历史上真正的爱国者通过«独立宣言»所作出的宣告为其典型特征. «爱国者法案»这一标志性节点,是共和党和民主党三大标志性节点中的第一个.</w:t>
      </w:r>
    </w:p>
    <w:p>
      <w:pPr>
        <w:pStyle w:val="ArticleBody"/>
        <w:jc w:val="left"/>
      </w:pPr>
      <w:r>
        <w:rPr>
          <w:rFonts w:ascii="Microsoft YaHei" w:hAnsi="Microsoft YaHei" w:eastAsia="Microsoft YaHei" w:cs="Microsoft YaHei"/>
        </w:rPr>
        <w:t>民主党在2024年选举中终结,由此开启了特朗普的行政命令,而这些行政命令早已被«外侨与煽动叛乱法案»所预表.特朗普随后颁布的这些行政命令并不是星期日法,但它们是一种像龙一样说话的方式,因为特朗普将借此应验怀爱伦姐妹所指出的“积极的专制”将在末后的日子出现.专制这个词指的是独裁统治,而这种独裁是借由«外侨与煽动叛乱法案»所预表的行政命令来实现的.当特朗普落实其行政命令时,标志拜登失败总统任期的佩洛西审判将会被扭转.</w:t>
      </w:r>
    </w:p>
    <w:p>
      <w:pPr>
        <w:pStyle w:val="ArticleBody"/>
        <w:jc w:val="left"/>
      </w:pPr>
      <w:r>
        <w:rPr>
          <w:rFonts w:ascii="Microsoft YaHei" w:hAnsi="Microsoft YaHei" w:eastAsia="Microsoft YaHei" w:cs="Microsoft YaHei"/>
        </w:rPr>
        <w:t>用来界定民主党和共和党终结的那些时期,都带有“阿尔法与欧米伽”的印记,因为每个时期的开始都代表着结束.因此,民主党的第一个里程碑是2001年的«爱国者法案»,第二个里程碑是自2021年开始的佩洛西审判.这些审判代表对1789年宪法的完全拒绝.佩洛西审判代表着民主党时间线中的中间里程碑;这一点在1776年后的第十三年、当十三个殖民地批准宪法时就已体现出来.佩洛西审判代表对宪法的反叛,并在1789年就已体现.民主党这条时间线上的第三个里程碑,是他们作为一个政党终结之处.</w:t>
      </w:r>
    </w:p>
    <w:p>
      <w:pPr>
        <w:pStyle w:val="ArticleBody"/>
        <w:jc w:val="left"/>
      </w:pPr>
      <w:r>
        <w:rPr>
          <w:rFonts w:ascii="Microsoft YaHei" w:hAnsi="Microsoft YaHei" w:eastAsia="Microsoft YaHei" w:cs="Microsoft YaHei"/>
        </w:rPr>
        <w:t>它们在2024年大选时结束;一旦2025年的就职典礼完成,第二轮佩洛西审判将由以«外国人和煽动叛乱法案»为典型的行政命令促成.因此,民主党的第三个标志是1798年的«外国人和煽动叛乱法案».代表民主党终结的那段时期始于一次选举、一次就职典礼以及撒旦式政治法律战的引入,也终于一次选举、一次就职典礼以及撒旦式政治法律战的引入.</w:t>
      </w:r>
    </w:p>
    <w:p>
      <w:pPr>
        <w:pStyle w:val="ArticleBody"/>
        <w:jc w:val="left"/>
      </w:pPr>
      <w:r>
        <w:rPr>
          <w:rFonts w:ascii="Microsoft YaHei" w:hAnsi="Microsoft YaHei" w:eastAsia="Microsoft YaHei" w:cs="Microsoft YaHei"/>
        </w:rPr>
        <w:t>对于共和党而言,第一个里程碑是2001年的«爱国者法案»,以1776年的«独立宣言»为代表.第二个里程碑不同于民主党的第二个里程碑.对于民主党来说,以1789年宪法为代表的第二个里程碑是首次佩洛西审判;而对于共和党来说,同样以1789年宪法为代表的第二个里程碑则是«外国人和煽动叛乱法案»,该法案将在2025年特朗普完成第二次就职后得以实现.1798年的«外国人和煽动叛乱法案»如何能够代表1789年的宪法？</w:t>
      </w:r>
    </w:p>
    <w:p>
      <w:pPr>
        <w:pStyle w:val="ArticleBody"/>
        <w:jc w:val="left"/>
      </w:pPr>
      <w:r>
        <w:rPr>
          <w:rFonts w:ascii="Microsoft YaHei" w:hAnsi="Microsoft YaHei" w:eastAsia="Microsoft YaHei" w:cs="Microsoft YaHei"/>
        </w:rPr>
        <w:t>在特朗普第二次就职时,他的行政命令——以1798年的«外国人和煽动叛乱法»为代表——不仅启动了第二轮佩洛西审判,而且也启动了兽像的形成.兽像形成的时期以像龙一样说话开始,也以像龙一样说话结束.时期开始时的说话代表着王权的确立,这种体制被描绘为独裁,或者用怀特姐妹的话说,是“专制”.在兽像形成时期的末尾,像龙一样的说话表明宗教势力的权柄被确立在政治权力之上.</w:t>
      </w:r>
    </w:p>
    <w:p>
      <w:pPr>
        <w:pStyle w:val="ArticleBody"/>
        <w:jc w:val="left"/>
      </w:pPr>
      <w:r>
        <w:rPr>
          <w:rFonts w:ascii="Microsoft YaHei" w:hAnsi="Microsoft YaHei" w:eastAsia="Microsoft YaHei" w:cs="Microsoft YaHei"/>
        </w:rPr>
        <w:t>«独立宣言»是一份反对欧洲诸王的政治暴政和罗马教会的宗教暴政的宣言.兽的像的形成时期,是这两种腐败权力合并在一起的时期,其中宗教权威掌控着这种关系.在这两种权力的形成或合并过程中,宗教权威后来居上并处于更高地位.因此,该时期的开始就代表着该时期的结束.1798年的«外国人和煽动叛乱法案»代表民主党的终结,它是民主党的第三个路标,但它同时代表共和党终结阶段的第二个路标.共和党的第三个路标是实施星期日法令.</w:t>
      </w:r>
    </w:p>
    <w:p>
      <w:pPr>
        <w:pStyle w:val="ArticleBody"/>
        <w:jc w:val="left"/>
      </w:pPr>
      <w:r>
        <w:rPr>
          <w:rFonts w:ascii="Microsoft YaHei" w:hAnsi="Microsoft YaHei" w:eastAsia="Microsoft YaHei" w:cs="Microsoft YaHei"/>
        </w:rPr>
        <w:t>对民主党而言,由1776年、1789年和1798年所代表的三个里程碑,分别对应于2001年（1776年）、2021年的首次佩洛西审判（1789年）以及2025年的第二次佩洛西审判（1798年）.</w:t>
      </w:r>
    </w:p>
    <w:p>
      <w:pPr>
        <w:pStyle w:val="ArticleBody"/>
        <w:jc w:val="left"/>
      </w:pPr>
      <w:r>
        <w:rPr>
          <w:rFonts w:ascii="Microsoft YaHei" w:hAnsi="Microsoft YaHei" w:eastAsia="Microsoft YaHei" w:cs="Microsoft YaHei"/>
        </w:rPr>
        <w:t>对共和党来说,以1776、1789和1798为代表的三个里程碑分别对应于2001（1776）、2025年的第二次佩洛西审判（1789）以及星期日法令（1798）.</w:t>
      </w:r>
    </w:p>
    <w:p>
      <w:pPr>
        <w:pStyle w:val="ArticleBody"/>
        <w:jc w:val="left"/>
      </w:pPr>
      <w:r>
        <w:rPr>
          <w:rFonts w:ascii="Microsoft YaHei" w:hAnsi="Microsoft YaHei" w:eastAsia="Microsoft YaHei" w:cs="Microsoft YaHei"/>
        </w:rPr>
        <w:t>1776、1789 和 1798 表示一个长达二十二年的时期,而二十二是神性与人性结合的象征.这三个里程碑为“真理”作见证,因为它们表明第一个和最后一个里程碑指向同一真理.1776 标志着独立的确立,1798 标志着独立的丧失.因此,它们代表由二十二个字母组成的希伯来字母表的第一个和最后一个字母.第十三个字母是反叛的象征,而这三个字母——第一个、第十三个和最后一个——合在一起构成了希伯来语的“真理”一词.</w:t>
      </w:r>
    </w:p>
    <w:p>
      <w:pPr>
        <w:pStyle w:val="ArticleBody"/>
        <w:jc w:val="left"/>
      </w:pPr>
      <w:r>
        <w:rPr>
          <w:rFonts w:ascii="Microsoft YaHei" w:hAnsi="Microsoft YaHei" w:eastAsia="Microsoft YaHei" w:cs="Microsoft YaHei"/>
        </w:rPr>
        <w:t>1776代表2001年9月11日,标志着十四万四千人受印时期的开始.它标志着晚雨点洒的开端;那是一段期间,在此期间,作为所提供服务的报酬,“龙”被交付给“兽”,届时民主党“龙”阵营将被共和党“兽”阵营击败.</w:t>
      </w:r>
    </w:p>
    <w:p>
      <w:pPr>
        <w:pStyle w:val="ArticleBody"/>
        <w:jc w:val="left"/>
      </w:pPr>
      <w:r>
        <w:rPr>
          <w:rFonts w:ascii="Microsoft YaHei" w:hAnsi="Microsoft YaHei" w:eastAsia="Microsoft YaHei" w:cs="Microsoft YaHei"/>
        </w:rPr>
        <w:t>在那段历史当中,真正的新教之角的封印工作,是在主第二次伸手去聚集那些被称为以色列被赶散者的百姓之时完成的,而这些人将在星期日法令时被举起为旌旗.</w:t>
      </w:r>
    </w:p>
    <w:p>
      <w:pPr>
        <w:pStyle w:val="ArticleBody"/>
        <w:jc w:val="left"/>
      </w:pPr>
      <w:r>
        <w:rPr>
          <w:rFonts w:ascii="Microsoft YaHei" w:hAnsi="Microsoft YaHei" w:eastAsia="Microsoft YaHei" w:cs="Microsoft YaHei"/>
        </w:rPr>
        <w:t>2020年7月18日,真正的新教之角被打散;而在2001年后的二十二年,即2023年7月,第二次聚集的工作由旷野中呼喊的声音开启.第一次聚集发生在2001年,当纽约市的高大建筑倒塌之际,启示录第十八章的天使降临.那位天使的降临标志着封印时期的开始,而2020年7月18日大天使米迦勒的降临则标志着封印时期的结束.耶稣作为阿尔法与俄梅伽,总是以起初来说明结局,因此,始于2001年9月11日的第一次聚集中的预言性要素,预表了在第二次聚集中发生的预言性要素.</w:t>
      </w:r>
    </w:p>
    <w:p>
      <w:pPr>
        <w:pStyle w:val="ArticleBody"/>
        <w:jc w:val="left"/>
      </w:pPr>
      <w:r>
        <w:rPr>
          <w:rFonts w:ascii="Microsoft YaHei" w:hAnsi="Microsoft YaHei" w:eastAsia="Microsoft YaHei" w:cs="Microsoft YaHei"/>
        </w:rPr>
        <w:t>关于第二次聚集,有三个清晰的例证,代表着十四万四千人受印时期的结束阶段：其一是基督的历史,其二是1840年8月11日至1844年10月22日第一位和第二位天使信息的历史,其三是从1844年10月22日直到1863年反叛的第三位天使信息的历史.这三个见证确立了十四万四千人的第二次聚集从2023年7月起,直到即将到来的星期日法.如果我们从每段历史中抽取一个独特的要素,就能发现第三祸之作用的证据.</w:t>
      </w:r>
    </w:p>
    <w:p>
      <w:pPr>
        <w:pStyle w:val="ArticleBody"/>
        <w:jc w:val="left"/>
      </w:pPr>
      <w:r>
        <w:rPr>
          <w:rFonts w:ascii="Microsoft YaHei" w:hAnsi="Microsoft YaHei" w:eastAsia="Microsoft YaHei" w:cs="Microsoft YaHei"/>
        </w:rPr>
        <w:t>在1844年8月17日埃克塞特营会结束时,“午夜呼声”的信息被宣告.那次宣告代表了十四万四千人历史中的“午夜呼声”的宣告,因为这两段历史过去是、现在也是“十童女”比喻的应验.怀爱伦姊妹指出,基督凯旋进入耶路撒冷,预表了1844年的“午夜呼声”的宣告.基督唯一一次骑乘动物,是祂进入耶路撒冷的时候,而祂所骑的是一头驴,它是伊斯兰的象征.在1844年至1863年的第二次聚集时期里,1848年怀爱伦姊妹指出欧洲列国正在被激怒,而那段历史中国家被激怒,是由于伊斯兰把持续战争的威胁带到欧洲所致.在三段有关第二次聚集的历史中,都指出了“第三祸”中伊斯兰的角色.</w:t>
      </w:r>
    </w:p>
    <w:p>
      <w:pPr>
        <w:pStyle w:val="ArticleBody"/>
        <w:jc w:val="left"/>
      </w:pPr>
      <w:r>
        <w:rPr>
          <w:rFonts w:ascii="Microsoft YaHei" w:hAnsi="Microsoft YaHei" w:eastAsia="Microsoft YaHei" w:cs="Microsoft YaHei"/>
        </w:rPr>
        <w:t>十四万四千人的盖印时期始于2001年9月11日,当第三样祸灾的伊斯兰对现代的荣美之地美国发动了一次突袭之时.二十二年后,在2023年10月7日,第三样祸灾的伊斯兰又对古代的荣美之地发动了突袭.到了即将来临的星期日法令,也就是启示录十一章所说的大地震之时,第三样祸灾将会突然再度来临,并再次对现代的荣美之地发动突袭.</w:t>
      </w:r>
    </w:p>
    <w:p>
      <w:pPr>
        <w:pStyle w:val="ArticleBody"/>
        <w:jc w:val="left"/>
      </w:pPr>
      <w:r>
        <w:rPr>
          <w:rFonts w:ascii="Microsoft YaHei" w:hAnsi="Microsoft YaHei" w:eastAsia="Microsoft YaHei" w:cs="Microsoft YaHei"/>
        </w:rPr>
        <w:t>肉身的以色列所代表的叛逆——象征那些将他们的弥赛亚钉十字架的人——以及第三祸中伊斯兰发动的三次突然袭击,都带有“真理”的印记.那封印十四万四千人的信息,完成了第二次聚集上帝末世子民的工作,并且发生在第三祸的伊斯兰活动活跃的时期.</w:t>
      </w:r>
    </w:p>
    <w:p>
      <w:pPr>
        <w:pStyle w:val="ArticleBody"/>
        <w:jc w:val="left"/>
      </w:pPr>
      <w:r>
        <w:rPr>
          <w:rFonts w:ascii="Microsoft YaHei" w:hAnsi="Microsoft YaHei" w:eastAsia="Microsoft YaHei" w:cs="Microsoft YaHei"/>
        </w:rPr>
        <w:t>被称为“第二次聚集”的预言时期,明确指出了构成“第二次聚集”整个历史的各个具体的预言时期.基督在复活之后的降临,标志着他开始收聚那些在十字架那里被分散的人.</w:t>
      </w:r>
    </w:p>
    <w:p>
      <w:pPr>
        <w:pStyle w:val="ArticleScripture"/>
        <w:jc w:val="left"/>
      </w:pPr>
      <w:r>
        <w:rPr>
          <w:rFonts w:ascii="Microsoft YaHei" w:hAnsi="Microsoft YaHei" w:eastAsia="Microsoft YaHei" w:cs="Microsoft YaHei"/>
        </w:rPr>
        <w:t>那时,耶稣对他们说：“今夜你们都要因我跌倒,因为经上记着说：‘我要击打牧人,羊群就要分散.’”马太福音 26:31.</w:t>
      </w:r>
    </w:p>
    <w:p>
      <w:pPr>
        <w:pStyle w:val="ArticleBody"/>
        <w:jc w:val="left"/>
      </w:pPr>
      <w:r>
        <w:rPr>
          <w:rFonts w:ascii="Microsoft YaHei" w:hAnsi="Microsoft YaHei" w:eastAsia="Microsoft YaHei" w:cs="Microsoft YaHei"/>
        </w:rPr>
        <w:t>在墓中三天之后,基督向门徒显现,开启了四十天的亲自教导;随后又有十天的合一与祷告,以预备五旬节时圣灵没有限量的浇灌.</w:t>
      </w:r>
    </w:p>
    <w:p>
      <w:pPr>
        <w:pStyle w:val="ArticleScripture"/>
        <w:jc w:val="left"/>
      </w:pPr>
      <w:r>
        <w:rPr>
          <w:rFonts w:ascii="Microsoft YaHei" w:hAnsi="Microsoft YaHei" w:eastAsia="Microsoft YaHei" w:cs="Microsoft YaHei"/>
        </w:rPr>
        <w:t>提阿非罗啊,我在前书里已经叙述了耶稣起初所行所教训的一切,直到他被接上升的那日;在此以前,他借着圣灵向他所拣选的使徒下了命令.他受害之后,又用多方确据把自己活着显给他们看;四十天之久向他们显现,并讲说关乎神国的事.他和他们一同聚集的时候,嘱咐他们不要离开耶路撒冷,要等候父所应许的,就是你们听见我说过的.因为约翰是用水施洗,但过不了多日,你们要受圣灵的洗.他们聚集的时候问他：“主啊,你是不是就在这时候复兴以色列的国？”他对他们说：“父凭着自己权柄所定的时辰和日期,不是你们可以知道的.但圣灵降临在你们身上,你们就必得着能力,并要在耶路撒冷、犹太全地和撒玛利亚,直到地极,作我的见证.”说了这话,他们正看的时候,他就被接上升;有一朵云把他接去,便看不见他了.……五旬节那日到了,他们都同心合意地聚集在一处.忽然,从天上有响声下来,好像一阵大风刮过,充满了他们所坐的屋子.使徒行传 1:1-9,2:1-2.</w:t>
      </w:r>
    </w:p>
    <w:p>
      <w:pPr>
        <w:pStyle w:val="ArticleBody"/>
        <w:jc w:val="left"/>
      </w:pPr>
      <w:r>
        <w:rPr>
          <w:rFonts w:ascii="Microsoft YaHei" w:hAnsi="Microsoft YaHei" w:eastAsia="Microsoft YaHei" w:cs="Microsoft YaHei"/>
        </w:rPr>
        <w:t>四十天,其后门徒又为父的应许“等候”十天;在这段期间,基督第二次聚集祂的门徒.耶路撒冷的等候期是一个迟延时期的象征,与马太福音二十五章和哈巴谷书二章中的迟延时期相一致.整个时期被基督界定为始于以利亚的事工,就是约翰施洗的时候,并以五旬节圣灵的洗礼而结束.洗礼是死、埋葬与复活的象征,所以这整个时期的中间标志是十字架,因为整个时期都带着“真理”的印记.</w:t>
      </w:r>
    </w:p>
    <w:p>
      <w:pPr>
        <w:pStyle w:val="ArticleBody"/>
        <w:jc w:val="left"/>
      </w:pPr>
      <w:r>
        <w:rPr>
          <w:rFonts w:ascii="Microsoft YaHei" w:hAnsi="Microsoft YaHei" w:eastAsia="Microsoft YaHei" w:cs="Microsoft YaHei"/>
        </w:rPr>
        <w:t>整个时期始于施洗约翰为基督施洗之时,那时圣灵以鸽子的形状降下.随后,开始了聚集门徒的工作,这些门徒将成为基督教圣殿的根基.在那一时期的末了,基督第二次聚集他的门徒,而第二次聚集的时期是第一次聚集时期的重演,因为基督以其开端来说明其终结.</w:t>
      </w:r>
    </w:p>
    <w:p>
      <w:pPr>
        <w:pStyle w:val="ArticleBody"/>
        <w:jc w:val="left"/>
      </w:pPr>
      <w:r>
        <w:rPr>
          <w:rFonts w:ascii="Microsoft YaHei" w:hAnsi="Microsoft YaHei" w:eastAsia="Microsoft YaHei" w:cs="Microsoft YaHei"/>
        </w:rPr>
        <w:t>十字架早已在基督的洗礼中被预表,而这两件事都开启了聚集门徒的工作.那标识起始与结束的路标,代表死亡、埋葬与复活.复活之后,旷野中四十天的试炼象征着他降临到门徒那里之后的四十天教导.这两个四十天都表明一个首要的真理,耶稣如此说：“经上记着：人活着不是单靠饼,乃是靠神口里所出的一切话.”</w:t>
      </w:r>
    </w:p>
    <w:p>
      <w:pPr>
        <w:pStyle w:val="ArticleBody"/>
        <w:jc w:val="left"/>
      </w:pPr>
      <w:r>
        <w:rPr>
          <w:rFonts w:ascii="Microsoft YaHei" w:hAnsi="Microsoft YaHei" w:eastAsia="Microsoft YaHei" w:cs="Microsoft YaHei"/>
        </w:rPr>
        <w:t>在那段时期,耶稣向门徒解开了诸先知关于基督的一切见证,从而表明那段时期是祂先知性话语的开启.</w:t>
      </w:r>
    </w:p>
    <w:p>
      <w:pPr>
        <w:pStyle w:val="ArticleScripture"/>
        <w:jc w:val="left"/>
      </w:pPr>
      <w:r>
        <w:rPr>
          <w:rFonts w:ascii="Microsoft YaHei" w:hAnsi="Microsoft YaHei" w:eastAsia="Microsoft YaHei" w:cs="Microsoft YaHei"/>
        </w:rPr>
        <w:t>看哪,他们中有两个人当日往一个名叫以马忤斯的村庄去,这村离耶路撒冷约六十里.他们彼此谈论所发生的一切事.正谈论相议的时候,耶稣亲自就近,与他们同行.只是他们的眼睛被蒙蔽,不认识他.……于是他对他们说：你们这无知的人哪,先知所说的一切话,你们的心信得太迟钝了！基督岂不是必须受这些苦难,然后进入他的荣耀吗？于是他从摩西和众先知起,把一切经上指着自己的话都给他们讲解明白了.他们将近所要去的村子,他却装作还要往前行.他们却强留他说：请同我们住下吧！因为天向晚了,日已偏西.于是他进去,要同他们住下.到了与他们坐席的时候,他拿起饼来,祝谢了,擘开,递给他们.他们的眼睛就明亮了,便认出他来;他在他们眼前忽然不见了.路加福音 24:13-16, 26-31.</w:t>
      </w:r>
    </w:p>
    <w:p>
      <w:pPr>
        <w:pStyle w:val="ArticleBody"/>
        <w:jc w:val="left"/>
      </w:pPr>
      <w:r>
        <w:rPr>
          <w:rFonts w:ascii="Microsoft YaHei" w:hAnsi="Microsoft YaHei" w:eastAsia="Microsoft YaHei" w:cs="Microsoft YaHei"/>
        </w:rPr>
        <w:t>基督与那些没有认出祂是谁的门徒同在,直到祂开启他们的眼目,“并且从摩西和众先知起,祂在一切经文中把关乎祂自己的事都向他们讲解.”当给他们‘饼’吃的时候,他们的眼目就开了.四十天之后,基督升天,并且“从他们眼前消失”,正如在那四十天教导之初祂对以马忤斯的门徒所做的一样.随后他们开始了为五旬节预备的十天,这预表即将来临的星期日法令.</w:t>
      </w:r>
    </w:p>
    <w:p>
      <w:pPr>
        <w:pStyle w:val="ArticleBody"/>
        <w:jc w:val="left"/>
      </w:pPr>
      <w:r>
        <w:rPr>
          <w:rFonts w:ascii="Microsoft YaHei" w:hAnsi="Microsoft YaHei" w:eastAsia="Microsoft YaHei" w:cs="Microsoft YaHei"/>
        </w:rPr>
        <w:t>在那场大地震之时,也就是星期日法令之时,伊斯兰的第三样灾祸将迅速临到;而伊斯兰就是以赛亚所说的“猛烈的”“东风”,即以西结所说的气息,它来自约翰所说的四风,这些四风在十四万四千人受印期间被按住.</w:t>
      </w:r>
    </w:p>
    <w:p>
      <w:pPr>
        <w:pStyle w:val="ArticleBody"/>
        <w:jc w:val="left"/>
      </w:pPr>
      <w:r>
        <w:rPr>
          <w:rFonts w:ascii="Microsoft YaHei" w:hAnsi="Microsoft YaHei" w:eastAsia="Microsoft YaHei" w:cs="Microsoft YaHei"/>
        </w:rPr>
        <w:t>一旦十四万四千人受了印,四风就被放开,于是“忽然有响声从天而来,如同一阵迅猛的大风,充满了整座房屋”.第三祸灾中的伊斯兰“突然”且出其不意地袭来,并引发那“从天而来的响声”,也就是第七号角,它指明神的奥秘何时成就.而对于十四万四千人来说,当神性（圣灵的浇灌）与人性永久联合之时,神的奥秘就告成就;主也忽然来到他的殿（门徒聚集的那所房子）,并与十四万四千人立约.</w:t>
      </w:r>
    </w:p>
    <w:p>
      <w:pPr>
        <w:pStyle w:val="ArticleBody"/>
        <w:jc w:val="left"/>
      </w:pPr>
      <w:r>
        <w:rPr>
          <w:rFonts w:ascii="Microsoft YaHei" w:hAnsi="Microsoft YaHei" w:eastAsia="Microsoft YaHei" w:cs="Microsoft YaHei"/>
        </w:rPr>
        <w:t>我们将在下一篇文章中继续这项研究.</w:t>
      </w:r>
    </w:p>
    <w:p>
      <w:pPr>
        <w:pStyle w:val="ArticleScripture"/>
        <w:jc w:val="left"/>
      </w:pPr>
      <w:r>
        <w:rPr>
          <w:rFonts w:ascii="Microsoft YaHei" w:hAnsi="Microsoft YaHei" w:eastAsia="Microsoft YaHei" w:cs="Microsoft YaHei"/>
        </w:rPr>
        <w:t>主愿我们上到山上——更直接地到祂面前.我们正面临一个危机,这危机比自创世以来以往任何时候都更严峻,将要求凡称呼基督之名的人全然献上自己.</w:t>
      </w:r>
    </w:p>
    <w:p>
      <w:pPr>
        <w:pStyle w:val="ArticleScripture"/>
        <w:jc w:val="left"/>
      </w:pPr>
      <w:r>
        <w:rPr>
          <w:rFonts w:ascii="Microsoft YaHei" w:hAnsi="Microsoft YaHei" w:eastAsia="Microsoft YaHei" w:cs="Microsoft YaHei"/>
        </w:rPr>
        <w:t>在我们中间,真正敬虔的复兴是我们一切需要中最大且最迫切的.我们必须得着从神而来的恩膏和祂圣灵的洗礼;因为这乃是在传扬神圣真理上唯一有功效的推动力.唯有神的灵,才能使灵魂中死寂的机能苏醒,使人能领会属天的事,并吸引人的情感归向神与真理.</w:t>
      </w:r>
    </w:p>
    <w:p>
      <w:pPr>
        <w:pStyle w:val="ArticleScripture"/>
        <w:jc w:val="left"/>
      </w:pPr>
      <w:r>
        <w:rPr>
          <w:rFonts w:ascii="Microsoft YaHei" w:hAnsi="Microsoft YaHei" w:eastAsia="Microsoft YaHei" w:cs="Microsoft YaHei"/>
        </w:rPr>
        <w:t>把上帝的话当真,是我们的特权.当耶稣将要离开门徒、升天之时,他嘱咐他们将福音的信息传给普天下各国、各语言与各族民.他叫他们在耶路撒冷等候,直到他们领受从上头来的能力.这是他们成功的关键.圣洁的膏抹必须临到上帝的仆人.凡完全认定自己为基督门徒,并与使徒一同从事传福音工作的人,都在耶路撒冷聚集在一起.他们放下一切分歧,同心合意地恒切祷告和恳求,为要领受圣灵应许的成就;因为他们要在圣灵的彰显和神的大能中传讲福音.那对基督的跟随者来说是一个极其危险的时期.他们如同羊在狼群中,然而他们仍然壮胆,因为基督已经从死里复活,向他们显现,并应许赐给他们特别的祝福,使他们可以出去向世界传讲他的福音.他们怀着盼望等候他的应许成就,并且格外恳切地祷告.</w:t>
      </w:r>
    </w:p>
    <w:p>
      <w:pPr>
        <w:pStyle w:val="ArticleScripture"/>
        <w:jc w:val="left"/>
      </w:pPr>
      <w:r>
        <w:rPr>
          <w:rFonts w:ascii="Microsoft YaHei" w:hAnsi="Microsoft YaHei" w:eastAsia="Microsoft YaHei" w:cs="Microsoft YaHei"/>
        </w:rPr>
        <w:t>这正是那些在宣告主将驾着天上的云降临之工上尽一分力的人所应当采取的做法;因为必须预备一班人,能在神的大日子站立得住.尽管基督已经应许门徒他们要领受圣灵,这并没有免除祷告的必要.他们就更加恳切地祷告;他们同心合意地恒切祷告.现今从事为主的降临预备一班人的庄严工作的人,也应当继续祷告.早期的门徒同心合意.他们没有臆测,也没有提出关于所应许的福分将如何临到的稀奇理论.他们在信心和灵里是一致的;他们意见一致.</w:t>
      </w:r>
    </w:p>
    <w:p>
      <w:pPr>
        <w:pStyle w:val="ArticleScripture"/>
        <w:jc w:val="left"/>
      </w:pPr>
      <w:r>
        <w:rPr>
          <w:rFonts w:ascii="Microsoft YaHei" w:hAnsi="Microsoft YaHei" w:eastAsia="Microsoft YaHei" w:cs="Microsoft YaHei"/>
        </w:rPr>
        <w:t>除去一切疑惑.放下你的恐惧,得着保罗那样的经历,就是他曾宣告：“我已经与基督同钉十字架;现在活着的,不再是我,乃是基督在我里面活着;我如今在肉身中所活着的,是因着对神儿子的信心而活;他爱我,为我舍己.”［加拉太书 2:20.］把一切都交托给基督,让你的生命与基督一同藏在神里面.这样你就会成为一股行善的力量.“一人能追赶一千,两人能使一万人奔逃.”«福音工人»,369—371.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但以理书——第一百九十九</dc:title>
  <dc:subject>政治衰落与预言中的命运：在圣经预言的背景下，民主党和共和党的终结</dc:subject>
  <dc:creator>Jeff Pippenger</dc:creator>
  <cp:keywords/>
  <dc:description>Generated by ArticleDigger from daniel\199_daniel.json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