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 - 第二十七号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另一个秘密的梦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的第二个梦标志着“末时”的到来,那时两类敬拜者被呼召前来查考那在1798年被开启的“知识的增长”.随后,但以理也被称为伯提沙撒,从而表明他是上帝的约民,因为在预言中,改名标志着立约关系.尼布甲尼撒承认但以理有圣灵的同在,并且根据他过去与但以理的经历,他认为“没有奥秘”会难倒但以理;然而,这个梦的奥秘的确使但以理惊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提沙撒啊,术士的首领,因为我知道在你里面有圣诸神的灵,并且没有奥秘能难倒你,求你把我所看见的梦中的异象和它的解释告诉我.我的床上脑中的异象是这样：我观看,见大地中央有一棵树,其高甚大.那树长大,而且坚固,其高直达天上,远至全地的尽头都能看见.它的叶子秀美,果实繁多,其中有食物可以供给众人;田野的走兽在其下得荫,天空的飞鸟栖在它的枝上,凡有血气的都由它得食.我在床上脑中的异象中观看,看哪,有一位守望者,就是一位圣者,从天上降下;他大声呼喊,说：砍倒这树,砍下它的枝子,抖落它的叶子,散尽它的果子;使走兽从它下面逃走,使飞鸟从它的枝上飞散.然而要在地上留下它根的树桩,用铁和铜的箍箍住,存在田间的嫩草中;任它被天露沾湿,让它的份与地上草中的走兽同在;使它的心从人的心改变,给它一个兽心;并让七个时候从它身上经过.这事乃照守望者的谕令而行,按圣者的话所发出的裁定,为要使活人知道,至高者在人的国中掌权,按自己的旨意把国赐给谁就赐给谁,并将其中最卑微的人立在其上.这梦是我尼布甲尼撒王所做的.现在你啊,伯提沙撒,把它的解释说出来,因为我国中一切的智慧人都不能把解释告诉我;但你能,因为在你里面有圣诸神的灵.于是,那名叫伯提沙撒的但以理,惊愕约一小时,思绪使他不安.王说：伯提沙撒,不要因这梦和它的解释而惊惶.伯提沙撒回答说：我主啊,愿这梦临到恨你的人,愿它的解释应验在你的仇敌身上.但以理书 4:9-19.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但以理因这梦及其解释而“困扰”,因为他明白尼布甲尼撒可能会因这解释而感到被冒犯;但一旦尼布甲尼撒鼓励他开口, 但以理便向尼布甲尼撒发出将要临到的审判的警告.那将要临到的审判的警告,象征着1798年末时到来之际出现的第一位天使的警告.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那时,名叫伯提沙撒的但以理惊愕了约一小时,他的心意使他烦乱.王说：伯提沙撒,不要因这梦或其解释而忧扰.伯提沙撒回答说：我主啊,愿这梦临到恨恶你的人,这解释归于你的仇敌.但以理书 4:19.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“惊愕了一小时”.“小时”一词在«但以理书»中共出现五次,这是其中之一,而在旧约的其他书卷中并未出现.在这里,它代表但以理——他代表那些明白“知识的增多”的“智慧人”——预备发出第一位天使的警告的那段时期;这警告宣告调查审判将于1844年10月22日开启.但以理解梦不仅宣告将临的审判,也呼吁尼布甲尼撒离弃罪恶,这代表第一位天使的永远的福音.这“一小时”在预言上被定位于末时,即1798年,那时第一位天使进入历史.第一位天使在1798年进入历史,正当上帝对北国所施行的“七个时期”的报应结束之时;这报应始于公元前723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这是报应的日子,使经上所写的一切都得以应验.在那些日子里,怀孕的和奶孩子的有祸了！因为那地将有大灾难,并且有忿怒临到这百姓.他们要倒在刀下,又被掳到各国去;耶路撒冷要被外邦人践踏,直到外邦人的时期满了.路加福音 21:22-24.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尼布甲尼撒要在神的报应期间,带着兽的心生活;这报应是临到以色列北国的,因为尼布甲尼撒是北方的王.路加在标示耶路撒冷被践踏的终点时,把同一时期称为复数的“时候”（“外邦人的时候”）.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他们要倒在刀下,又被掳到各国去;耶路撒冷要被外邦人践踏,直到外邦人的日期满了.路加福音 21:24.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在«启示录»中,外邦人践踏圣所与军旅的时期被简单地界定为一千二百六十年,因为它只是强调教皇迫害的时期.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但殿外的院子要撇在外面,不要丈量,因为它已经交给了外邦人;他们要践踏圣城四十二个月.我又要赐权柄给我的两位见证人,他们将披着麻衣说预言一千二百六十天.启示录 11:2、3.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给尼布甲尼撒的警告信息,代表即将到来的审判之警告.那条警告信息的到来在象征意义上定位于1798年,那时第一位天使来到,警告临近的调查审判.对尼布甲尼撒所预言的审判发生在第四章中第二次使用“时辰”一词之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一切都临到尼布甲尼撒王.过了十二个月,他在巴比伦王宫里行走.王说：“这大巴比伦不是我凭自己大能所建为国都,为显我威荣的吗？”这话还在王口中,忽有声音从天上降下,说：“尼布甲尼撒王啊,这话是对你说的：你的国位离开你了.你必被人从人中驱逐,你的住处要与田野的兽在一处;人要使你像牛一样吃草,必有七期的时间经过你,直到你知道至高者在人的国中掌权,要把国赐给谁就赐给谁.”当时这话就应验在尼布甲尼撒身上;他被人从人中驱逐,像牛一样吃草,他的身体被天上的露水打湿,直到他的头发长得像鹰的羽毛,指甲像鸟的爪子.但以理书 4:28-33.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预言过的审判,正是在尼布甲尼撒心里自高自大的那“时刻”临到.预言过的调查审判在上帝的调查审判“时刻”开始时临到.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神审判的“时刻”,产生了两类敬拜者：在但以理书第十二章中被称为“智慧人”与“恶人”,在十童女的比喻中也被称为“聪明的”或“愚拙的”,并且在哈巴谷书第二章中被描绘为因信称义的人;与之相对的,是那些在尼布甲尼撒的审判临到的“时刻”所显出同样品性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看哪,他自高自大的心在他里面并不正直;惟有义人必因他的信得生.哈巴谷书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条线中的每一条线上那两类人,都在1844年10月22日他审判的“时辰”来到时显明出来,这正是尼布甲尼撒的“审判的时辰”所代表的.1798年是“七次”中“第一次”忿怒的结束,那时教皇权停止兴旺,因为它受了致命的创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王必任意而行;他必自高自大,超过所有的神,并用奇异的话攻击万神之神;他必行事亨通,直到忿怒完毕,因为所定的事必然成就.但以理书11:36.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1844年,是“最后”的愤怒之终结：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他又说：看哪,我要使你知道在忿怒的末期将要发生的事,因为到了所定的时候,结局必至.但以理书8:19.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但以理书第四章中,“时辰”一词的首次使用,代表1798年;那是上帝对以色列北国“七个时期”忿怒中“第一次”的结束;也标志着末时第一位天使信息的到来;并且是尼布甲尼撒“七个时期”在“日子的末了”的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«但以理书»第四章中“hour”一词的第二次使用,代表1844年;那是针对犹大南国的“七次”之“最后”忿怒的终结.那也是调查审判的来临,以及尼布甲尼撒的个人审判.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阐明三步考验过程的历史,并标志1840年8月11日第一位天使信息的加力.第四章表明第一位天使的信息在1798年末时的到来,并应叠加在第一章之上.第四章强调第一位天使的信息及其对临近审判的警告,并标志1844年10月22日以及第三位天使信息的到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它们共同代表的不仅是复临主义的开端,也代表了美国的开端.第一至第三章还涉及复临主义末期的历史,以及美国的终结.第五章以及伯沙撒的见证也与前面三章相一致.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第一章与第四章相一致,它们代表第一位天使的运动,以及当末时在1798年来到、但以理书被解封之时的历史.那时被解封的信息以乌莱河的异象为象征,它代表着但以理书第七、第八和第九章中所包含的知识的增长.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伯沙撒王在位第三年,我但以理又得了一个异象,是在先前所见异象之后.我在异象中观看;观看的时候,见我在书珊城的宫中,这城在以拦省.我又在异象中观看,见我在乌莱河边.但以理书 8:1、2.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第一至第三章与第五章相呼应,代表第三位天使的运动,以及1989年«但以理书»被解封时的历史.当时被解封的信息以希底结河的异象为象征,该异象代表着第十、十一和第十二章中所包含的知识的增长.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正月二十四日,我在大河边,那河名叫希底结.但以理书 10:4.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我们将在下一篇文章中继续考察尼布甲尼撒和伯沙撒的世系.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们需要对上帝的话语进行更加深入的研究.特别是但以理书和启示录,理当获得我们事工历史上前所未有的关注.对于罗马势力和教皇制度,在某些方面我们可以少说一些,但我们应当使人注意先知和使徒在上帝的灵感动下所写的内容.圣灵在赐下预言以及在所描绘的事件中,都作了这样的安排：教导人要使人的器皿退居幕后,藏在基督里,而天上的主上帝和祂的律法应当被高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读«但以理书».逐点回顾其中所代表的诸国历史.看哪,政治家、议会、强大的军队;且看神如何作为,降卑人的骄傲,使人的荣耀归于尘土.惟独神被显为伟大.在先知的异象中,人看见祂废去一位强大的统治者,又立起另一位.祂被显明为宇宙的君王,正要建立祂永恒的国度——亘古常在者、永生的神、一切智慧的源头、掌管现在者、启示未来者.读了便明白：当人把自己的心灵高举向虚妄时,他是何等贫乏、何等脆弱、何等短暂、何等迷误、何等有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圣灵借着以赛亚把我们的目光引向神——那位永生的神——使他成为我们关注的首要对象;即在基督里所启示的神. “因有一婴孩为我们而生,有一子赐给我们;政权必担在他的肩头上;他名称为奇妙、策士、全能的神、永在的父、和平的君”［以赛亚书 9:6］.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但以理从上帝直接领受的亮光,乃是特别为这末后的日子所赐的.他在示拿地的大河——乌莱河和希底结河——河边所见的异象,现正逐步应验;所预言的一切事件不久就都要应验了.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试想但以理的预言赐下之时,犹太民族的处境.以色列人正处在被掳之中,他们的圣殿已被毁坏,圣殿的礼仪也被暂停.他们的宗教以献祭制度的礼仪为中心.他们把外在的形式看得至关重要,却失去了真正敬拜的精神.他们的礼仪被异教的传统和做法所玷污,在履行献祭礼时,他们没有越过那影儿看见实体.他们没有认出基督,这位为人类罪孽所献上的真正祭物.主施行作为,使百姓陷入被掳,并暂停圣殿中的礼仪,免得外在的礼仪成为他们宗教的全部.他们的原则和实践必须被洁净,除去异教的成分.礼仪性的事奉停止,是为使内心的事奉得以复兴.外在的荣耀被挪去,好使属灵的得以显明.«文稿发布»,第16卷,第333、334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 - 第二十七号</dc:title>
  <dc:subject>另一个秘密的梦</dc:subject>
  <dc:creator>Jeff Pippenger</dc:creator>
  <cp:keywords/>
  <dc:description>Generated by ArticleDigger from daniel\27_daniel.json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