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«但以理书»——第五十六号</w:t>
      </w:r>
    </w:p>
    <w:p>
      <w:pPr>
        <w:pStyle w:val="ArticleSubtitle"/>
        <w:jc w:val="left"/>
      </w:pPr>
      <w:r>
        <w:rPr>
          <w:rFonts w:ascii="Microsoft YaHei" w:hAnsi="Microsoft YaHei" w:eastAsia="Microsoft YaHei" w:cs="Microsoft YaHei"/>
        </w:rPr>
        <w:t>揭开启示录第17章的奥秘：大淫妇与兽的最终预言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2024-01-20</w:t>
      </w:r>
    </w:p>
    <w:p>
      <w:pPr>
        <w:pStyle w:val="ArticleBody"/>
        <w:jc w:val="left"/>
      </w:pPr>
      <w:r>
        <w:rPr>
          <w:rFonts w:ascii="Microsoft YaHei" w:hAnsi="Microsoft YaHei" w:eastAsia="Microsoft YaHei" w:cs="Microsoft YaHei"/>
        </w:rPr>
        <w:t>圣经预言中诸国的最后一次描绘出现在启示录第十七章.在该章第三节,约翰被带入"旷野",好叫天使把预言中那"大淫妇"的审判指给他看;她坐在"众水"上,并与"地上的君王"行了"淫乱".</w:t>
      </w:r>
    </w:p>
    <w:p>
      <w:pPr>
        <w:pStyle w:val="ArticleScripture"/>
        <w:jc w:val="left"/>
      </w:pPr>
      <w:r>
        <w:rPr>
          <w:rFonts w:ascii="Microsoft YaHei" w:hAnsi="Microsoft YaHei" w:eastAsia="Microsoft YaHei" w:cs="Microsoft YaHei"/>
        </w:rPr>
        <w:t>那拿着七个碗的七位天使中有一位来,与我说话,对我说：你来,我要把那坐在众水上的大淫妇所受的审判指给你看.地上的众王与她行淫,地上的居民也因她淫乱的酒而醉了.于是他在灵里带我到旷野去;我看见一个女人坐在一只朱红色的兽上,那兽满了亵渎的名号,有七头十角.启示录17:1-3.</w:t>
      </w:r>
    </w:p>
    <w:p>
      <w:pPr>
        <w:pStyle w:val="ArticleBody"/>
        <w:jc w:val="left"/>
      </w:pPr>
      <w:r>
        <w:rPr>
          <w:rFonts w:ascii="Microsoft YaHei" w:hAnsi="Microsoft YaHei" w:eastAsia="Microsoft YaHei" w:cs="Microsoft YaHei"/>
        </w:rPr>
        <w:t>据约翰自己所言,“旷野”代表从538年起直到1798年末时的一千二百六十年的教皇统治.</w:t>
      </w:r>
    </w:p>
    <w:p>
      <w:pPr>
        <w:pStyle w:val="ArticleScripture"/>
        <w:jc w:val="left"/>
      </w:pPr>
      <w:r>
        <w:rPr>
          <w:rFonts w:ascii="Microsoft YaHei" w:hAnsi="Microsoft YaHei" w:eastAsia="Microsoft YaHei" w:cs="Microsoft YaHei"/>
        </w:rPr>
        <w:t>妇人就逃到旷野,在那里有神为她预备的地方,使人在那里养活她一千二百六十天.……于是有大鹰的两个翅膀赐给妇人,叫她能飞到旷野,到自己的地方,在那里被养活一载、二载、半载,脱离那蛇的面.启示录 12:6,14.</w:t>
      </w:r>
    </w:p>
    <w:p>
      <w:pPr>
        <w:pStyle w:val="ArticleBody"/>
        <w:jc w:val="left"/>
      </w:pPr>
      <w:r>
        <w:rPr>
          <w:rFonts w:ascii="Microsoft YaHei" w:hAnsi="Microsoft YaHei" w:eastAsia="Microsoft YaHei" w:cs="Microsoft YaHei"/>
        </w:rPr>
        <w:t>在灵里,约翰被带入那一千二百六十年的教皇统治时期.那些年头,曾以耶洗别、亚哈和以利亚历史中的三年半旱灾为预表.那些年要持续,直到1798年教皇制度受到致命伤,因为那件事已被“所定”要发生在第一次忿怒的末了;这第一次忿怒,就是由异教主义与教皇主义这两种使地荒凉的权势所加给圣所和军队的战争的终结.以上诸事实已在近期的文章中阐明.</w:t>
      </w:r>
    </w:p>
    <w:p>
      <w:pPr>
        <w:pStyle w:val="ArticleBody"/>
        <w:jc w:val="left"/>
      </w:pPr>
      <w:r>
        <w:rPr>
          <w:rFonts w:ascii="Microsoft YaHei" w:hAnsi="Microsoft YaHei" w:eastAsia="Microsoft YaHei" w:cs="Microsoft YaHei"/>
        </w:rPr>
        <w:t>「大淫妇」就是以赛亚书中提到的推罗的妓女;她要被遗忘象征性的七十年,这就是「一位王的日子」.美国的历史,就是这象征性的七十年的历史;这七十年曾以圣经预言中第一个王国——巴比伦统治时期的七十年被掳为预表.在那段历史期间,推罗的大淫妇将被遗忘.在那段历史的末了,她将被记起,并再次出去唱她的歌,于是与地上的诸王行淫.约翰在灵里被带入教皇统治的历史,为要看见对教皇权势的审判.行淫的祭司之女所受的审判,就是要被火焚烧.</w:t>
      </w:r>
    </w:p>
    <w:p>
      <w:pPr>
        <w:pStyle w:val="ArticleScripture"/>
        <w:jc w:val="left"/>
      </w:pPr>
      <w:r>
        <w:rPr>
          <w:rFonts w:ascii="Microsoft YaHei" w:hAnsi="Microsoft YaHei" w:eastAsia="Microsoft YaHei" w:cs="Microsoft YaHei"/>
        </w:rPr>
        <w:t>凡祭司的女儿,若行淫玷污自己,便是玷污了她的父亲;必用火将她焚烧.利未记 21:9.</w:t>
      </w:r>
    </w:p>
    <w:p>
      <w:pPr>
        <w:pStyle w:val="ArticleBody"/>
        <w:jc w:val="left"/>
      </w:pPr>
      <w:r>
        <w:rPr>
          <w:rFonts w:ascii="Microsoft YaHei" w:hAnsi="Microsoft YaHei" w:eastAsia="Microsoft YaHei" w:cs="Microsoft YaHei"/>
        </w:rPr>
        <w:t>在那位降下末后七灾之一的天使赐给约翰的关于大淫妇受审判的异象中,她被火焚烧.</w:t>
      </w:r>
    </w:p>
    <w:p>
      <w:pPr>
        <w:pStyle w:val="ArticleScripture"/>
        <w:jc w:val="left"/>
      </w:pPr>
      <w:r>
        <w:rPr>
          <w:rFonts w:ascii="Microsoft YaHei" w:hAnsi="Microsoft YaHei" w:eastAsia="Microsoft YaHei" w:cs="Microsoft YaHei"/>
        </w:rPr>
        <w:t>你所看见那兽的十角,必恨那淫妇,使她荒凉、赤身露体,又要吃她的肉,并用火烧她.启示录 17:16</w:t>
      </w:r>
    </w:p>
    <w:p>
      <w:pPr>
        <w:pStyle w:val="ArticleBody"/>
        <w:jc w:val="left"/>
      </w:pPr>
      <w:r>
        <w:rPr>
          <w:rFonts w:ascii="Microsoft YaHei" w:hAnsi="Microsoft YaHei" w:eastAsia="Microsoft YaHei" w:cs="Microsoft YaHei"/>
        </w:rPr>
        <w:t>大淫妇所坐的众水就是世上的众民;当美国欺骗全世界去敬拜那兽——那兽也是那大淫妇——时,这些人将被置于她的权柄之下.于是,美国就成为«启示录»十七章预言中所代表的十王之首;而在这幅图示中,美国代表第一个与那淫妇行淫的王,尽管此后她还要与所有诸王行同样的事.</w:t>
      </w:r>
    </w:p>
    <w:p>
      <w:pPr>
        <w:pStyle w:val="ArticleBody"/>
        <w:jc w:val="left"/>
      </w:pPr>
      <w:r>
        <w:rPr>
          <w:rFonts w:ascii="Microsoft YaHei" w:hAnsi="Microsoft YaHei" w:eastAsia="Microsoft YaHei" w:cs="Microsoft YaHei"/>
        </w:rPr>
        <w:t>众多君王中的第一位以亚哈为代表;他娶了大淫妇为妻,而在推雅推喇教会中,这位大淫妇被描绘为耶洗别.耶洗别（大淫妇）的审判将由十位王来成就;他们将被美国的权势迫使达成政教同盟.尽管他们憎恨那淫妇,这些王仍将同意让教皇制度统治世界（坐在众水之上）.</w:t>
      </w:r>
    </w:p>
    <w:p>
      <w:pPr>
        <w:pStyle w:val="ArticleScripture"/>
        <w:jc w:val="left"/>
      </w:pPr>
      <w:r>
        <w:rPr>
          <w:rFonts w:ascii="Microsoft YaHei" w:hAnsi="Microsoft YaHei" w:eastAsia="Microsoft YaHei" w:cs="Microsoft YaHei"/>
        </w:rPr>
        <w:t>你所看见的十角就是十王,他们还没有得国,但他们一时之间要与那兽同得权柄,作王.他们同心合意,将自己的能力和权柄给那兽.这些人要与羔羊争战,羔羊必胜过他们,因为他是万主之主、万王之王;同着他的,就是那蒙召、被选、又忠心的人.他又对我说：你所看见那淫妇所坐的众水,就是多民、群众、邦国、方言.你所看见那兽的十角必恨那淫妇,使她荒凉、赤身露体,又要吃她的肉,用火烧了她.因为神使他们心里同有一个意思,要成就他的旨意,并且把自己的国给那兽,直等到神的话都应验.你所看见的女人就是那大城,管辖地上众王.启示录 17:12-18.</w:t>
      </w:r>
    </w:p>
    <w:p>
      <w:pPr>
        <w:pStyle w:val="ArticleBody"/>
        <w:jc w:val="left"/>
      </w:pPr>
      <w:r>
        <w:rPr>
          <w:rFonts w:ascii="Microsoft YaHei" w:hAnsi="Microsoft YaHei" w:eastAsia="Microsoft YaHei" w:cs="Microsoft YaHei"/>
        </w:rPr>
        <w:t>“十王”（联合国）其实憎恨教廷,但被形势所迫,徒然希望把世界从日益加剧的灾祸中拯救出来,因而把他们那短命的王权交给教廷的权势.当他们认清她的欺骗时,他们就成了用火焚烧她的工具,以应验«利未记»中的律法.</w:t>
      </w:r>
    </w:p>
    <w:p>
      <w:pPr>
        <w:pStyle w:val="ArticleBody"/>
        <w:jc w:val="left"/>
      </w:pPr>
      <w:r>
        <w:rPr>
          <w:rFonts w:ascii="Microsoft YaHei" w:hAnsi="Microsoft YaHei" w:eastAsia="Microsoft YaHei" w:cs="Microsoft YaHei"/>
        </w:rPr>
        <w:t>“十王”借着他们加在上帝末日子民身上的逼迫来“与羔羊争战”.</w:t>
      </w:r>
    </w:p>
    <w:p>
      <w:pPr>
        <w:pStyle w:val="ArticleScripture"/>
        <w:jc w:val="left"/>
      </w:pPr>
      <w:r>
        <w:rPr>
          <w:rFonts w:ascii="Microsoft YaHei" w:hAnsi="Microsoft YaHei" w:eastAsia="Microsoft YaHei" w:cs="Microsoft YaHei"/>
        </w:rPr>
        <w:t>外邦人为什么喧嚷,万民为什么图谋虚妄的事？地上的君王都起来,官长一同商议,要敌挡耶和华并他的受膏者,说：“我们要挣断他们的捆绑,把他们的绳索从我们身上抛去.”那坐在天上的必发笑;耶和华必嗤笑他们.那时,他要在怒中对他们说话,在烈怒中使他们惊惶.诗篇 2:1-5.</w:t>
      </w:r>
    </w:p>
    <w:p>
      <w:pPr>
        <w:pStyle w:val="ArticleBody"/>
        <w:jc w:val="left"/>
      </w:pPr>
      <w:r>
        <w:rPr>
          <w:rFonts w:ascii="Microsoft YaHei" w:hAnsi="Microsoft YaHei" w:eastAsia="Microsoft YaHei" w:cs="Microsoft YaHei"/>
        </w:rPr>
        <w:t>地上的众王为教皇制度所施行的迫害,也曾在十字架上加诸于基督.</w:t>
      </w:r>
    </w:p>
    <w:p>
      <w:pPr>
        <w:pStyle w:val="ArticleScripture"/>
        <w:jc w:val="left"/>
      </w:pPr>
      <w:r>
        <w:rPr>
          <w:rFonts w:ascii="Microsoft YaHei" w:hAnsi="Microsoft YaHei" w:eastAsia="Microsoft YaHei" w:cs="Microsoft YaHei"/>
        </w:rPr>
        <w:t>你曾借着你仆人大卫的口说：“外邦为什么喧嚷？万民为什么图谋虚妄的事？地上的君王起来,官长一同聚集,要敌挡主和他的基督.”因为确实,希律和本丢·彼拉多,连同外邦人和以色列的百姓,都聚集在一起,来对抗你所膏的圣仆耶稣,要成就你手和你的旨意所预先定意要成就的事.使徒行传 4:25-28.</w:t>
      </w:r>
    </w:p>
    <w:p>
      <w:pPr>
        <w:pStyle w:val="ArticleBody"/>
        <w:jc w:val="left"/>
      </w:pPr>
      <w:r>
        <w:rPr>
          <w:rFonts w:ascii="Microsoft YaHei" w:hAnsi="Microsoft YaHei" w:eastAsia="Microsoft YaHei" w:cs="Microsoft YaHei"/>
        </w:rPr>
        <w:t>“地上的君王”在他被钉十字架时起来敌挡基督,代表启示录第十七章的“十王”,他们藉着逼迫他的子民而再次与羔羊争战.在十字架时,那些王就是“恶人的会众”,他们“环绕”了基督,并且也会以同样的方式对待他末日的子民.</w:t>
      </w:r>
    </w:p>
    <w:p>
      <w:pPr>
        <w:pStyle w:val="ArticleScripture"/>
        <w:jc w:val="left"/>
      </w:pPr>
      <w:r>
        <w:rPr>
          <w:rFonts w:ascii="Microsoft YaHei" w:hAnsi="Microsoft YaHei" w:eastAsia="Microsoft YaHei" w:cs="Microsoft YaHei"/>
        </w:rPr>
        <w:t>因为狗群围住了我;恶人聚集,将我围困;他们刺穿了我的手和我的脚.我可以数清我所有的骨头;他们看着我,凝视着我.他们把我的衣服彼此分了,又为我的外衣抽签.诗篇 22:16-18.</w:t>
      </w:r>
    </w:p>
    <w:p>
      <w:pPr>
        <w:pStyle w:val="ArticleBody"/>
        <w:jc w:val="left"/>
      </w:pPr>
      <w:r>
        <w:rPr>
          <w:rFonts w:ascii="Microsoft YaHei" w:hAnsi="Microsoft YaHei" w:eastAsia="Microsoft YaHei" w:cs="Microsoft YaHei"/>
        </w:rPr>
        <w:t>那十位王对大淫妇施行审判,用火烧了她,因为她是一个自称为祭司之女的娼妓.那些王也被比喻为“狗”,这十位王不仅要用火烧毁大淫妇,还要“吃她的肉”.耶洗别之死,是因她被从城墙上扔下,摔在地上,血溅一地,随后狗来把她的肉吃了.</w:t>
      </w:r>
    </w:p>
    <w:p>
      <w:pPr>
        <w:pStyle w:val="ArticleScripture"/>
        <w:jc w:val="left"/>
      </w:pPr>
      <w:r>
        <w:rPr>
          <w:rFonts w:ascii="Microsoft YaHei" w:hAnsi="Microsoft YaHei" w:eastAsia="Microsoft YaHei" w:cs="Microsoft YaHei"/>
        </w:rPr>
        <w:t>耶户到了耶斯列,耶洗别听见,就擦了粉,梳妆了头发,从窗户往外观看.耶户进城门的时候,她说：“杀主人的心利啊,平安吗？”耶户抬头向窗户观看,说：“谁站在我这一边？谁？”就有两三个太监从窗户往外看他.耶户说：“把她推下去.”他们就把她推下去,她的血溅在墙上,也溅在马上;他又用马将她践踏.耶户进去,吃了喝了,又说：“你们去看看这被咒诅的女人,把她埋葬了,因为她是王的女儿.”他们就去埋葬她,却除了她的头骨、脚和两手的掌之外,什么也找不着.于是他们回来告诉他.他说：“这正是耶和华借他的仆人提斯比人以利亚所说的话：‘在耶斯列的地界,狗必吃耶洗别的肉;耶洗别的尸首必在耶斯列地的田间如同粪土,以致人不能说：这是耶洗别.’”列王纪下 9:30-37.</w:t>
      </w:r>
    </w:p>
    <w:p>
      <w:pPr>
        <w:pStyle w:val="ArticleBody"/>
        <w:jc w:val="left"/>
      </w:pPr>
      <w:r>
        <w:rPr>
          <w:rFonts w:ascii="Microsoft YaHei" w:hAnsi="Microsoft YaHei" w:eastAsia="Microsoft YaHei" w:cs="Microsoft YaHei"/>
        </w:rPr>
        <w:t>这十位王,就是联合国,其中首要的王是美国;他们将以火烧她、吃她的肉,使审判临到教皇制度.那审判正是天使来要指示给约翰的;为此,他把约翰带入旷野的历史中,但并非随意带到旷野历史中的某个时点,而是带到那段时期的终点.显然,约翰被安置在那一千二百六十年期的末尾,因为当他看见那女人时,她已经喝醉了逼迫所流的血,并且已经被认定为淫妇之母.</w:t>
      </w:r>
    </w:p>
    <w:p>
      <w:pPr>
        <w:pStyle w:val="ArticleScripture"/>
        <w:jc w:val="left"/>
      </w:pPr>
      <w:r>
        <w:rPr>
          <w:rFonts w:ascii="Microsoft YaHei" w:hAnsi="Microsoft YaHei" w:eastAsia="Microsoft YaHei" w:cs="Microsoft YaHei"/>
        </w:rPr>
        <w:t>于是他在灵里带我到旷野;我看见有一个女人坐在一只朱红色的兽上,那兽满了亵渎的名号,有七头十角.那女人穿着紫色和朱红色的衣服,佩戴金子、宝石和珍珠,手拿金杯,杯中盛满了可憎之物和她淫乱的污秽;她的额上写着一个名字：奥秘,大巴比伦,地上淫妇与可憎之物之母.我又看见那女人喝醉了圣徒的血,又喝醉了为耶稣殉道者的血;我看见她,就大为惊奇.启示录 17:3-6.</w:t>
      </w:r>
    </w:p>
    <w:p>
      <w:pPr>
        <w:pStyle w:val="ArticleBody"/>
        <w:jc w:val="left"/>
      </w:pPr>
      <w:r>
        <w:rPr>
          <w:rFonts w:ascii="Microsoft YaHei" w:hAnsi="Microsoft YaHei" w:eastAsia="Microsoft YaHei" w:cs="Microsoft YaHei"/>
        </w:rPr>
        <w:t>推罗的淫妇,也就是«启示录»第十七章所描绘的“大淫妇”,要被遗忘,直到她再次唱起她的歌,与地上的众王行淫的时候.</w:t>
      </w:r>
    </w:p>
    <w:p>
      <w:pPr>
        <w:pStyle w:val="ArticleBody"/>
        <w:jc w:val="left"/>
      </w:pPr>
      <w:r>
        <w:rPr>
          <w:rFonts w:ascii="Microsoft YaHei" w:hAnsi="Microsoft YaHei" w:eastAsia="Microsoft YaHei" w:cs="Microsoft YaHei"/>
        </w:rPr>
        <w:t>凡是1950年以前出版的权威词典都指出,«启示录»第十七章中身穿朱红色衣裳的女人是罗马天主教会的象征,但如今世人却认为天主教会是一个基督教会.世人已经忘记她的真实身份.</w:t>
      </w:r>
    </w:p>
    <w:p>
      <w:pPr>
        <w:pStyle w:val="ArticleBody"/>
        <w:jc w:val="left"/>
      </w:pPr>
      <w:r>
        <w:rPr>
          <w:rFonts w:ascii="Microsoft YaHei" w:hAnsi="Microsoft YaHei" w:eastAsia="Microsoft YaHei" w:cs="Microsoft YaHei"/>
        </w:rPr>
        <w:t>当约翰看见她时,黑暗时代的迫害已近尾声,因为她已经因饮圣徒的血而醉.自然界说明属灵的事,人是喝了才会醉,不是在喝之前就醉.</w:t>
      </w:r>
    </w:p>
    <w:p>
      <w:pPr>
        <w:pStyle w:val="ArticleBody"/>
        <w:jc w:val="left"/>
      </w:pPr>
      <w:r>
        <w:rPr>
          <w:rFonts w:ascii="Microsoft YaHei" w:hAnsi="Microsoft YaHei" w:eastAsia="Microsoft YaHei" w:cs="Microsoft YaHei"/>
        </w:rPr>
        <w:t>那些在1798年前几个世纪就脱离天主教的新教徒,到1798年时已经开始走上回到天主教共融的道路,因为她被认定为“淫妇之母”.当约翰看见她并感到惊奇时,那些先前与她断绝共融的教会已经回归了.因此,约翰被带到1798年,那时,那大淫妇已经杀害了数以百万的基督徒,并且已经诱使昔日的新教诸教会接受她妄称自己是众教会之首的主张,正如查士丁尼在533年所认定的那样.</w:t>
      </w:r>
    </w:p>
    <w:p>
      <w:pPr>
        <w:pStyle w:val="ArticleBody"/>
        <w:jc w:val="left"/>
      </w:pPr>
      <w:r>
        <w:rPr>
          <w:rFonts w:ascii="Microsoft YaHei" w:hAnsi="Microsoft YaHei" w:eastAsia="Microsoft YaHei" w:cs="Microsoft YaHei"/>
        </w:rPr>
        <w:t>从1798年的预言视角来看,天使随后向约翰呈现了圣经预言中诸国的最后一个象征.</w:t>
      </w:r>
    </w:p>
    <w:p>
      <w:pPr>
        <w:pStyle w:val="ArticleScripture"/>
        <w:jc w:val="left"/>
      </w:pPr>
      <w:r>
        <w:rPr>
          <w:rFonts w:ascii="Microsoft YaHei" w:hAnsi="Microsoft YaHei" w:eastAsia="Microsoft YaHei" w:cs="Microsoft YaHei"/>
        </w:rPr>
        <w:t>天使对我说：你为什么惊奇？我要把那女人的奥秘,以及载着她、那有七头十角的兽的奥秘告诉你.你所看见的那兽,先前有,如今没有,将要从无底坑上来,并且归于灭亡.凡住在地上的人,就是那些名字从创世以来没有记在生命册上的,看见那兽先前有、如今没有、却又将要出现,就必惊奇.在这里需要有智慧的心.那七头就是七座山,女人坐在其上.又有七位王：五位已经倒下,一位仍在,另一位还未来;他来的时候,必须存留片时.那先前有、如今没有的兽,就是第八位,是出于那七位的,并且要归于灭亡.你所看见的十角,就是十位王,他们还没有得着国度,但他们要与那兽一时同受作王的权柄.启示录 17:7-12.</w:t>
      </w:r>
    </w:p>
    <w:p>
      <w:pPr>
        <w:pStyle w:val="ArticleBody"/>
        <w:jc w:val="left"/>
      </w:pPr>
      <w:r>
        <w:rPr>
          <w:rFonts w:ascii="Microsoft YaHei" w:hAnsi="Microsoft YaHei" w:eastAsia="Microsoft YaHei" w:cs="Microsoft YaHei"/>
        </w:rPr>
        <w:t>在圣经的预言中,“兽”代表一个国度,这一点在但以理书第七章和第八章中很容易看出来;而天使向约翰所指示的奥秘,是关于那兽以及骑在兽上的女人的奥秘.骑在兽上的女人就是那与地上众王行淫的大淫妇.她就是耶洗别,她的丈夫是亚哈.</w:t>
      </w:r>
    </w:p>
    <w:p>
      <w:pPr>
        <w:pStyle w:val="ArticleScripture"/>
        <w:jc w:val="left"/>
      </w:pPr>
      <w:r>
        <w:rPr>
          <w:rFonts w:ascii="Microsoft YaHei" w:hAnsi="Microsoft YaHei" w:eastAsia="Microsoft YaHei" w:cs="Microsoft YaHei"/>
        </w:rPr>
        <w:t>因此,人要离开父母,与妻子连合,二人成为一体.创世记 2:24.</w:t>
      </w:r>
    </w:p>
    <w:p>
      <w:pPr>
        <w:pStyle w:val="ArticleBody"/>
        <w:jc w:val="left"/>
      </w:pPr>
      <w:r>
        <w:rPr>
          <w:rFonts w:ascii="Microsoft YaHei" w:hAnsi="Microsoft YaHei" w:eastAsia="Microsoft YaHei" w:cs="Microsoft YaHei"/>
        </w:rPr>
        <w:t>男人是男人,女人是女人,但二人成为一体.兽的奥秘在于：它是教会与国家的结合,即女人（教会）与兽（诸王）的结合,成为一个由两部分组成的同一个国度.政权与教权合并,而由女人掌控这层关系,这就是“兽的像”.约翰看见那女人被兽驮着,因为掌控这段关系的是她.</w:t>
      </w:r>
    </w:p>
    <w:p>
      <w:pPr>
        <w:pStyle w:val="ArticleScripture"/>
        <w:jc w:val="left"/>
      </w:pPr>
      <w:r>
        <w:rPr>
          <w:rFonts w:ascii="Microsoft YaHei" w:hAnsi="Microsoft YaHei" w:eastAsia="Microsoft YaHei" w:cs="Microsoft YaHei"/>
        </w:rPr>
        <w:t>你所看见的那女人,就是那管辖地上众王的大城.启示录 17:18.</w:t>
      </w:r>
    </w:p>
    <w:p>
      <w:pPr>
        <w:pStyle w:val="ArticleBody"/>
        <w:jc w:val="left"/>
      </w:pPr>
      <w:r>
        <w:rPr>
          <w:rFonts w:ascii="Microsoft YaHei" w:hAnsi="Microsoft YaHei" w:eastAsia="Microsoft YaHei" w:cs="Microsoft YaHei"/>
        </w:rPr>
        <w:t>兽与女人合起来代表一个国度（成为一体）,但天使强调的是大淫妇与地上诸王的关系.“那兽”“曾经有过,如今却没有”,它“要从无底坑里上来,并且归于沉沦”,使“住在地上的人要希奇”而跟从的,就是在大淫妇的致命伤得医治之时的教皇权.她“曾是”圣经预言中的第五个国度,但“已经注定”她将在1798年受致命的伤.</w:t>
      </w:r>
    </w:p>
    <w:p>
      <w:pPr>
        <w:pStyle w:val="ArticleBody"/>
        <w:jc w:val="left"/>
      </w:pPr>
      <w:r>
        <w:rPr>
          <w:rFonts w:ascii="Microsoft YaHei" w:hAnsi="Microsoft YaHei" w:eastAsia="Microsoft YaHei" w:cs="Microsoft YaHei"/>
        </w:rPr>
        <w:t>当约翰在灵里被带到1798年时,她“不是”兽;“然而”,当她的致命伤在那象征性的七十年结束之时得以痊愈——这七十年将在即将到来的星期日法令时终结——她“是”再次活着的,唱着她的歌曲,行淫,并杀害基督徒.</w:t>
      </w:r>
    </w:p>
    <w:p>
      <w:pPr>
        <w:pStyle w:val="ArticleBody"/>
        <w:jc w:val="left"/>
      </w:pPr>
      <w:r>
        <w:rPr>
          <w:rFonts w:ascii="Microsoft YaHei" w:hAnsi="Microsoft YaHei" w:eastAsia="Microsoft YaHei" w:cs="Microsoft YaHei"/>
        </w:rPr>
        <w:t>第十七章是圣经预言中列国的最后一次呈现,因此它必须与圣经预言中对列国的首次提及相一致.对这些列国的首次提及见于«但以理书»第二章;该章在两张图表上都有所呈现,而这两张图表应验了哈巴谷“要将这默示明明地写在版上”的命令.</w:t>
      </w:r>
    </w:p>
    <w:p>
      <w:pPr>
        <w:pStyle w:val="ArticleBody"/>
        <w:jc w:val="left"/>
      </w:pPr>
      <w:r>
        <w:rPr>
          <w:rFonts w:ascii="Microsoft YaHei" w:hAnsi="Microsoft YaHei" w:eastAsia="Microsoft YaHei" w:cs="Microsoft YaHei"/>
        </w:rPr>
        <w:t>米勒派信徒对«但以理书»第二、七、八章所呈现的有关列国的圣经预言的理解是正确的,但他们的理解尚不完全.米勒在«但以理书»第二章中的“宝石”,在末后的日子里要发出十倍的光辉,因为它被认为不仅标示了圣经预言中诸国的首次提及,也标示了关于“第八也是那七中的一个”这一启示的首次提及.耶稣总是用一件事的起头来说明这件事的结局.</w:t>
      </w:r>
    </w:p>
    <w:p>
      <w:pPr>
        <w:pStyle w:val="ArticleBody"/>
        <w:jc w:val="left"/>
      </w:pPr>
      <w:r>
        <w:rPr>
          <w:rFonts w:ascii="Microsoft YaHei" w:hAnsi="Microsoft YaHei" w:eastAsia="Microsoft YaHei" w:cs="Microsoft YaHei"/>
        </w:rPr>
        <w:t>所有的先知都在谈论末后的日子;而约翰在启示录第十七章呈现“那‘曾有、如今没有;并将从无底坑里上来,并进入沉沦’的兽”时,就是在指认最后的地上的国度.那兽是从“无底坑”上来,这象征着“撒但权势的一种新的显现”.</w:t>
      </w:r>
    </w:p>
    <w:p>
      <w:pPr>
        <w:pStyle w:val="ArticleScripture"/>
        <w:jc w:val="left"/>
      </w:pPr>
      <w:r>
        <w:rPr>
          <w:rFonts w:ascii="Microsoft YaHei" w:hAnsi="Microsoft YaHei" w:eastAsia="Microsoft YaHei" w:cs="Microsoft YaHei"/>
        </w:rPr>
        <w:t>“当他们完成[正在完成]他们的见证的时候.”两个见证人身穿麻衣说预言的时期在1798年结束了.当他们那在默默无闻中进行的工作行将结束时,那被称为“从无底坑上来的兽”的势力就要向他们发动战争.在欧洲的许多国家,教会与国家中的统治权势几个世纪以来一直借着教皇制度受撒但所控制.但这里展现出撒但权势的一种新的表现.«大争战»,第268页.</w:t>
      </w:r>
    </w:p>
    <w:p>
      <w:pPr>
        <w:pStyle w:val="ArticleBody"/>
        <w:jc w:val="left"/>
      </w:pPr>
      <w:r>
        <w:rPr>
          <w:rFonts w:ascii="Microsoft YaHei" w:hAnsi="Microsoft YaHei" w:eastAsia="Microsoft YaHei" w:cs="Microsoft YaHei"/>
        </w:rPr>
        <w:t>有些神学家会争辩说,因为«启示录»十一章中“从无底坑上来的兽”在该段经文里被认定为法国大革命的无神论,所以“无底坑”这一表达是无神论的象征.然而,«启示录»九章中伊斯兰教从“无底坑”上来,而伊斯兰教并不是无神论.无底坑代表一种撒旦的显现.</w:t>
      </w:r>
    </w:p>
    <w:p>
      <w:pPr>
        <w:pStyle w:val="ArticleScripture"/>
        <w:jc w:val="left"/>
      </w:pPr>
      <w:r>
        <w:rPr>
          <w:rFonts w:ascii="Microsoft YaHei" w:hAnsi="Microsoft YaHei" w:eastAsia="Microsoft YaHei" w:cs="Microsoft YaHei"/>
        </w:rPr>
        <w:t>我告诉他,主在异象中向我显明,催眠术是出于魔鬼、来自无底坑,并且它不久就要与那些继续使用它的人一同下到那里.«评论与先驱»,1851年7月21日.</w:t>
      </w:r>
    </w:p>
    <w:p>
      <w:pPr>
        <w:pStyle w:val="ArticleBody"/>
        <w:jc w:val="left"/>
      </w:pPr>
      <w:r>
        <w:rPr>
          <w:rFonts w:ascii="Microsoft YaHei" w:hAnsi="Microsoft YaHei" w:eastAsia="Microsoft YaHei" w:cs="Microsoft YaHei"/>
        </w:rPr>
        <w:t>出于“魔鬼”的,就是出于“无底坑”的.在«启示录»第十七章,从无底坑上来的那兽,就是那要进入沉沦的权势,凡名字没有记在那本书上的人,都要希奇地追随它.“沉沦”意指永远的定罪,并在«启示录»中被描绘为“火湖”,也就是兽被扔进去的地方.</w:t>
      </w:r>
    </w:p>
    <w:p>
      <w:pPr>
        <w:pStyle w:val="ArticleScripture"/>
        <w:jc w:val="left"/>
      </w:pPr>
      <w:r>
        <w:rPr>
          <w:rFonts w:ascii="Microsoft YaHei" w:hAnsi="Microsoft YaHei" w:eastAsia="Microsoft YaHei" w:cs="Microsoft YaHei"/>
        </w:rPr>
        <w:t>于是那兽被捉拿了;那在它面前行奇事的假先知也与它一同被捉住.他曾用这些奇事迷惑了那些受了那兽印记的人,以及那些拜它像的人.于是这二者都活活地被投进烧着硫磺的火湖里.启示录19:20.</w:t>
      </w:r>
    </w:p>
    <w:p>
      <w:pPr>
        <w:pStyle w:val="ArticleBody"/>
        <w:jc w:val="left"/>
      </w:pPr>
      <w:r>
        <w:rPr>
          <w:rFonts w:ascii="Microsoft YaHei" w:hAnsi="Microsoft YaHei" w:eastAsia="Microsoft YaHei" w:cs="Microsoft YaHei"/>
        </w:rPr>
        <w:t>在第十三章中,来自海中的第一个兽被指出,怀特姐妹直接将其认定为教皇权.在那段经文中,世人都惊奇地跟从那教皇的兽.</w:t>
      </w:r>
    </w:p>
    <w:p>
      <w:pPr>
        <w:pStyle w:val="ArticleScripture"/>
        <w:jc w:val="left"/>
      </w:pPr>
      <w:r>
        <w:rPr>
          <w:rFonts w:ascii="Microsoft YaHei" w:hAnsi="Microsoft YaHei" w:eastAsia="Microsoft YaHei" w:cs="Microsoft YaHei"/>
        </w:rPr>
        <w:t>我看见它的一个头似乎受了致命的伤;那致命的伤却医好了：全世界的人都惊奇地跟从那兽.启示录 13:13.</w:t>
      </w:r>
    </w:p>
    <w:p>
      <w:pPr>
        <w:pStyle w:val="ArticleBody"/>
        <w:jc w:val="left"/>
      </w:pPr>
      <w:r>
        <w:rPr>
          <w:rFonts w:ascii="Microsoft YaHei" w:hAnsi="Microsoft YaHei" w:eastAsia="Microsoft YaHei" w:cs="Microsoft YaHei"/>
        </w:rPr>
        <w:t>启示录第十七章中那只使“住在地上的人都要希奇”而跟从它的兽,就是当即将来临的星期日法令之时,教皇制度的致命伤得以医治时所出现的撒但权势的最终显现.第十七章中那妇人以及她所骑的兽的每一项预言性特征,都指向罗马教会,正如1950年以前出版的词典所作的认定一样.</w:t>
      </w:r>
    </w:p>
    <w:p>
      <w:pPr>
        <w:pStyle w:val="ArticleBody"/>
        <w:jc w:val="left"/>
      </w:pPr>
      <w:r>
        <w:rPr>
          <w:rFonts w:ascii="Microsoft YaHei" w:hAnsi="Microsoft YaHei" w:eastAsia="Microsoft YaHei" w:cs="Microsoft YaHei"/>
        </w:rPr>
        <w:t>启示录第十七章中的兽,是教会与国家结合的象征,即兽像.那七头十角的兽,是由十王（联合国）组成的国度,妇人骑在其上并加以统治.那妇人就是教皇权,被称为大巴比伦,淫妇之母.辨明这些象征之后,我们可以回到1798年;那是约翰被带到的历史时点,为要领受圣经预言中诸国度最后的描绘.</w:t>
      </w:r>
    </w:p>
    <w:p>
      <w:pPr>
        <w:pStyle w:val="ArticleBody"/>
        <w:jc w:val="left"/>
      </w:pPr>
      <w:r>
        <w:rPr>
          <w:rFonts w:ascii="Microsoft YaHei" w:hAnsi="Microsoft YaHei" w:eastAsia="Microsoft YaHei" w:cs="Microsoft YaHei"/>
        </w:rPr>
        <w:t>我们将在下一篇文章中讨论那些王国,以及它们在«但以理书»第二章中的描绘.</w:t>
      </w:r>
    </w:p>
    <w:p>
      <w:pPr>
        <w:pStyle w:val="ArticleScripture"/>
        <w:jc w:val="left"/>
      </w:pPr>
      <w:r>
        <w:rPr>
          <w:rFonts w:ascii="Microsoft YaHei" w:hAnsi="Microsoft YaHei" w:eastAsia="Microsoft YaHei" w:cs="Microsoft YaHei"/>
        </w:rPr>
        <w:t>凡登上历史舞台的每一个国家,都被准许在地上占据其位置,为要看它是否会成就“守望者与圣者”的旨意.预言已经勾勒出世上诸大帝国的兴衰——巴比伦、玛代波斯、希腊和罗马.这些帝国如此,权势较小的国家也一样,历史重演.每一个都有其受试炼的时期;每一个都失败了,荣耀消逝,权势离去,其地位被另一个国家所取代.</w:t>
      </w:r>
    </w:p>
    <w:p>
      <w:pPr>
        <w:pStyle w:val="ArticleScripture"/>
        <w:jc w:val="left"/>
      </w:pPr>
      <w:r>
        <w:rPr>
          <w:rFonts w:ascii="Microsoft YaHei" w:hAnsi="Microsoft YaHei" w:eastAsia="Microsoft YaHei" w:cs="Microsoft YaHei"/>
        </w:rPr>
        <w:t>“当列国拒绝上帝的原则,并在这种拒绝中自取灭亡时,仍然显明,那神圣、至高主宰的旨意正在他们一切的举动中运行.”«教育»,177.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《但以理书》——第五十六号</dc:title>
  <dc:subject>揭开启示录第17章的奥秘：大淫妇与兽的最终预言</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