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«但以理书»——第六十八号</w:t>
      </w:r>
    </w:p>
    <w:p>
      <w:pPr>
        <w:pStyle w:val="ArticleSubtitle"/>
        <w:jc w:val="left"/>
      </w:pPr>
      <w:r>
        <w:rPr>
          <w:rFonts w:ascii="Microsoft YaHei" w:hAnsi="Microsoft YaHei" w:eastAsia="Microsoft YaHei" w:cs="Microsoft YaHei"/>
        </w:rPr>
        <w:t>揭示以西结书第八章的预言信息：星期日法令与末世</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2024-02-01</w:t>
      </w:r>
    </w:p>
    <w:p>
      <w:pPr>
        <w:pStyle w:val="ArticleBody"/>
        <w:jc w:val="left"/>
      </w:pPr>
      <w:r>
        <w:rPr>
          <w:rFonts w:ascii="Microsoft YaHei" w:hAnsi="Microsoft YaHei" w:eastAsia="Microsoft YaHei" w:cs="Microsoft YaHei"/>
        </w:rPr>
        <w:t>以西结书第八章是圣经中最容易的预言性章节之一.该章有一个明确的起点.</w:t>
      </w:r>
    </w:p>
    <w:p>
      <w:pPr>
        <w:pStyle w:val="ArticleScripture"/>
        <w:jc w:val="left"/>
      </w:pPr>
      <w:r>
        <w:rPr>
          <w:rFonts w:ascii="Microsoft YaHei" w:hAnsi="Microsoft YaHei" w:eastAsia="Microsoft YaHei" w:cs="Microsoft YaHei"/>
        </w:rPr>
        <w:t>第六年六月初五日,我坐在家中,犹大的长老坐在我面前,主耶和华的手就在那时临到我身上.以西结书8:1.</w:t>
      </w:r>
    </w:p>
    <w:p>
      <w:pPr>
        <w:pStyle w:val="ArticleBody"/>
        <w:jc w:val="left"/>
      </w:pPr>
      <w:r>
        <w:rPr>
          <w:rFonts w:ascii="Microsoft YaHei" w:hAnsi="Microsoft YaHei" w:eastAsia="Microsoft YaHei" w:cs="Microsoft YaHei"/>
        </w:rPr>
        <w:t>这个异象在第十一章有一个明确的结尾.</w:t>
      </w:r>
    </w:p>
    <w:p>
      <w:pPr>
        <w:pStyle w:val="ArticleScripture"/>
        <w:jc w:val="left"/>
      </w:pPr>
      <w:r>
        <w:rPr>
          <w:rFonts w:ascii="Microsoft YaHei" w:hAnsi="Microsoft YaHei" w:eastAsia="Microsoft YaHei" w:cs="Microsoft YaHei"/>
        </w:rPr>
        <w:t>后来,灵将我举起,藉着神的灵,在异象中把我带到迦勒底,到被掳的人那里.我所见的异象就离我上升去了.于是我把主所指示我的一切事都对被掳的人说了.以西结书 11:24-25.</w:t>
      </w:r>
    </w:p>
    <w:p>
      <w:pPr>
        <w:pStyle w:val="ArticleBody"/>
        <w:jc w:val="left"/>
      </w:pPr>
      <w:r>
        <w:rPr>
          <w:rFonts w:ascii="Microsoft YaHei" w:hAnsi="Microsoft YaHei" w:eastAsia="Microsoft YaHei" w:cs="Microsoft YaHei"/>
        </w:rPr>
        <w:t>第八章的异象开始于第六年六月第五日,恰好比日期与“666”相吻合早一天;果然,这个异象是关于“星期日法令”的,它就是兽的印记,其数字是“罪恶之人”的数字,也同样是那属七的第八个国度的数字.那些战胜“666”这个数字的人,将领受上帝的印记;而在第九章,上帝的印记正被盖在末世上帝忠心子民的身上.</w:t>
      </w:r>
    </w:p>
    <w:p>
      <w:pPr>
        <w:pStyle w:val="ArticleScripture"/>
        <w:jc w:val="left"/>
      </w:pPr>
      <w:r>
        <w:rPr>
          <w:rFonts w:ascii="Microsoft YaHei" w:hAnsi="Microsoft YaHei" w:eastAsia="Microsoft YaHei" w:cs="Microsoft YaHei"/>
        </w:rPr>
        <w:t>我又看见天上有另一个神迹,极其伟大奇妙：七位天使手拿末后的七灾,因为在这些灾中,神的忿怒得以倾尽.又看见仿佛有一片玻璃海,掺杂着火;那些胜过兽、胜过它的像、胜过它的印记、并胜过它名的数字的人,站在玻璃海上,拿着神的琴.他们唱着神的仆人摩西的歌,也唱着羔羊的歌,说：全能的主神啊,你的作为伟大又奇妙;你的道路公义又真实,圣徒的王啊.启示录15:1-3.</w:t>
      </w:r>
    </w:p>
    <w:p>
      <w:pPr>
        <w:pStyle w:val="ArticleBody"/>
        <w:jc w:val="left"/>
      </w:pPr>
      <w:r>
        <w:rPr>
          <w:rFonts w:ascii="Microsoft YaHei" w:hAnsi="Microsoft YaHei" w:eastAsia="Microsoft YaHei" w:cs="Microsoft YaHei"/>
        </w:rPr>
        <w:t>就在恩典期即将结束之前（因为在«启示录»的下一章,带着末后七灾的七位天使将要倾倒上帝的忿怒）,上帝末时的子民被辨认出来.他们已经在四件事上得胜.被译为“得胜”的这个词,意思是“征服”.忠心的人已经胜过兽、兽的像、兽的印记以及他名的数目.这得胜也包括他们明白这四个象征所代表的含义.真正知道这四个预言性符号究竟代表什么的人,只占极少数.</w:t>
      </w:r>
    </w:p>
    <w:p>
      <w:pPr>
        <w:pStyle w:val="ArticleBody"/>
        <w:jc w:val="left"/>
      </w:pPr>
      <w:r>
        <w:rPr>
          <w:rFonts w:ascii="Microsoft YaHei" w:hAnsi="Microsoft YaHei" w:eastAsia="Microsoft YaHei" w:cs="Microsoft YaHei"/>
        </w:rPr>
        <w:t>过去,世人知道教皇制度就是第十七章中的巴比伦大淫妇;然而,正如上帝的话语所指明的,关于那位与地上诸王行淫的推罗淫妇的认识,在美国的历史进程中被人遗忘了.要得胜那兽,就必须在确认圣经预言中的兽就是教皇制度这件事上,按着正意分解真理的道.紧接着的下一章里,龙、兽和假先知把全世界引向哈米吉多顿,而末后的日子里上帝忠心的子民必须知道那三股势力是谁.</w:t>
      </w:r>
    </w:p>
    <w:p>
      <w:pPr>
        <w:pStyle w:val="ArticleScripture"/>
        <w:jc w:val="left"/>
      </w:pPr>
      <w:r>
        <w:rPr>
          <w:rFonts w:ascii="Microsoft YaHei" w:hAnsi="Microsoft YaHei" w:eastAsia="Microsoft YaHei" w:cs="Microsoft YaHei"/>
        </w:rPr>
        <w:t>第六位天使把他的碗倒在幼发拉底大河上,河水就干了,为要给从东方来的诸王预备道路.我又看见三个像青蛙的污秽之灵,从龙的口、兽的口,并假先知的口里出来.因为他们是鬼魔的灵,施行奇事,出去到普天下的诸王那里,使他们聚集起来,要在全能神那大日子的大战中作战.看哪,我来像贼一样！那警醒并保守自己衣服的人有福了,免得赤身而行,叫人看见他的羞耻.他就把他们聚集到一个地方,按希伯来话叫作哈米吉多顿.启示录 16:12-16.</w:t>
      </w:r>
    </w:p>
    <w:p>
      <w:pPr>
        <w:pStyle w:val="ArticleBody"/>
        <w:jc w:val="left"/>
      </w:pPr>
      <w:r>
        <w:rPr>
          <w:rFonts w:ascii="Microsoft YaHei" w:hAnsi="Microsoft YaHei" w:eastAsia="Microsoft YaHei" w:cs="Microsoft YaHei"/>
        </w:rPr>
        <w:t>战胜那兽,就在于正确认识那兽是谁.刚才所引的经文宣告,那些儆醒并看守自己衣裳的人有福了;然而到了第六灾的时候,全人类的恩典期已经完全结束.当米迦勒站起来时,人类的恩典期就告结束,随后末后的七灾便被倾倒下来.恩典期一旦结束,就不可能再更换衣裳;然而第六灾却伴随着一个警告.这个警告与在恩典期结束之前对那兽有正确的认识有关;若你没有这种认识,你将在恩典期结束之前失去基督的义袍.</w:t>
      </w:r>
    </w:p>
    <w:p>
      <w:pPr>
        <w:pStyle w:val="ArticleScripture"/>
        <w:jc w:val="left"/>
      </w:pPr>
      <w:r>
        <w:rPr>
          <w:rFonts w:ascii="Microsoft YaHei" w:hAnsi="Microsoft YaHei" w:eastAsia="Microsoft YaHei" w:cs="Microsoft YaHei"/>
        </w:rPr>
        <w:t>“凡在对圣言的理解上陷入混乱、未能看明敌基督之意义的人,必定会将自己置于敌基督一边.如今我们已经没有时间去与世界同化.但以理正站立在他的分上,在他的位置上.但以理和约翰的预言是应当被明白的.它们彼此诠释.它们将人人都应当明白的真理赐给世界.这些预言要在世上作见证.借着它们在这末后的日子中的应验,它们将自行表明其意义.”«Kress Collection»,105.</w:t>
      </w:r>
    </w:p>
    <w:p>
      <w:pPr>
        <w:pStyle w:val="ArticleBody"/>
        <w:jc w:val="left"/>
      </w:pPr>
      <w:r>
        <w:rPr>
          <w:rFonts w:ascii="Microsoft YaHei" w:hAnsi="Microsoft YaHei" w:eastAsia="Microsoft YaHei" w:cs="Microsoft YaHei"/>
        </w:rPr>
        <w:t>若一个人不明白敌基督就是教皇制度,他最终会站到教皇制度的一边;或者如约翰所写,他将赤身而行,显出自己的羞耻.战胜那兽,就是明白那兽是教皇权势,以及关于教皇权势所显明的一切.那些得胜并明白教皇制度就是那不法之人的人,还需要明白,教皇制度的形象代表政教合一的原则,并且在这种关系中由教会掌控.</w:t>
      </w:r>
    </w:p>
    <w:p>
      <w:pPr>
        <w:pStyle w:val="ArticleBody"/>
        <w:jc w:val="left"/>
      </w:pPr>
      <w:r>
        <w:rPr>
          <w:rFonts w:ascii="Microsoft YaHei" w:hAnsi="Microsoft YaHei" w:eastAsia="Microsoft YaHei" w:cs="Microsoft YaHei"/>
        </w:rPr>
        <w:t>在«但以理书»中,兽的体制——亦即政教合一——被描绘为“使荒凉的过犯”.过犯就是罪,而构成教皇之兽的罪,就是诸王将他们的权柄交付给教皇的权威.这样做就是犯属灵的淫乱,这正是但以理所说的“使荒凉的过犯”,也是约翰所说的“兽像”.</w:t>
      </w:r>
    </w:p>
    <w:p>
      <w:pPr>
        <w:pStyle w:val="ArticleBody"/>
        <w:jc w:val="left"/>
      </w:pPr>
      <w:r>
        <w:rPr>
          <w:rFonts w:ascii="Microsoft YaHei" w:hAnsi="Microsoft YaHei" w:eastAsia="Microsoft YaHei" w:cs="Microsoft YaHei"/>
        </w:rPr>
        <w:t>战胜教皇的形象,就是借着上帝的话语明白：美国首先建立这种关系,并在即将到来的星期日法令中予以确认,然后强迫全世界接受同样的关系.</w:t>
      </w:r>
    </w:p>
    <w:p>
      <w:pPr>
        <w:pStyle w:val="ArticleBody"/>
        <w:jc w:val="left"/>
      </w:pPr>
      <w:r>
        <w:rPr>
          <w:rFonts w:ascii="Microsoft YaHei" w:hAnsi="Microsoft YaHei" w:eastAsia="Microsoft YaHei" w:cs="Microsoft YaHei"/>
        </w:rPr>
        <w:t>美国将强加于全地的政教关系,是由单一世界政府（联合国）与教皇制结成同盟所构成,在这些安排中由教皇制掌握控制权.胜过兽的像,就是借着上帝的预言之道明白,兽的像所代表的正是这些事物.</w:t>
      </w:r>
    </w:p>
    <w:p>
      <w:pPr>
        <w:pStyle w:val="ArticleBody"/>
        <w:jc w:val="left"/>
      </w:pPr>
      <w:r>
        <w:rPr>
          <w:rFonts w:ascii="Microsoft YaHei" w:hAnsi="Microsoft YaHei" w:eastAsia="Microsoft YaHei" w:cs="Microsoft YaHei"/>
        </w:rPr>
        <w:t>胜过兽和兽像,也包括对兽（即教皇制度）的权威印记的认识.</w:t>
      </w:r>
    </w:p>
    <w:p>
      <w:pPr>
        <w:pStyle w:val="ArticleBody"/>
        <w:jc w:val="left"/>
      </w:pPr>
      <w:r>
        <w:rPr>
          <w:rFonts w:ascii="Microsoft YaHei" w:hAnsi="Microsoft YaHei" w:eastAsia="Microsoft YaHei" w:cs="Microsoft YaHei"/>
        </w:rPr>
        <w:t>兽的印记就是强迫人把星期日当作上帝的安息日来遵守.要战胜这印记,必须明白星期日的敬拜就是对太阳的崇拜,而且无非就是异教的巴力崇拜.得胜也包括这样的真理：在这印记被强加于人之前,没有人会接受兽的印记.</w:t>
      </w:r>
    </w:p>
    <w:p>
      <w:pPr>
        <w:pStyle w:val="ArticleScripture"/>
        <w:jc w:val="left"/>
      </w:pPr>
      <w:r>
        <w:rPr>
          <w:rFonts w:ascii="Microsoft YaHei" w:hAnsi="Microsoft YaHei" w:eastAsia="Microsoft YaHei" w:cs="Microsoft YaHei"/>
        </w:rPr>
        <w:t>但过去世代的基督徒遵守星期日,认为这样做就是在守圣经的安息日;而今在各个教会中,甚至包括罗马天主教团体,也有真诚的基督徒,他们诚心相信星期日是上帝所指定的安息日.上帝接纳他们目的上的诚意和他们在祂面前的正直.然而,当以法律强制遵守星期日,并且世人对真正安息日的义务得着光照之时,凡为遵从一条其最高权威不过是罗马权威的规条而违犯上帝命令的人,就因此尊崇教皇制度过于上帝.他是在向罗马以及那强制执行罗马所设立之制度的权势致敬;他是在敬拜兽和它的像.当人们拒绝上帝所宣告为其权柄记号的制度,而转而尊崇罗马所选择作为其至上权标志的那一项时,他们就因此接受了效忠罗马的记号——“兽的印记”.唯有当问题如此清楚地摆在人们面前,并且他们被带到在上帝的诫命与人的诫命之间作出选择的时候,那些仍继续违犯的人才会接受“兽的印记”.«大争战»,449.</w:t>
      </w:r>
    </w:p>
    <w:p>
      <w:pPr>
        <w:pStyle w:val="ArticleBody"/>
        <w:jc w:val="left"/>
      </w:pPr>
      <w:r>
        <w:rPr>
          <w:rFonts w:ascii="Microsoft YaHei" w:hAnsi="Microsoft YaHei" w:eastAsia="Microsoft YaHei" w:cs="Microsoft YaHei"/>
        </w:rPr>
        <w:t>凡在兽、兽像并兽的印记上得胜的人,也必须在他名的数目上得胜.在推罗的淫妇尚未被遗忘的历史时期,新教世界知道教皇制度就是敌基督.他们知道,保罗曾把教皇制度指认为“那不法的”、“那大罪人”、“不法的奥秘”和“沉沦之子”;他“敌挡并高抬自己,超过一切称为神的和一切受敬拜的,甚至坐在神的殿里,自称是神”.但如今,推罗的大淫妇已经被遗忘了.</w:t>
      </w:r>
    </w:p>
    <w:p>
      <w:pPr>
        <w:pStyle w:val="ArticleBody"/>
        <w:jc w:val="left"/>
      </w:pPr>
      <w:r>
        <w:rPr>
          <w:rFonts w:ascii="Microsoft YaHei" w:hAnsi="Microsoft YaHei" w:eastAsia="Microsoft YaHei" w:cs="Microsoft YaHei"/>
        </w:rPr>
        <w:t>在过去的时代,有各种等数术或字母数值法的应用,表明数字“666”象征性地代表教皇制度.一个经典的例子是,在教皇的主教冠上写着“Vicarius Filii Dei”这几个词.Vicarius Filii Dei 的意思是“上帝之子的代理者”,因此指向他自称坐在上帝的殿中、自称为上帝的主张.该短语中的拉丁字母数值相加等于六百六十六.</w:t>
      </w:r>
    </w:p>
    <w:p>
      <w:pPr>
        <w:pStyle w:val="ArticleBody"/>
        <w:jc w:val="left"/>
      </w:pPr>
      <w:r>
        <w:rPr>
          <w:rFonts w:ascii="Microsoft YaHei" w:hAnsi="Microsoft YaHei" w:eastAsia="Microsoft YaHei" w:cs="Microsoft YaHei"/>
        </w:rPr>
        <w:t>那兽,也就是教皇的势力,是借着它的数字被识别的,而它的数字是“666”.但那罪恶之人在1798年受了致命的创伤,且已被人遗忘.在末后的日子,这致命的伤将被医治,而这致命伤的痊愈表明,美国将先在本国为那兽立一个像,然后强迫全世界照样行.</w:t>
      </w:r>
    </w:p>
    <w:p>
      <w:pPr>
        <w:pStyle w:val="ArticleBody"/>
        <w:jc w:val="left"/>
      </w:pPr>
      <w:r>
        <w:rPr>
          <w:rFonts w:ascii="Microsoft YaHei" w:hAnsi="Microsoft YaHei" w:eastAsia="Microsoft YaHei" w:cs="Microsoft YaHei"/>
        </w:rPr>
        <w:t>兽在世界上的形象既是二重的,也是三重的.按预言,它是二重的,因为它由教会与国家的结合构成;但它又是三重的,因为它由龙、兽和假先知组成.当那些将把世界引向哈米吉多顿的权势结成三重联合之时,他们将成为那兽,就是那出于那七个王国之中的第八个王国,并且它也将是第六个王国的三重联合.在末后的日子里,兽名的数目仍是“666”,因为它代表着三个王国,每一个都是第六个王国的一部分.</w:t>
      </w:r>
    </w:p>
    <w:p>
      <w:pPr>
        <w:pStyle w:val="ArticleBody"/>
        <w:jc w:val="left"/>
      </w:pPr>
      <w:r>
        <w:rPr>
          <w:rFonts w:ascii="Microsoft YaHei" w:hAnsi="Microsoft YaHei" w:eastAsia="Microsoft YaHei" w:cs="Microsoft YaHei"/>
        </w:rPr>
        <w:t>要战胜兽、兽像、兽的印记以及他名的数目,就是要明白那“第八是属那七个”的谜,这正是但以理书第二章的奥秘,是但以理曾祷告求明白的.这是耶稣基督启示中的一个要素,恰在恩典之门关闭之前被解封,因为正如约翰所说,“时候近了”.因此,那些得胜的人被描绘为与倾倒灾殃的天使同在,因为他们正是在恩典之门关闭之前得胜,或者说在那之前得着了必要的先知性理解.</w:t>
      </w:r>
    </w:p>
    <w:p>
      <w:pPr>
        <w:pStyle w:val="ArticleBody"/>
        <w:jc w:val="left"/>
      </w:pPr>
      <w:r>
        <w:rPr>
          <w:rFonts w:ascii="Microsoft YaHei" w:hAnsi="Microsoft YaHei" w:eastAsia="Microsoft YaHei" w:cs="Microsoft YaHei"/>
        </w:rPr>
        <w:t>凡明白耶稣基督的启示恰在恩典期结束之前被揭开封印,并且明白数字“666”是那异象的一个要素的人,都不会忽略这样一个事实：以西结书第八章的异象开始于第六年六月初五日（也就是第六日前一天）.到了第八章末尾,有二十五个人向太阳下拜,而第九章则指出那些领受神印记的人.</w:t>
      </w:r>
    </w:p>
    <w:p>
      <w:pPr>
        <w:pStyle w:val="ArticleBody"/>
        <w:jc w:val="left"/>
      </w:pPr>
      <w:r>
        <w:rPr>
          <w:rFonts w:ascii="Microsoft YaHei" w:hAnsi="Microsoft YaHei" w:eastAsia="Microsoft YaHei" w:cs="Microsoft YaHei"/>
        </w:rPr>
        <w:t>这异象的背景是兽的印记和上帝的印记,而这异象是在恩典期于星期日法令时关闭之前不久被揭示的,这一情势以数字“666”为预表.然而,被认定为发生在美国星期日法令时的那次恩典期结束,并非人类恩典期的结束,而只是基督复临安息日会信徒的恩典期结束.</w:t>
      </w:r>
    </w:p>
    <w:p>
      <w:pPr>
        <w:pStyle w:val="ArticleBody"/>
        <w:jc w:val="left"/>
      </w:pPr>
      <w:r>
        <w:rPr>
          <w:rFonts w:ascii="Microsoft YaHei" w:hAnsi="Microsoft YaHei" w:eastAsia="Microsoft YaHei" w:cs="Microsoft YaHei"/>
        </w:rPr>
        <w:t>该异象被描绘为发生在耶路撒冷城内,而耶路撒冷是基督复临安息日会的象征.当美国施行星期日法令时,基督复临安息日会的信徒是在当时当地唯一一类按着安息日的亮光被追究责任的人.</w:t>
      </w:r>
    </w:p>
    <w:p>
      <w:pPr>
        <w:pStyle w:val="ArticleScripture"/>
        <w:jc w:val="left"/>
      </w:pPr>
      <w:r>
        <w:rPr>
          <w:rFonts w:ascii="Microsoft YaHei" w:hAnsi="Microsoft YaHei" w:eastAsia="Microsoft YaHei" w:cs="Microsoft YaHei"/>
        </w:rPr>
        <w:t>若真理的光已临到你,使你认识第四条诫命的安息日,并指出上帝的话语中并没有守星期日的根据,而你仍旧执着于那假的安息日,拒绝将上帝称为“我的圣日”的安息日分别为圣,你就领受了兽的印记.这在什么时候发生呢？——当你遵从那命令你在星期日停止劳作并敬拜上帝的法令,而你却知道圣经中没有一句话表明星期日不是普通工作日的时候,你就是同意接受兽的印记,并拒绝上帝的印记.若我们在额上或手上接受这印记,针对不顺从者所宣告的审判必临到我们.但永生上帝的印记要加在那些出于良心遵守耶和华的安息日的人身上.Review and Herald,1911年4月27日.</w:t>
      </w:r>
    </w:p>
    <w:p>
      <w:pPr>
        <w:pStyle w:val="ArticleBody"/>
        <w:jc w:val="left"/>
      </w:pPr>
      <w:r>
        <w:rPr>
          <w:rFonts w:ascii="Microsoft YaHei" w:hAnsi="Microsoft YaHei" w:eastAsia="Microsoft YaHei" w:cs="Microsoft YaHei"/>
        </w:rPr>
        <w:t>以西结书第八章至第十一章的异象,揭示了通往耶路撒冷恩典期结束的历史进程.它被描绘为发生在“666”这个数字出现的前一天,而第八章指出,耶路撒冷内部的叛逆不断升级,最终以首领们向太阳下拜而告终,从而受了兽的印记.</w:t>
      </w:r>
    </w:p>
    <w:p>
      <w:pPr>
        <w:pStyle w:val="ArticleBody"/>
        <w:jc w:val="left"/>
      </w:pPr>
      <w:r>
        <w:rPr>
          <w:rFonts w:ascii="Microsoft YaHei" w:hAnsi="Microsoft YaHei" w:eastAsia="Microsoft YaHei" w:cs="Microsoft YaHei"/>
        </w:rPr>
        <w:t>第九章预表一位天使穿行耶路撒冷（从而表明一种渐进的过程）,在毁灭天使动手之前,给一类人盖上印记;随后,那些毁灭的天使将一切没有印记的人杀灭.这两章都描绘了一段逐步推进的历史,最终导向星期日法令：在那里,一类人敬拜太阳,另一类人领受神的印记.随后恶人被从耶路撒冷除去,因为星期日法令把恶人与智慧人分开.</w:t>
      </w:r>
    </w:p>
    <w:p>
      <w:pPr>
        <w:pStyle w:val="ArticleBody"/>
        <w:jc w:val="left"/>
      </w:pPr>
      <w:r>
        <w:rPr>
          <w:rFonts w:ascii="Microsoft YaHei" w:hAnsi="Microsoft YaHei" w:eastAsia="Microsoft YaHei" w:cs="Microsoft YaHei"/>
        </w:rPr>
        <w:t>以西结书第九章所描述的盖印,与启示录第七章所描述的盖印是相同的.</w:t>
      </w:r>
    </w:p>
    <w:p>
      <w:pPr>
        <w:pStyle w:val="ArticleScripture"/>
        <w:jc w:val="left"/>
      </w:pPr>
      <w:r>
        <w:rPr>
          <w:rFonts w:ascii="Microsoft YaHei" w:hAnsi="Microsoft YaHei" w:eastAsia="Microsoft YaHei" w:cs="Microsoft YaHei"/>
        </w:rPr>
        <w:t>如果这样的情景要临到,这样可怕的审判要降在这有罪的世界上,神的子民将何处寻得避难所？在忿怒过去之前,他们将如何得蒙庇护？约翰看见,自然界的诸力量——地震、暴风,以及政治纷争——被描绘为由四位天使握住.这些风受管束,直到神发话让它们得以放开.那里正是神教会的安全所在.神的天使遵行祂的差遣,拦阻地上的诸风,使风不吹在地上、海上,或任何树木上,直到神的仆人们在他们的额上受了印记.有人看见有一位大能的天使从东方（或日出之地）升起.这位至大的天使手里拿着永生神的印,也就是那位独一能赐生命者的印;唯有祂能把印记铭刻在人的额上,使他们得享不朽、永生.正是这位至高天使的声音,带着权柄,命令那四位天使在这项工作完成之前约束住四风,并且要等到他发出放开的号令时才可释放它们.</w:t>
      </w:r>
    </w:p>
    <w:p>
      <w:pPr>
        <w:pStyle w:val="ArticleScripture"/>
        <w:jc w:val="left"/>
      </w:pPr>
      <w:r>
        <w:rPr>
          <w:rFonts w:ascii="Microsoft YaHei" w:hAnsi="Microsoft YaHei" w:eastAsia="Microsoft YaHei" w:cs="Microsoft YaHei"/>
        </w:rPr>
        <w:t>胜过世界、肉体和魔鬼的人,将成为蒙上帝恩眷、得以领受永生上帝的印记的人.手不洁净、心不清洁的人,必不得永生上帝的印记.那些策划罪恶并付诸实行的人,将被越过.惟有那些在上帝面前,采取大反型赎罪日中悔改并认罪之人姿态的人,才会被认可并标记为配受上帝保护.那些坚定地仰望、等候并警醒盼望救主显现的人——他们比守望天亮的人更为殷切、更为渴望——其名将被列在受印之人之中.那些在真理的一切光辉照临其心灵之时,本应有与其所宣称的信心相称的行为,却被罪诱惑,在心里竖立偶像,在上帝面前败坏自己的心灵,并玷污那些与他们一同犯罪的人,他们的名字将从生命册上被涂抹,被撇在半夜的黑暗之中,器皿里和灯里都没有油.“向你们敬畏我名的人,公义的日头必升起,祂的翅膀带着医治之能.”</w:t>
      </w:r>
    </w:p>
    <w:p>
      <w:pPr>
        <w:pStyle w:val="ArticleScripture"/>
        <w:jc w:val="left"/>
      </w:pPr>
      <w:r>
        <w:rPr>
          <w:rFonts w:ascii="Microsoft YaHei" w:hAnsi="Microsoft YaHei" w:eastAsia="Microsoft YaHei" w:cs="Microsoft YaHei"/>
        </w:rPr>
        <w:t>“给上帝仆人的这道盖印,正与在异象中向以西结所显明的一样.约翰也曾目睹这最令人震惊的启示.他看见海洋与波浪咆哮,人们因恐惧而心惊胆战.他看见大地震动,群山被移入海中（这确实正在发生）,海水怒吼翻腾,群山因其涨溢而震动.他被指示看见灾祸、瘟疫、饥荒和死亡在执行其可怕的使命.”«给传道人的证言»,第445页.</w:t>
      </w:r>
    </w:p>
    <w:p>
      <w:pPr>
        <w:pStyle w:val="ArticleBody"/>
        <w:jc w:val="left"/>
      </w:pPr>
      <w:r>
        <w:rPr>
          <w:rFonts w:ascii="Microsoft YaHei" w:hAnsi="Microsoft YaHei" w:eastAsia="Microsoft YaHei" w:cs="Microsoft YaHei"/>
        </w:rPr>
        <w:t>启示录第七章所记十四万四千人的受印,也在以西结书第九章中有所描绘;那位施行受印的天使是最有权能的天使,他从东方上来.那些失丧的人,就是名字从生命册上被涂抹的人,被描绘为“拿着灯,器皿里却没有油”.以西结书第八至第十一章异象中的这两类人,就是马太福音二十五章里的聪明的童女和愚拙的童女,因此他们是复临信徒.</w:t>
      </w:r>
    </w:p>
    <w:p>
      <w:pPr>
        <w:pStyle w:val="ArticleScripture"/>
        <w:jc w:val="left"/>
      </w:pPr>
      <w:r>
        <w:rPr>
          <w:rFonts w:ascii="Microsoft YaHei" w:hAnsi="Microsoft YaHei" w:eastAsia="Microsoft YaHei" w:cs="Microsoft YaHei"/>
        </w:rPr>
        <w:t>“«马太福音»第25章十个童女的比喻,也说明了复临信徒的经验.”«善恶之争»,第393页.</w:t>
      </w:r>
    </w:p>
    <w:p>
      <w:pPr>
        <w:pStyle w:val="ArticleBody"/>
        <w:jc w:val="left"/>
      </w:pPr>
      <w:r>
        <w:rPr>
          <w:rFonts w:ascii="Microsoft YaHei" w:hAnsi="Microsoft YaHei" w:eastAsia="Microsoft YaHei" w:cs="Microsoft YaHei"/>
        </w:rPr>
        <w:t>怀爱伦姐妹明确指出,以西结异象中的耶路撒冷就是复临运动：</w:t>
      </w:r>
    </w:p>
    <w:p>
      <w:pPr>
        <w:pStyle w:val="ArticleScripture"/>
        <w:jc w:val="left"/>
      </w:pPr>
      <w:r>
        <w:rPr>
          <w:rFonts w:ascii="Microsoft YaHei" w:hAnsi="Microsoft YaHei" w:eastAsia="Microsoft YaHei" w:cs="Microsoft YaHei"/>
        </w:rPr>
        <w:t>上帝真正的子民,心怀主的工作和灵魂得救的精神,必会始终以罪那真实而罪恶的本相来看待罪.他们总会站在忠实而直言不讳的一边,去处理那些容易缠累上帝子民的罪.尤其在为教会所作的收尾之工中,在那给那些将要在上帝宝座前无可指摘地站立的十四万四千人盖印的时候,他们会对上帝自称为其子民之人的过错感受最为深切.先知用每个人手里拿着杀戮器械的形象,强有力地阐明了最后的工作.其中有一个人身穿细麻衣,身旁带着文士的墨盒.“主对他说：‘你要走遍这城中,就是走遍耶路撒冷的中间,在其中凡因其中所行的一切可憎之事而叹息哀哭之人的额上作记号.’”«证言»第三卷,第266页.</w:t>
      </w:r>
    </w:p>
    <w:p>
      <w:pPr>
        <w:pStyle w:val="ArticleBody"/>
        <w:jc w:val="left"/>
      </w:pPr>
      <w:r>
        <w:rPr>
          <w:rFonts w:ascii="Microsoft YaHei" w:hAnsi="Microsoft YaHei" w:eastAsia="Microsoft YaHei" w:cs="Microsoft YaHei"/>
        </w:rPr>
        <w:t>以西结书第八至第十一章的异象,直指复临运动在星期日法令出台之前以及其发生之时的历史.它指出在耶路撒冷（复临运动）之内的两类敬拜者,并在预言上与那在恩典期结束之前才被解封的耶稣基督之启示相关联,因为其最初的指涉就是以预言性的象征呈现“666”这个数字.如此,它就指出了末后的智慧人必须胜过的四件事中的其一,而这四件事乃是关于“第八位却属那七位”之亮光的一部分.启示录第十五章也指出,那些胜过教皇权四个象征性方面的人,要唱摩西之歌和羔羊之歌.</w:t>
      </w:r>
    </w:p>
    <w:p>
      <w:pPr>
        <w:pStyle w:val="ArticleBody"/>
        <w:jc w:val="left"/>
      </w:pPr>
      <w:r>
        <w:rPr>
          <w:rFonts w:ascii="Microsoft YaHei" w:hAnsi="Microsoft YaHei" w:eastAsia="Microsoft YaHei" w:cs="Microsoft YaHei"/>
        </w:rPr>
        <w:t>在以赛亚书第二十七章中说：到那日,末日的义人要唱“葡萄园之歌”.那是羔羊在他行走在人间时所唱的一首歌,指出当新的选民正在被拣选时,旧的选民正被越过. 那首歌由末日的“智慧人”在以西结书第九章与启示录第七章所述的盖印期间唱出.以西结书第八至第十一章的异象就是那首歌的一部分.</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上帝真正的子民,那些对主的工作和灵魂得救怀有负担的人,必始终按其真实的罪恶本相看待罪.他们总是站在忠心而坦率地对付那些容易缠累上帝子民之罪的一边.尤其是在教会末后的工作中,在那一十四万四千人受印、要在上帝宝座前无瑕疵地站立的时候,他们将最深切地为自称为上帝子民之人的不义而忧伤.先知借着异象,以几个人手里各拿着杀戮器械的形象,有力地阐明了这最后的工作.其中有一人身穿细麻衣,腰间带着文士的墨盒.“耶和华对他说：‘你要走遍全城,就是走遍耶路撒冷,在城中一切为所行可憎之事叹息哀哭的人额上画记号.’”</w:t>
      </w:r>
    </w:p>
    <w:p>
      <w:pPr>
        <w:pStyle w:val="ArticleScripture"/>
        <w:jc w:val="left"/>
      </w:pPr>
      <w:r>
        <w:rPr>
          <w:rFonts w:ascii="Microsoft YaHei" w:hAnsi="Microsoft YaHei" w:eastAsia="Microsoft YaHei" w:cs="Microsoft YaHei"/>
        </w:rPr>
        <w:t>此时,谁站在上帝的会中？是那些在自称为上帝子民的人中,实际上为错误开脱,并且即使不公开,至少在心里对那些责备罪的人发怨言的人吗？是那些起来反对这些责备罪的人、并同情作恶之人的吗？绝不是！除非他们悔改,停止撒但的工作——就是欺压那些肩负工作重担的人,并且给锡安的罪人撑腰——否则他们永远不会得到上帝盖印认可的记号.他们必在恶人普遍被毁灭的时候倒下,这毁灭由那五个手持杀戮兵器之人的工作所代表.务请谨记这一点：那些领受由圣灵的大能在他们里面成就的真理纯洁之印记的人——这印记由那穿细麻衣之人所作的记号所代表——就是那些“为教会中所行的一切可憎之事叹息哭号”的人.他们对纯洁以及上帝的尊荣与荣耀有如此深切的爱,又如此清楚地看见罪的极其可恶,以至于被描绘为处于痛苦之中,甚至叹息哭号.请读以西结书第九章.</w:t>
      </w:r>
    </w:p>
    <w:p>
      <w:pPr>
        <w:pStyle w:val="ArticleScripture"/>
        <w:jc w:val="left"/>
      </w:pPr>
      <w:r>
        <w:rPr>
          <w:rFonts w:ascii="Microsoft YaHei" w:hAnsi="Microsoft YaHei" w:eastAsia="Microsoft YaHei" w:cs="Microsoft YaHei"/>
        </w:rPr>
        <w:t>“但是,凡不能如此看出罪与义之间的巨大对比,也不像那些站在上帝的会中并受了印记之人那样感受的人,对他们所施行的普遍屠杀,在对那五个手持杀戮器械之人的命令中是这样描述的：‘你们要在城中跟在他后面,击杀;你们的眼不可顾惜,也不可怜悯;要将老年人、少年人、处女、孩童和妇女尽行杀灭;只是凡有记号的人,你们不可挨近;要从我的圣所起首.’” «证言»,第3卷,266、267.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《但以理书》——第六十八号</dc:title>
  <dc:subject>揭示以西结书第八章的预言信息：星期日法令与末世</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