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«但以理书»——编号七十七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揭示先知性的对应：1863年的老底嘉式复临主义与圣经预表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1863年老底嘉式复临主义的悖逆,已经被那针对重建耶利哥所宣告的咒诅所预表.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当时,约书亚叫众人起誓说：“凡在耶和华面前兴起重建这耶利哥城的人,必受咒诅;他立根基的时候,必丧长子;立门的时候,必丧幼子.”约书亚记6:26.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1863年老底嘉式复临主义的叛逆,已经被建造者弃绝房角石所预表.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耶稣对他们说：“你们没有读过经上所写的：‘匠人所弃的石头,已成了房角的头块石头;这是主所做的,在我们眼中看为希奇’吗？所以我告诉你们,神的国必从你们夺去,赐给那能结出果子的百姓.”马太福音 21:42、43.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1863年老底嘉式的复临主义的叛逆已被亚伦的金牛犊所预表.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他们对我说：“给我们造些神像,在我们前头行;至于这个摩西,就是把我们从埃及地领上来的那个人,我们不知道他怎么了.”我就对他们说：“凡有金子的,都把它取下来.”他们就把金子给了我;我把它扔进火里,这牛犊就出来了.摩西看见百姓赤身露体;（因为亚伦使他们赤身露体,叫他们在他们的仇敌中蒙羞）.出埃及记 32:23-25.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1863年老底嘉复临主义的背叛,被耶罗波安的两只金牛犊所预表.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民若上耶路撒冷去,在耶和华的殿里献祭,这民的心必归向他们的主,就是犹大王罗波安;他们必杀我,仍归向犹大王罗波安.于是王就筹划,作了两个金牛犊,对百姓说：你们上耶路撒冷去实在太难了.以色列啊,看哪,这就是领你们出埃及地的神.他把一个安在伯特利,另一个安在但.列王记上 12:27-29.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1863年老底嘉复临主义的背道,被那位死在驴与狮子之间的犹大先知所预表.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他吃了饼、喝了之后,就为他把驴备上鞍,就是为那被他带回来的先知.那人走后,有一只狮子在路上遇见他,把他杀了;他的尸体倒在路上,驴站在尸体旁边,狮子也站在尸体旁边.列王纪上 13:23、24.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1863年老底嘉复临主义的悖逆,被那使古代以色列开始在旷野漂流的第十次试炼所预表.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指着我的永生起誓：全地必被耶和华的荣耀充满.因为那些看见我的荣耀和我在埃及与旷野所行的神迹、如今已经试探我十次并不听从我的话的人,断不得看见我向他们列祖所起誓要赐给他们的那地;凡惹我发怒的,一个也不得看见.惟独我的仆人迦勒,因他另有一个心志,并且专一跟从我;我必领他进入他所去过的那地,他的后裔必得那地为业.民数记14:21-23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使徒保罗教导说：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他们遭遇这一切事,都是作为鉴戒;并且记在经上,正是为警戒我们这末世的人.哥林多前书 10:11.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谈到那项先知性的原则时,怀特姐妹说：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古代的每一位先知,发言与其说是为了他们自己的时代,不如说是为了我们的时代,因此他们的预言对我们仍然有效.‘他们遭遇这些事,都要作为鉴戒;并且写在经上,正是警戒我们这末世的人.’哥林多前书10:11.‘他们得了启示,知道他们所传讲的一切事,不是为自己,乃是为你们;那靠着从天上差来的圣灵传福音给你们的人,现在将这些事报给你们;天使也愿意详细察看这些事.’彼得前书1:12.……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“圣经已将其珍藏之宝为这末后的世代积聚并汇集在一起.旧约历史中一切重大的事件和庄严的作为,都已经在,并且正在,在这末后的日子于教会中重演.”«信息选粹»第3卷,338,339.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按以赛亚的说法,晚雨的信息乃是一则信息,因为他指出恶人会拒绝听这信息,并将那信息描述为“句上加句”.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将知识教导谁呢？要使谁明白训诲呢？就是那些断了奶、离了怀的人.因为诫命上加诫命,诫命上加诫命;律例上加律例,律例上加律例;这里一点,那里一点.先知说：“主要借异邦人的嘴唇和外邦人的舌头,对这百姓说话.”他曾对他们说：“这是安息,可以使疲乏人得安息;这是舒畅.”他们却不肯听.故此,耶和华的话临到他们,就是诫命上加诫命,诫命上加诫命;律例上加律例,律例上加律例;这里一点,那里一点;使他们前行仰面跌倒,而且跌碎,并陷入网罗,被缠住.以赛亚书 28:9–13.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我们刚刚辨识的六条线当中（当然还有我们没有指出的其他线）,其中一条强调1863年,作为那场导致在旷野漂流的渐进性考验的终点.有两条强调,先前的立约之民被越过,并由新的选民所取代.还有一条标示出一种咒诅：去重建那些本应在神的咒诅之下保持毁坏和荒废状态的事物;另有一条标示出一种咒诅：返回到你被禁止前往之处.有两条提供了关于十诫两块法版之伪造的例证,而那两块法版代表着哈巴谷的两块法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伦和耶罗波安的金牛犊代表一座假冒的惹我忌恨之像,而那像所代表的就是伪造的1863年图表.当把亚伦和耶罗波安这两位见证人放在一起时,他们教导我们：哈巴谷的两张表其实代表一张表,正如十条诫命的两块法版代表一部上帝的律法一样.它们合在一起便成为一个符号,这个符号由两者构成.上帝律法两块法版所体现的同样的预言性运作规律,也存在于哈巴谷的两张表中;而亚伦和耶罗波安的伪造之物合在一起,正是指向那一预言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运动的第一代被以以西结书第八章中的妒忌之像所预表.以西结书第八章所记第六年六月五日开始的异象延续到第九章,在那里呈现了对十四万四千人的盖印.在论及第九章关于盖印的描绘时,怀特姐妹也指出了神品格中的一个属性,即神是在第三代和第四代审判那些不顺从的人.因此,她将与第二条诫命直接相关的真理纳入其中;这条诫命禁止敬拜偶像,正如亚伦和耶罗波安的金牛犊那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呼唤那穿着细麻衣、腰间带着书吏的墨盒的人;耶和华对他说：你要经过这城的中间,经过耶路撒冷的中间,在那些因其中所行一切可憎之事而叹息哭号之人的额上作记号.又在我耳中对其余的人说：你们跟随他穿过这城,击杀;你们的眼不可顾惜,也不可怜悯;老的少的、处女、孩童和妇女,都尽行杀戮;但凡额上有记号的人,你们不可临近;并要从我的圣所起首.于是他们就从在殿前的那些长老开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正要离开天上圣所的施恩座,穿上报仇的衣服,并将祂的忿怒借着审判倾倒在那些没有回应神所赐之光的人身上.“因为对恶行的判决不立刻执行,所以世人心里专意行恶.”他们并没有因主向他们所显的忍耐和长久宽容而心被软化,反倒是不敬畏神、不爱真理的人,在他们的恶道上更加刚硬.然而,连神的宽容也有其限度,而许多人正越过这些界限.他们已经越出了恩典的界限,因此神必须介入,维护祂自己的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论到亚摩利人,主说：“到了第四代,他们必再回到这里,因为亚摩利人的罪孽还没有满盈.” 尽管这个民族因其崇拜偶像和败坏而臭名昭著,它还没有把自己的罪恶之杯填满,上帝也不会下令将其彻底毁灭.要使人们以显著的方式看见上帝大能的彰显,好叫他们无可推诿.慈悲的创造主愿意忍耐他们的罪孽,直到第四代.然后,如果仍看不见任何好转,祂的审判就要临到他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绝无差误的准确性,那位无限者仍然与万国记账.只要祂以怜悯发出悔改的呼召,这笔账就仍然未结;但当数字达到神所规定的某一数额时,祂忿怒的施行便开始.这账就结清了.神圣的忍耐止息.为他们恳求怜悯不复存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俯瞰历代,这一时期被呈现在他的异象中.这个时代的列国蒙受了前所未有的怜悯.天上最上好的福分已赐给他们,然而,骄傲日益增长,贪婪、偶像崇拜、轻视上帝以及卑劣的忘恩负义,都记在他们的账上.他们正迅速与上帝了结他们的账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令我战栗的是,那些蒙受最大亮光与特权的人,竟被盛行的罪恶所沾染.受周围不义之人的影响,许多人,甚至自称持守真理的人,已变得冷淡,并被邪恶强劲的洪流所裹挟.世人对真正的虔诚与圣洁普遍投以嘲讥,使那些与神不紧密相连的人失去对祂律法的敬畏.若他们跟随光明,并从心里顺从真理,那么当这圣洁的律法遭人轻视、被搁置时,在他们看来反而更加宝贵.随着对神律法的不敬愈发显明,遵守者与世界之间的分界线就愈加清楚.一类人对神圣诫命的爱,随着另一类人对其轻蔑的加深而愈加增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危机正迅速逼近.迅速膨胀的数字显示,上帝施行审判的时刻已近.祂虽不愿惩罚,然而必会惩罚,而且很快.行在光中的人会看到逼近灾祸的预兆;但他们不可安然坐等、漠不关心地期待毁灭的到来,并以“上帝必在审判之日庇护祂的子民”的信念自我安慰.绝非如此.他们应当意识到,勤勉劳作拯救他人是自己的职责,并以坚定的信心仰望上帝寻求帮助.“义人的恳切祈祷大有功效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敬虔之酵并未全然失去其效力.在教会危难与低迷最甚之时,站在光中的那小群人将为这地所行的可憎之事叹息哀哭.但更尤其的是,他们将为教会发出祈祷,因为其成员正效法世俗而行.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这少数忠心之人的恳切祷告必不徒然.当主出来施行伸冤时,祂也要作一切持守纯正信仰并保守自己不被世俗玷污之人的保护者.正是在这时候,神应许要为祂所拣选、昼夜向祂呼求的人伸冤,纵然为他们忍了多时.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命令是：“你要走遍城中,走遍耶路撒冷的当中,在那些因其中所行的一切可憎之事而叹息、哀哭之人的额上做个记号.”这些叹息、哀哭的人一直在传扬生命之道;他们曾责备、劝告、恳求.有些曾羞辱上帝的人悔改了,在祂面前谦卑了心.但主的荣耀已经离开以色列;虽然许多人仍继续维持宗教的形式,却缺少祂的能力和同在.«证言»,第5卷,207-210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按正意分解以西结所阐述的盖印异象,就必须明白复临运动的四个世代.我们所选的段落一开始,怀爱伦姐妹直接提到以西结书第九章,而我们所选的这一部分也以对以西结书第九章的直接引用作结.在该段落中,她论到以西结说：“这位先知纵观历代,这个时期被呈现在他眼前的异象之中.”以西结看见了在十四万四千人受盖印期间所发生的情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上一篇文章中,我们借着“预言之灵”的三处具体段落指出,以赛亚所说的“以法莲的醉汉”——他们在本段中被称为“古老的人”,并且在这两处都代表耶路撒冷（复临主义）的领导层——看不见将会有如同往年一样的神大能的彰显.在本段中,他们所拒绝看见的神大能的那种彰显,正要作为临到他们的神圣审判的一部分而发生,因为有话说：“百姓将要以显著的方式看见神圣的权能被彰显,使他们无可推诿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处在老底嘉状态的复临运动拒绝看见自2001年9月11日开始零星降下的晚雨的显现,但当末后的日子里“半夜呼声”的信息再度被传讲时,他们将会看见那场降雨的高潮.那信息就是第三个灾祸所指的伊斯兰.难道古代以色列的领袖们,那些刚把他们的弥赛亚钉上十字架的人,不也亲眼目睹圣灵在五旬节浇灌下来吗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段经文表明,教会在上下文中由以西结用耶路撒冷来代表,而教会（耶路撒冷）中的成员则与一支“小群体”形成对比;这“小群体”也被认作“行在光中的人”,是“忠心的少数”.圣经教导说：“被召的人多,选上的人少.”这段经文的主题还包括临到祂子民身上的上帝的忿怒.百姓自招审判,但上帝明确强调,执行毁灭之工的是祂的天使.上帝从不说谎,且祂曾应许：追讨人的罪孽直到三、四代的是祂自己.把审判的执行归于上帝之外的任何对象,就是否认祂的品格,并暗示祂是个说谎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这段经文指出,当以西结所说的灭命天使开始经过耶路撒冷时,“祂忿怒的事工开始了.” 上帝的忿怒从耶路撒冷开始——那是祂的教会,也就是老底嘉的复临派.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因为时候到了,审判要从神的家起首;若是先从我们起首,那些不顺从神福音的人,结局将如何呢？彼得前书 4:17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的忿怒是借着神的天使成就的;当他们开始工作时,被命令要“击杀”,并且“你们的眼不可顾惜,也不可怜恤：要将老年人、少年人、处女、婴孩和妇女尽行杀尽;但凡额上有记号的人,不可靠近;并要从我的圣所开始.” 神的忿怒是由圣洁的天使执行的,而我们在此要指出的是,神忿怒事工的开端是在第四代.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主献祭的那日,必成就这事：我要惩罚首领、王的子女,并一切穿着外邦服饰的人.同日我也要惩罚所有跳过门槛的人;他们以强暴和诡诈使他们主人的家充满.到那日,主说,从鱼门必有呼喊之声,从第二区传来哀号,从群山传来巨大的崩毁声.玛革提施的居民啊,哀号吧！因为一切商人都被铲除;凡携带银子的都被除灭.到那时,我要提着灯搜查耶路撒冷,惩罚那些安稳在酒渣上的人;他们心里说：“主不会行善,也不会行恶.”西番雅书 1:8-12.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《但以理书》——编号七十七</dc:title>
  <dc:subject>揭示先知性的对应：1863年的老底嘉式复临主义与圣经预表</dc:subject>
  <dc:creator>Jeff Pippenger</dc:creator>
  <cp:keywords/>
  <dc:description>Generated by ArticleDigger from daniel\77_daniel.json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