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«但以理书»——第八十四号</w:t>
      </w:r>
    </w:p>
    <w:p>
      <w:pPr>
        <w:pStyle w:val="ArticleSubtitle"/>
        <w:jc w:val="left"/>
      </w:pPr>
      <w:r>
        <w:rPr>
          <w:rFonts w:ascii="Microsoft YaHei" w:hAnsi="Microsoft YaHei" w:eastAsia="Microsoft YaHei" w:cs="Microsoft YaHei"/>
        </w:rPr>
        <w:t>揭示老底嘉式复临信仰的四个世代：一段通过圣经的平行结构与先知性检验的旅程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2024-02-17</w:t>
      </w:r>
    </w:p>
    <w:p>
      <w:pPr>
        <w:pStyle w:val="ArticleBody"/>
        <w:jc w:val="left"/>
      </w:pPr>
      <w:r>
        <w:rPr>
          <w:rFonts w:ascii="Microsoft YaHei" w:hAnsi="Microsoft YaHei" w:eastAsia="Microsoft YaHei" w:cs="Microsoft YaHei"/>
        </w:rPr>
        <w:t>真理是凭两三位见证人的见证而立的,而将以西结书第八章的四种可憎之事应用为老底嘉时期复临派的四个世代,这一观点也有数个见证.先前的文章指出,启示录第二、第三章的七个教会,不仅代表从使徒时代直到世界末了的现代以色列的历史,也代表从摩西时代直到基督时代的古代以色列的历史.</w:t>
      </w:r>
    </w:p>
    <w:p>
      <w:pPr>
        <w:pStyle w:val="ArticleBody"/>
        <w:jc w:val="left"/>
      </w:pPr>
      <w:r>
        <w:rPr>
          <w:rFonts w:ascii="Microsoft YaHei" w:hAnsi="Microsoft YaHei" w:eastAsia="Microsoft YaHei" w:cs="Microsoft YaHei"/>
        </w:rPr>
        <w:t>以弗所教会既代表早期基督教会,也代表从摩西直到士师时期的古代以色列.士每拿教会代表从门徒时期直到罗马皇帝君士坦丁的逼迫时期,也代表士师时期,那时各人行自己眼中看为正的事.别迦摩教会代表从君士坦丁直到538年教皇制兴起的妥协时期,也代表古代以色列拒绝神而选择立王,并不断与周围的异教列国妥协的时期.第四间推雅推喇教会,以耶洗别为代表,指自538年至1798年的教皇统治时期,也指古代以色列在巴比伦七十年的被掳.</w:t>
      </w:r>
    </w:p>
    <w:p>
      <w:pPr>
        <w:pStyle w:val="ArticleBody"/>
        <w:jc w:val="left"/>
      </w:pPr>
      <w:r>
        <w:rPr>
          <w:rFonts w:ascii="Microsoft YaHei" w:hAnsi="Microsoft YaHei" w:eastAsia="Microsoft YaHei" w:cs="Microsoft YaHei"/>
        </w:rPr>
        <w:t>那四间教会也代表复临运动的四代,并为把以西结书中的四个可憎之事应用于这四代作见证.1863年的悖逆与古代以色列的第一代相对应,这在亚伦金牛犊的叛逆中得以体现.第一代包括给以弗所教会的劝勉,指出上帝的子民已经离弃了起初的爱心,需要悔改并回到起初的爱心.1863年,以威廉·米勒的珠宝（那些基础性的真理,尤其是“七次”）所代表的起初的爱心被搁置了,上帝的子民也被劝勉要回转.</w:t>
      </w:r>
    </w:p>
    <w:p>
      <w:pPr>
        <w:pStyle w:val="ArticleScripture"/>
        <w:jc w:val="left"/>
      </w:pPr>
      <w:r>
        <w:rPr>
          <w:rFonts w:ascii="Microsoft YaHei" w:hAnsi="Microsoft YaHei" w:eastAsia="Microsoft YaHei" w:cs="Microsoft YaHei"/>
        </w:rPr>
        <w:t>然而,我有一件事责备你,就是你离弃了起初的爱心.所以,你要记念你是从哪里坠落的,并且悔改,行起初所行的事;否则,我必快临到你那里,把你的灯台从原处挪去,除非你悔改.启示录 2:4、5.</w:t>
      </w:r>
    </w:p>
    <w:p>
      <w:pPr>
        <w:pStyle w:val="ArticleBody"/>
        <w:jc w:val="left"/>
      </w:pPr>
      <w:r>
        <w:rPr>
          <w:rFonts w:ascii="Microsoft YaHei" w:hAnsi="Microsoft YaHei" w:eastAsia="Microsoft YaHei" w:cs="Microsoft YaHei"/>
        </w:rPr>
        <w:t>米勒派曾与背道的新教奋力对抗——耶利米称之为“亵慢人的会众”——并耐心等候异象的临到,因为它来到的时候必不虚谎.“亵慢人的会众”由那位向犹大来的先知说谎的老先知所代表,而那位先知曾对耶罗波安的虚假敬拜发出责备.</w:t>
      </w:r>
    </w:p>
    <w:p>
      <w:pPr>
        <w:pStyle w:val="ArticleScripture"/>
        <w:jc w:val="left"/>
      </w:pPr>
      <w:r>
        <w:rPr>
          <w:rFonts w:ascii="Microsoft YaHei" w:hAnsi="Microsoft YaHei" w:eastAsia="Microsoft YaHei" w:cs="Microsoft YaHei"/>
        </w:rPr>
        <w:t>我知道你的行为、你的劳苦和你的忍耐,也知道你不能容忍作恶的人;你曾试验那些自称为使徒却不是的,发现他们是说谎的.你也曾忍受,并有忍耐,为了我的名劳苦,却没有疲乏.启示录 2:2、3</w:t>
      </w:r>
    </w:p>
    <w:p>
      <w:pPr>
        <w:pStyle w:val="ArticleBody"/>
        <w:jc w:val="left"/>
      </w:pPr>
      <w:r>
        <w:rPr>
          <w:rFonts w:ascii="Microsoft YaHei" w:hAnsi="Microsoft YaHei" w:eastAsia="Microsoft YaHei" w:cs="Microsoft YaHei"/>
        </w:rPr>
        <w:t>士每拿的第二个教会代表了早期基督教会受逼迫的时期,那时期既有真正的殉道者,也有一些人因不那么圣洁的动机而自招逼迫.它也代表了古代以色列的士师时期,那时人人各行己意,凡自己眼中看为正的,就去行.始于1888年的悖逆一代,标志着一个针对预言之灵、当时被拣选的使者以及圣灵的逼迫时期.它开启了一个时期,在这一时期,老底嘉式复临派的元老们选择去行自己眼中看为正的事,如Kellogg、Prescott和Daniells等人为证.</w:t>
      </w:r>
    </w:p>
    <w:p>
      <w:pPr>
        <w:pStyle w:val="ArticleBody"/>
        <w:jc w:val="left"/>
      </w:pPr>
      <w:r>
        <w:rPr>
          <w:rFonts w:ascii="Microsoft YaHei" w:hAnsi="Microsoft YaHei" w:eastAsia="Microsoft YaHei" w:cs="Microsoft YaHei"/>
        </w:rPr>
        <w:t>在那时,忠心的少数人将与一群自称是犹太人却并非如此的人进行生死攸关的属灵争战.尽管他们身居领导地位,他们却属于撒旦的会堂,正如怀特姐妹所见证的：她指出,有些人正受“从天上被赶出来的天使”的指使.他们自称有智慧,却是愚拙.在那段时期,有智慧的人并未受到责备,反而被勉励要至死忠心.1915年,怀特姐妹最后说的一句话是：“我知道我所信的是谁”,因为她已至死忠心.</w:t>
      </w:r>
    </w:p>
    <w:p>
      <w:pPr>
        <w:pStyle w:val="ArticleScripture"/>
        <w:jc w:val="left"/>
      </w:pPr>
      <w:r>
        <w:rPr>
          <w:rFonts w:ascii="Microsoft YaHei" w:hAnsi="Microsoft YaHei" w:eastAsia="Microsoft YaHei" w:cs="Microsoft YaHei"/>
        </w:rPr>
        <w:t>我知道你的行为、患难和贫穷（其实你是富足的）;也知道那些自称是犹太人、其实不是的人所说的毁谤话,他们却是撒但一会的人.你将要受的苦,你一点也不要怕：看哪,魔鬼要把你们中间有些人下在监里,使你们受试炼;你们必受患难十日.你务要至死忠心,我就赐给你生命的冠冕.启示录 2:9,10.</w:t>
      </w:r>
    </w:p>
    <w:p>
      <w:pPr>
        <w:pStyle w:val="ArticleBody"/>
        <w:jc w:val="left"/>
      </w:pPr>
      <w:r>
        <w:rPr>
          <w:rFonts w:ascii="Microsoft YaHei" w:hAnsi="Microsoft YaHei" w:eastAsia="Microsoft YaHei" w:cs="Microsoft YaHei"/>
        </w:rPr>
        <w:t>别迦摩教会代表了君士坦丁皇帝时期真理与谬误之间、异教与基督教之间的妥协,也代表了古代以色列在列王历史中发生的妥协.它象征着真理与谬误的混合,而这种混合只能产生谬误.它在1919年圣经会议中得以体现;为打造更接近背道新教之假福音的复临信息,该会议促成了«基督的教义»一书的出版.正是在复临运动的第三代,发生了对真理的重大妥协.</w:t>
      </w:r>
    </w:p>
    <w:p>
      <w:pPr>
        <w:pStyle w:val="ArticleBody"/>
        <w:jc w:val="left"/>
      </w:pPr>
      <w:r>
        <w:rPr>
          <w:rFonts w:ascii="Microsoft YaHei" w:hAnsi="Microsoft YaHei" w:eastAsia="Microsoft YaHei" w:cs="Microsoft YaHei"/>
        </w:rPr>
        <w:t>正是在始于1919年的那一代,教会开始了导致«教会手册»出台的妥协.正是在始于1919年的那一代,教会开始了要求医护学校和宗教学校都取得认证的妥协.正是在那一代,开启了转向现代、以天主教为基础的圣经译本的进程.正是在那段历史中,领导层愿意与公开反基督教的政权建立关系的倾向出现了.</w:t>
      </w:r>
    </w:p>
    <w:p>
      <w:pPr>
        <w:pStyle w:val="ArticleBody"/>
        <w:jc w:val="left"/>
      </w:pPr>
      <w:r>
        <w:rPr>
          <w:rFonts w:ascii="Microsoft YaHei" w:hAnsi="Microsoft YaHei" w:eastAsia="Microsoft YaHei" w:cs="Microsoft YaHei"/>
        </w:rPr>
        <w:t>这种做法在南北战争期间刚刚萌芽：当时,为了让教会中那些将被征召参加美国历史上最致命战争的年轻人有更好的处境,老底嘉派的领导层与美国政府建立了法律上的关系.到了第一次世界大战伊始,这一做法又被重演：总会会长A. G. Daniells与德国政府接触,表示赞同德国征召并强迫青年服兵役、携带武器,并且不守安息日.Daniells的这一举动导致了分离,进而产生了至今仍然存在的基督复临安息日会改革运动的各个分支.</w:t>
      </w:r>
    </w:p>
    <w:p>
      <w:pPr>
        <w:pStyle w:val="ArticleBody"/>
        <w:jc w:val="left"/>
      </w:pPr>
      <w:r>
        <w:rPr>
          <w:rFonts w:ascii="Microsoft YaHei" w:hAnsi="Microsoft YaHei" w:eastAsia="Microsoft YaHei" w:cs="Microsoft YaHei"/>
        </w:rPr>
        <w:t>那种妥协延续到了希特勒的纳粹德国,随后又延续到组成苏联的各国,至今仍在诸如中国等政权中被奉行.第三代在治国方面的妥协,以别迦摩教会所象征的以色列古代诸王与君士坦丁的妥协为典型.那一时期也体现为其治教之术与由普雷斯科特的«基督的教义»所代表的虚假“平安与稳妥”福音之间的妥协.</w:t>
      </w:r>
    </w:p>
    <w:p>
      <w:pPr>
        <w:pStyle w:val="ArticleScripture"/>
        <w:jc w:val="left"/>
      </w:pPr>
      <w:r>
        <w:rPr>
          <w:rFonts w:ascii="Microsoft YaHei" w:hAnsi="Microsoft YaHei" w:eastAsia="Microsoft YaHei" w:cs="Microsoft YaHei"/>
        </w:rPr>
        <w:t>我知道你的行为,也知道你所居住的地方,就是撒但座位所在之处;你持守我的名,没有否认我的信仰,甚至在我忠心的见证人安提帕在你们中间被杀的那些日子（那里是撒但居住之处）,你仍旧如此.然而,我有几件事要责备你,因为你那里有人持守巴兰的教训;他曾教导巴勒在以色列人面前设下绊脚石,叫他们吃祭偶像之物,并行奸淫.启示录 2:13, 14.</w:t>
      </w:r>
    </w:p>
    <w:p>
      <w:pPr>
        <w:pStyle w:val="ArticleBody"/>
        <w:jc w:val="left"/>
      </w:pPr>
      <w:r>
        <w:rPr>
          <w:rFonts w:ascii="Microsoft YaHei" w:hAnsi="Microsoft YaHei" w:eastAsia="Microsoft YaHei" w:cs="Microsoft YaHei"/>
        </w:rPr>
        <w:t>这淫乱指的是总会的作为：他们打着维持与腐败政府之间必要工作关系的幌子,与纳粹德国和苏联等国家结盟,同时却无视那些国家中的忠信者,他们因这些总会所与之联合的诸政权而遭受迫害.祭偶像之物的食物则象征背道的新教与天主教的虚假方法论;这种方法论当时已在老底嘉式复临主义的大学中牢固确立,而这些大学已同意在宗教与健康两方面都受背道方法论准则的支配.</w:t>
      </w:r>
    </w:p>
    <w:p>
      <w:pPr>
        <w:pStyle w:val="ArticleBody"/>
        <w:jc w:val="left"/>
      </w:pPr>
      <w:r>
        <w:rPr>
          <w:rFonts w:ascii="Microsoft YaHei" w:hAnsi="Microsoft YaHei" w:eastAsia="Microsoft YaHei" w:cs="Microsoft YaHei"/>
        </w:rPr>
        <w:t>耶稣像标示其开端那样,也指明了第三代的结束,因为他以1957年出版的«教义问题»一书的问世,标志着第四代的到来;该书完全否定了在真理与背道的新教及天主教之谬误观念之间关于救恩所存在的根本区别.该书当然包含若干错误教导,但其要旨是：人在基督里过得胜的生活是不可能的,直到在第二次降临时奇迹般地被改变之后才有可能.这本书标志着那一代的开始,在那一代中,那二十五位古人要向太阳下拜.为使老底嘉时期的复临教会在即将到来的星期日法令下接受星期日崇拜所必需的政治与宗教要素已经到来.</w:t>
      </w:r>
    </w:p>
    <w:p>
      <w:pPr>
        <w:pStyle w:val="ArticleBody"/>
        <w:jc w:val="left"/>
      </w:pPr>
      <w:r>
        <w:rPr>
          <w:rFonts w:ascii="Microsoft YaHei" w:hAnsi="Microsoft YaHei" w:eastAsia="Microsoft YaHei" w:cs="Microsoft YaHei"/>
        </w:rPr>
        <w:t>以西结书中的第四个可憎之事,发生在第九章：就在灭命天使开始施行工作之前,那少数忠心的人正领受额上的印记.该异象起于第八章第一节,时在第六年六月初五日.这异象开始于对那些向太阳下拜者执行审判的前一天;向太阳下拜是教皇权威的记号,而他名的数目是“666”.</w:t>
      </w:r>
    </w:p>
    <w:p>
      <w:pPr>
        <w:pStyle w:val="ArticleBody"/>
        <w:jc w:val="left"/>
      </w:pPr>
      <w:r>
        <w:rPr>
          <w:rFonts w:ascii="Microsoft YaHei" w:hAnsi="Microsoft YaHei" w:eastAsia="Microsoft YaHei" w:cs="Microsoft YaHei"/>
        </w:rPr>
        <w:t>十四万四千人的盖印工作于2001年9月11日开始,那是伊斯兰第三样祸灾对地兽所发动的攻击.那次攻击使列国发怒,并标志着晚雨的来临.然而,晚雨只会被那些被引回到复临信仰根基之处、看见伊斯兰的三样祸灾乃是根基性真理的人所认出.到那时,被带回到耶利米所称为“安息”（即晚雨）的古道上的人,要么成为吹响第三样祸灾号角的守望者,要么成为不肯听从号角声音、从而拒绝行在古道上的人.</w:t>
      </w:r>
    </w:p>
    <w:p>
      <w:pPr>
        <w:pStyle w:val="ArticleBody"/>
        <w:jc w:val="left"/>
      </w:pPr>
      <w:r>
        <w:rPr>
          <w:rFonts w:ascii="Microsoft YaHei" w:hAnsi="Microsoft YaHei" w:eastAsia="Microsoft YaHei" w:cs="Microsoft YaHei"/>
        </w:rPr>
        <w:t>随后,他们又因其父辈在1863年的叛逆之罪而受试炼.就在同一时刻,一则关于基督之义的信息来到,这就是“真正的因信称义”.那是琼斯与瓦格纳的老底嘉的信息,也是以西结向那些从“四风”而来的枯干死骨所传的信息;“四风”乃象征第三祸中的伊斯兰（那匹“愤怒的马”企图挣脱束缚）.随后,那些忠心的少数人又因其父辈在1888年的叛逆之罪而受试炼,因为当纽约市的高大建筑被推倒时,启示录第十八章中的大能天使降临,启示录第十八章一至三节得以应验.</w:t>
      </w:r>
    </w:p>
    <w:p>
      <w:pPr>
        <w:pStyle w:val="ArticleBody"/>
        <w:jc w:val="left"/>
      </w:pPr>
      <w:r>
        <w:rPr>
          <w:rFonts w:ascii="Microsoft YaHei" w:hAnsi="Microsoft YaHei" w:eastAsia="Microsoft YaHei" w:cs="Microsoft YaHei"/>
        </w:rPr>
        <w:t>随后,他们又在是否认出晚雨信息上受了试验.晚雨是否如同以往世代一样,是上帝大能的彰显？还是上帝大能的彰显只存在于过去？随后,忠心的少数人又因他们父辈在1919年的背道而受试验.他们如何度过这三重考验,将决定他们是否会在额上受上帝的印记,或是与老底嘉复临派的二十五位长老一同向太阳下拜.</w:t>
      </w:r>
    </w:p>
    <w:p>
      <w:pPr>
        <w:pStyle w:val="ArticleBody"/>
        <w:jc w:val="left"/>
      </w:pPr>
      <w:r>
        <w:rPr>
          <w:rFonts w:ascii="Microsoft YaHei" w:hAnsi="Microsoft YaHei" w:eastAsia="Microsoft YaHei" w:cs="Microsoft YaHei"/>
        </w:rPr>
        <w:t>老底嘉复临运动四个世代的一切悖逆,都在2001年9月11日找到了对应.那一天,正如以赛亚所称的“东风之日”,标志着十四万四千人受印时期的开始,而受印时期是一个时期.这一时期的结局已经由其开端加以说明,因为耶稣总是用一件事的开始来说明那件事的结局.在受印过程的末后阶段,这一时期起初所预表的那些试炼将再次重演.</w:t>
      </w:r>
    </w:p>
    <w:p>
      <w:pPr>
        <w:pStyle w:val="ArticleBody"/>
        <w:jc w:val="left"/>
      </w:pPr>
      <w:r>
        <w:rPr>
          <w:rFonts w:ascii="Microsoft YaHei" w:hAnsi="Microsoft YaHei" w:eastAsia="Microsoft YaHei" w:cs="Microsoft YaHei"/>
        </w:rPr>
        <w:t>2001年9月11日,那些由以西结书中的四个可憎之事以及启示录第二、第三章前四个教会所代表、而老底嘉式的复临主义叛逆者未能通过的考验来临,标志着一个试炼过程的开始;对于自称为基督复临安息日会信徒的人,这一过程将导向兽的印记或上帝的印记.</w:t>
      </w:r>
    </w:p>
    <w:p>
      <w:pPr>
        <w:pStyle w:val="ArticleBody"/>
        <w:jc w:val="left"/>
      </w:pPr>
      <w:r>
        <w:rPr>
          <w:rFonts w:ascii="Microsoft YaHei" w:hAnsi="Microsoft YaHei" w:eastAsia="Microsoft YaHei" w:cs="Microsoft YaHei"/>
        </w:rPr>
        <w:t>老底嘉式的复临运动领导层被自己诡诈编织的绳索所缠,几乎不可能“认出”上帝大能的再次显现——正如先前的各次改革运动所体现的那样,其中也包括使复临运动得以诞生的那场改革运动.那些古时的长老把米勒的宝石所代表的教义搅得四分五裂,又用伪造的硬币和宝石将其掩盖.英王钦定本圣经的那只宝匣被贬为古旧语言时代的产物,并被以现代语言表达、采用那不法之人术语的各类现代译本所取代.</w:t>
      </w:r>
    </w:p>
    <w:p>
      <w:pPr>
        <w:pStyle w:val="ArticleBody"/>
        <w:jc w:val="left"/>
      </w:pPr>
      <w:r>
        <w:rPr>
          <w:rFonts w:ascii="Microsoft YaHei" w:hAnsi="Microsoft YaHei" w:eastAsia="Microsoft YaHei" w:cs="Microsoft YaHei"/>
        </w:rPr>
        <w:t>若古人中有人愿意考虑“晚雨信息”并非“平安与稳妥的信息”的可能性,他们仍几乎不可能认识到：过去神圣历史中神能力的显现,正是用以特别识别十四万四千人印封之事的标志.对他们来说更难以认识的是：最直接指认十四万四千人印封的那些神圣历史,正是应验«玛拉基书»第三章的那些神圣历史,因为«玛拉基书»第三章表明,总有一位使者为立约的使者忽然来临预备道路.那位使者由先知以利亚所预表,他曾大胆宣告：在他的时代,天必不降雨,除非是借着他的职事才会降下.</w:t>
      </w:r>
    </w:p>
    <w:p>
      <w:pPr>
        <w:pStyle w:val="ArticleBody"/>
        <w:jc w:val="left"/>
      </w:pPr>
      <w:r>
        <w:rPr>
          <w:rFonts w:ascii="Microsoft YaHei" w:hAnsi="Microsoft YaHei" w:eastAsia="Microsoft YaHei" w:cs="Microsoft YaHei"/>
        </w:rPr>
        <w:t>以西结的七十位长老会认为,承认他们关于自己就是主的殿的宣称毫无根据,简直可笑;而且,这种宣称实际上代表着一群正被主越过之民的主张,正如葡萄园被交给那些结出与葡萄园相称之果子的人.第三祸哉的信息、那预备道路的使者、以及葡萄园之歌,都指证他们所倚靠的传统与习俗,并且对认出晚雨构成几乎不可逾越的障碍.</w:t>
      </w:r>
    </w:p>
    <w:p>
      <w:pPr>
        <w:pStyle w:val="ArticleBody"/>
        <w:jc w:val="left"/>
      </w:pPr>
      <w:r>
        <w:rPr>
          <w:rFonts w:ascii="Microsoft YaHei" w:hAnsi="Microsoft YaHei" w:eastAsia="Microsoft YaHei" w:cs="Microsoft YaHei"/>
        </w:rPr>
        <w:t>十四万四千人受印工作的结束,对那些声称“认识”第三样祸灾中伊斯兰角色的人,显明出同样的考验. 开启米勒派运动的“知识的增长”,于1798年“七个时期”结束时开始. 开启十四万四千人运动的“知识的增长”,于1989年象征性的“七个时期”（一百二十六年）结束时开始. 在那一百二十六年日益加剧的背道期间,老底嘉状态的复临教会已经进入其第四个、也是最后一个世代.</w:t>
      </w:r>
    </w:p>
    <w:p>
      <w:pPr>
        <w:pStyle w:val="ArticleBody"/>
        <w:jc w:val="left"/>
      </w:pPr>
      <w:r>
        <w:rPr>
          <w:rFonts w:ascii="Microsoft YaHei" w:hAnsi="Microsoft YaHei" w:eastAsia="Microsoft YaHei" w:cs="Microsoft YaHei"/>
        </w:rPr>
        <w:t>一个国家或民族到了第三、第四代时,他们的恩典期就满了,而这时候已经到了.«但以理书»中由希底结河所代表的“知识的增长”,也就是在恩典期即将结束之前,当«耶稣基督的启示»被解封时所增加的那种知识.</w:t>
      </w:r>
    </w:p>
    <w:p>
      <w:pPr>
        <w:pStyle w:val="ArticleBody"/>
        <w:jc w:val="left"/>
      </w:pPr>
      <w:r>
        <w:rPr>
          <w:rFonts w:ascii="Microsoft YaHei" w:hAnsi="Microsoft YaHei" w:eastAsia="Microsoft YaHei" w:cs="Microsoft YaHei"/>
        </w:rPr>
        <w:t>我们将在下一篇文章中讨论«但以理书»的最后三章.</w:t>
      </w:r>
    </w:p>
    <w:p>
      <w:pPr>
        <w:pStyle w:val="ArticleScripture"/>
        <w:jc w:val="left"/>
      </w:pPr>
      <w:r>
        <w:rPr>
          <w:rFonts w:ascii="Microsoft YaHei" w:hAnsi="Microsoft YaHei" w:eastAsia="Microsoft YaHei" w:cs="Microsoft YaHei"/>
        </w:rPr>
        <w:t>充满大困惑与混乱的日子正迅速临近.撒但披着天使的外衣,若可能,连选民也要迷惑.将有许多神、许多主.各样教训之风都要刮起.那些把“伪称为科学”的东西奉为至上的人,到那时将不会成为领袖.那些仰仗智力、天才或才干的人,那时也不会在队伍中居于首位.他们没有跟上光的步伐.那些已经证明自己不忠的人,到那时将不会被托付群羊.在最后庄严的工作中,参与的“大人物”寥寥无几.他们自以为足,不依靠上帝,上帝不能使用他们.主有忠心的仆人,他们将在摇动、试炼的时期显露出来.如今仍有一些宝贵之人被隐藏着,他们未曾向巴力屈膝.他们没有得着那一直以集中而炽烈的光辉照在你们身上的亮光.然而,或许在粗糙、不讨人喜爱的外表之下,真实基督徒品格的纯净光辉将被显明.白日我们仰望天空,却看不见群星.它们就在那儿,稳固在天穹,只是眼目不能分辨.到了夜里,我们才看见它们真实的光辉.证言,卷五,第80、81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《但以理书》——第八十四号</dc:title>
  <dc:subject>揭示老底嘉式复临信仰的四个世代：一段通过圣经的平行结构与先知性检验的旅程</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