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第八十九号</w:t>
      </w:r>
    </w:p>
    <w:p>
      <w:pPr>
        <w:pStyle w:val="ArticleSubtitle"/>
        <w:jc w:val="left"/>
      </w:pPr>
      <w:r>
        <w:rPr>
          <w:rFonts w:ascii="Microsoft YaHei" w:hAnsi="Microsoft YaHei" w:eastAsia="Microsoft YaHei" w:cs="Microsoft YaHei"/>
        </w:rPr>
        <w:t>剖析谬误教义：对复临主义中“常献”的历史考察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2024-02-22</w:t>
      </w:r>
    </w:p>
    <w:p>
      <w:pPr>
        <w:pStyle w:val="ArticleBody"/>
        <w:jc w:val="left"/>
      </w:pPr>
      <w:r>
        <w:rPr>
          <w:rFonts w:ascii="Microsoft YaHei" w:hAnsi="Microsoft YaHei" w:eastAsia="Microsoft YaHei" w:cs="Microsoft YaHei"/>
        </w:rPr>
        <w:t>在本系列有关«但以理书»的第八十一篇文章中,我们引用了«手稿发布集»第20卷第17—22页的一段文字,其中怀爱伦姊妹明确指出,把“常献的”指为基督圣所的那种教导,是“从天上被赶逐的天使”传给Prescott和Daniells两位长老的.她并没有像我那样直接点明他们关于“常献的”的错误观念,但历史记录已充分表明,这正是他们试图确立为真理的东西.他们试图重写Uriah Smith的著作«但以理与启示录»的部分内容,以维护对“常献的”的那种理解,而她在«早期著作»第七十四页将这种理解认定为正确的观点.</w:t>
      </w:r>
    </w:p>
    <w:p>
      <w:pPr>
        <w:pStyle w:val="ArticleBody"/>
        <w:jc w:val="left"/>
      </w:pPr>
      <w:r>
        <w:rPr>
          <w:rFonts w:ascii="Microsoft YaHei" w:hAnsi="Microsoft YaHei" w:eastAsia="Microsoft YaHei" w:cs="Microsoft YaHei"/>
        </w:rPr>
        <w:t>W. W. Prescott 出版了一本名为«新教徒»的期刊,其唯一主题就是鼓吹关于“常献的”的错误观点.他与基督复临安息日会总会会长 A. G. Daniells 一同,成了撒但的先锋,继续推进普雷斯科特的努力,企图把这错误教义确立为基督复临安息日会内的正统观点,但在怀爱伦尚在世之时,他们这一撒但的图谋的得逞受到了遏制.1931年,Daniells 报告说,在«文稿发布»中那段文字写成的那一年（1910年）,他（Daniells）曾就“常献的”这一题目与怀爱伦姐妹面谈,而她使他相信他与普雷斯科特的观点是正确的.</w:t>
      </w:r>
    </w:p>
    <w:p>
      <w:pPr>
        <w:pStyle w:val="ArticleBody"/>
        <w:jc w:val="left"/>
      </w:pPr>
      <w:r>
        <w:rPr>
          <w:rFonts w:ascii="Microsoft YaHei" w:hAnsi="Microsoft YaHei" w:eastAsia="Microsoft YaHei" w:cs="Microsoft YaHei"/>
        </w:rPr>
        <w:t>理解这段历史很重要,因为我们现在开始考察那在1989年来到的知识的增长,那时神圣的改革路线和但以理书十一章最后六节被解封.要认出随着苏联解体而产生的亮光——这是对但以理书十一章四十节的应验——就必须正确理解“每日的”,以及“每日的”所代表的预言历史;因为那段历史说明了该历史在但以理书十一章四十至四十五节中的重演.这些经文指出,其中被解封的信息就是“从东方和北方来的消息”,它带来了对上帝子民的最终迫害.</w:t>
      </w:r>
    </w:p>
    <w:p>
      <w:pPr>
        <w:pStyle w:val="ArticleScripture"/>
        <w:jc w:val="left"/>
      </w:pPr>
      <w:r>
        <w:rPr>
          <w:rFonts w:ascii="Microsoft YaHei" w:hAnsi="Microsoft YaHei" w:eastAsia="Microsoft YaHei" w:cs="Microsoft YaHei"/>
        </w:rPr>
        <w:t>但从东方和北方必有信息扰乱他;因此他必大发烈怒出去,要毁灭,并要尽行除灭许多人.他必在两海之间那荣美的圣山设立他宫殿的帐幕;然而他到了他的结局,必无人帮助他.丹尼尔书 11:44, 45.</w:t>
      </w:r>
    </w:p>
    <w:p>
      <w:pPr>
        <w:pStyle w:val="ArticleBody"/>
        <w:jc w:val="left"/>
      </w:pPr>
      <w:r>
        <w:rPr>
          <w:rFonts w:ascii="Microsoft YaHei" w:hAnsi="Microsoft YaHei" w:eastAsia="Microsoft YaHei" w:cs="Microsoft YaHei"/>
        </w:rPr>
        <w:t>在1989年苏联解体时被启封的第四十节信息,是那将使教皇权（北方王）“大发烈怒而出来,要毁灭,并彻底消灭许多人”的晚雨信息.“消息”在预言上就是一条信息.</w:t>
      </w:r>
    </w:p>
    <w:p>
      <w:pPr>
        <w:pStyle w:val="ArticleScripture"/>
        <w:jc w:val="left"/>
      </w:pPr>
      <w:r>
        <w:rPr>
          <w:rFonts w:ascii="Microsoft YaHei" w:hAnsi="Microsoft YaHei" w:eastAsia="Microsoft YaHei" w:cs="Microsoft YaHei"/>
        </w:rPr>
        <w:t>若不是奉差遣,怎能传道呢？正如经上所记：那传平安福音、报喜讯的人,他们的脚踪何等佳美！罗马书 10:15.</w:t>
      </w:r>
    </w:p>
    <w:p>
      <w:pPr>
        <w:pStyle w:val="ArticleBody"/>
        <w:jc w:val="left"/>
      </w:pPr>
      <w:r>
        <w:rPr>
          <w:rFonts w:ascii="Microsoft YaHei" w:hAnsi="Microsoft YaHei" w:eastAsia="Microsoft YaHei" w:cs="Microsoft YaHei"/>
        </w:rPr>
        <w:t>晚雨的信息是由上帝末日的守望者所宣讲的;他们唱葡萄园之歌,也唱摩西的歌和羔羊的歌.</w:t>
      </w:r>
    </w:p>
    <w:p>
      <w:pPr>
        <w:pStyle w:val="ArticleScripture"/>
        <w:jc w:val="left"/>
      </w:pPr>
      <w:r>
        <w:rPr>
          <w:rFonts w:ascii="Microsoft YaHei" w:hAnsi="Microsoft YaHei" w:eastAsia="Microsoft YaHei" w:cs="Microsoft YaHei"/>
        </w:rPr>
        <w:t>那报好消息、宣告平安、报美好信息、宣告救恩,并对锡安说“你的神作王了”的人,他的脚在群山之上何等佳美！你的守望者必扬声;他们要同声歌唱,因为当耶和华使锡安归回时,他们必亲眼看见.以赛亚书 52:7, 8.</w:t>
      </w:r>
    </w:p>
    <w:p>
      <w:pPr>
        <w:pStyle w:val="ArticleBody"/>
        <w:jc w:val="left"/>
      </w:pPr>
      <w:r>
        <w:rPr>
          <w:rFonts w:ascii="Microsoft YaHei" w:hAnsi="Microsoft YaHei" w:eastAsia="Microsoft YaHei" w:cs="Microsoft YaHei"/>
        </w:rPr>
        <w:t>“但以理书”第十一章第四十四节中的“消息”激怒那不法之人,最终的教皇血腥屠杀得以完成.那信息就是第三位天使的信息,并将在即将到来的主日法令之时高涨为大声呼喊.</w:t>
      </w:r>
    </w:p>
    <w:p>
      <w:pPr>
        <w:pStyle w:val="ArticleScripture"/>
        <w:jc w:val="left"/>
      </w:pPr>
      <w:r>
        <w:rPr>
          <w:rFonts w:ascii="Microsoft YaHei" w:hAnsi="Microsoft YaHei" w:eastAsia="Microsoft YaHei" w:cs="Microsoft YaHei"/>
        </w:rPr>
        <w:t>在他们领受了亮光并看清第四条诫命所负的责任之前,没有人会被定罪.但当强制遵守伪安息日的法令颁布,而“第三位天使”的大声呼喊警告人们不要敬拜兽和它的像时,真与假的界线就会被清楚划分.那时,那些仍继续悖逆的人将接受兽的印记.时代的征兆,1899年11月8日.</w:t>
      </w:r>
    </w:p>
    <w:p>
      <w:pPr>
        <w:pStyle w:val="ArticleBody"/>
        <w:jc w:val="left"/>
      </w:pPr>
      <w:r>
        <w:rPr>
          <w:rFonts w:ascii="Microsoft YaHei" w:hAnsi="Microsoft YaHei" w:eastAsia="Microsoft YaHei" w:cs="Microsoft YaHei"/>
        </w:rPr>
        <w:t>使教皇权大为震怒的“东方与北方的消息”,在星期日法令时高涨为大呼喊,而这信息就是始于2001年9月11日的晚雨信息.“大声音”这一表达是一个预言性的术语,代表一种不断增强的力量.</w:t>
      </w:r>
    </w:p>
    <w:p>
      <w:pPr>
        <w:pStyle w:val="ArticleScripture"/>
        <w:jc w:val="left"/>
      </w:pPr>
      <w:r>
        <w:rPr>
          <w:rFonts w:ascii="Microsoft YaHei" w:hAnsi="Microsoft YaHei" w:eastAsia="Microsoft YaHei" w:cs="Microsoft YaHei"/>
        </w:rPr>
        <w:t>“这时期的真理,就是第三位天使的信息,必须以大声宣告;也就是说,随着我们接近那伟大的最终考验,能力要不断增强.”«1888材料»,1710.</w:t>
      </w:r>
    </w:p>
    <w:p>
      <w:pPr>
        <w:pStyle w:val="ArticleBody"/>
        <w:jc w:val="left"/>
      </w:pPr>
      <w:r>
        <w:rPr>
          <w:rFonts w:ascii="Microsoft YaHei" w:hAnsi="Microsoft YaHei" w:eastAsia="Microsoft YaHei" w:cs="Microsoft YaHei"/>
        </w:rPr>
        <w:t>第四十四节中的“消息”是在人类恩典期结束之前、当米迦勒站起来时的晚雨信息.它就是在2001年9月11日到来的那同一晚雨信息,但当十四万四千人受了印记、圣灵便毫无保留地浇灌下来之时,它会高涨为大呼喊或大声音.这同一晚雨信息标志了十四万四千人受印记的时期.</w:t>
      </w:r>
    </w:p>
    <w:p>
      <w:pPr>
        <w:pStyle w:val="ArticleBody"/>
        <w:jc w:val="left"/>
      </w:pPr>
      <w:r>
        <w:rPr>
          <w:rFonts w:ascii="Microsoft YaHei" w:hAnsi="Microsoft YaHei" w:eastAsia="Microsoft YaHei" w:cs="Microsoft YaHei"/>
        </w:rPr>
        <w:t>晚雨的信息被一种“平安稳妥”的信息所假冒;这种“平安稳妥”的信息由老底嘉式的复临运动所传讲,并从“驴”的到来一直持续到“狮子”的到来.2001年9月11日与即将来临的星期日法令之间的时期,就是老底嘉式复临运动属灵上的临终病榻;而在神的家（耶路撒冷）受审判之后才受审判的人,也死在同一座坟墓里.老底嘉式复临运动的临终病榻就在“驴”和“狮子”之间,而被他们拒绝并导致其死亡的信息,是从“东方”（象征伊斯兰）和北方（象征教皇权）来的消息.这就是同一条信息,也就是第三位天使的信息.</w:t>
      </w:r>
    </w:p>
    <w:p>
      <w:pPr>
        <w:pStyle w:val="ArticleBody"/>
        <w:jc w:val="left"/>
      </w:pPr>
      <w:r>
        <w:rPr>
          <w:rFonts w:ascii="Microsoft YaHei" w:hAnsi="Microsoft YaHei" w:eastAsia="Microsoft YaHei" w:cs="Microsoft YaHei"/>
        </w:rPr>
        <w:t>但以理书十一章的最后六节在1989年的末时被解封,是晚雨的信息;而这信息是在一个假的晚雨信息“平安稳妥”被宣讲的时候传扬出来的.晚雨的考验首先临到神的家,因为审判是从神的家起首的;随后它又临到神的家以外的圈外群羊.为此,必须明白在第三代被引入到老底嘉式复临运动中的那个“谎言”,因为当上帝将祂的圣灵浇灌在那些祂正在盖印的人身上时,祂也同时将大迷惑浇灌在那些不领受真理之爱的人身上.</w:t>
      </w:r>
    </w:p>
    <w:p>
      <w:pPr>
        <w:pStyle w:val="ArticleBody"/>
        <w:jc w:val="left"/>
      </w:pPr>
      <w:r>
        <w:rPr>
          <w:rFonts w:ascii="Microsoft YaHei" w:hAnsi="Microsoft YaHei" w:eastAsia="Microsoft YaHei" w:cs="Microsoft YaHei"/>
        </w:rPr>
        <w:t>在二十世纪头十五年间围绕“the daily”的争论中,捍卫米勒派的正确立场——即“the daily”是异教的象征——的人之一,是F. C. Gilbert. Gilbert是一位从犹太教改宗的人,能熟练地阅读并讲希伯来语. 他基于自己对希伯来语的理解,为«但以理书»中的先驱者立场辩护. 1910年,正是Sister White写下那份后来被尘封数十年的手稿的那一年;该手稿指出,Daniells和Prescott关于“the daily”的观点来自撒但的天使.就在那一年,Gilbert就“the daily”的问题与Sister White进行了面谈.</w:t>
      </w:r>
    </w:p>
    <w:p>
      <w:pPr>
        <w:pStyle w:val="ArticleBody"/>
        <w:jc w:val="left"/>
      </w:pPr>
      <w:r>
        <w:rPr>
          <w:rFonts w:ascii="Microsoft YaHei" w:hAnsi="Microsoft YaHei" w:eastAsia="Microsoft YaHei" w:cs="Microsoft YaHei"/>
        </w:rPr>
        <w:t>我们知道他确实有过一次会谈,因为他立刻（第二天）就写出了他与怀特姐妹会谈的摘要.1931年,A. G. Daniells 声称,他在同一年——1910年,曾就“the daily”这一主题与怀特姐妹进行了会谈.Daniells 声称,怀特姐妹留给他的唯一结论是,“the daily”是基督圣所事工的象征.但 Daniells 关于这次会谈的主张不仅是一个“谎言”,更是那种会导致强烈迷惑的预言性的“谎言”.</w:t>
      </w:r>
    </w:p>
    <w:p>
      <w:pPr>
        <w:pStyle w:val="ArticleBody"/>
        <w:jc w:val="left"/>
      </w:pPr>
      <w:r>
        <w:rPr>
          <w:rFonts w:ascii="Microsoft YaHei" w:hAnsi="Microsoft YaHei" w:eastAsia="Microsoft YaHei" w:cs="Microsoft YaHei"/>
        </w:rPr>
        <w:t>对于可能无法看到1843年和1850年图表的人,需要了解的是：当1843年图表于1842年出版时,Millerites 仍然认为,为应验那二千三百年预言而要被洁净的圣所是地球.到了他们出版1850年图表时,他们这才认识到要被洁净的圣所是天上的圣所.正因如此,1843年图表上没有任何上帝圣所的插图,而1850年图表上则有上帝圣所的插图.这一点很重要,因为 Daniells 声称他在与 Sister White 的会面中给她看了1843年图表,并且在图表上指出了圣所.那是不可能的,因为1843年图表上根本没有圣所.他关于那次会面的说法是一个“谎言”.</w:t>
      </w:r>
    </w:p>
    <w:p>
      <w:pPr>
        <w:pStyle w:val="ArticleBody"/>
        <w:jc w:val="left"/>
      </w:pPr>
      <w:r>
        <w:rPr>
          <w:rFonts w:ascii="Microsoft YaHei" w:hAnsi="Microsoft YaHei" w:eastAsia="Microsoft YaHei" w:cs="Microsoft YaHei"/>
        </w:rPr>
        <w:t>在2009年梳理这段历史时,我注意到,就这一问题的双方人士都声称曾就“the daily”这一主题与怀特姊妹进行过一次面谈.于是我给艾伦·怀特遗产管理机构发了电子邮件,询问他们是否能查阅那本记录怀特姊妹1910年面谈情况的日志簿.他们回复说,他们仍然保存着那本日志簿.下面是我的邮件以及艾伦·怀特遗产管理机构的回复.</w:t>
      </w:r>
    </w:p>
    <w:p>
      <w:pPr>
        <w:pStyle w:val="ArticleBody"/>
        <w:jc w:val="left"/>
      </w:pPr>
      <w:r>
        <w:rPr>
          <w:rFonts w:ascii="Microsoft YaHei" w:hAnsi="Microsoft YaHei" w:eastAsia="Microsoft YaHei" w:cs="Microsoft YaHei"/>
        </w:rPr>
        <w:t>2009年1月19日,星期一</w:t>
      </w:r>
    </w:p>
    <w:p>
      <w:pPr>
        <w:pStyle w:val="ArticleBody"/>
        <w:jc w:val="left"/>
      </w:pPr>
      <w:r>
        <w:rPr>
          <w:rFonts w:ascii="Microsoft YaHei" w:hAnsi="Microsoft YaHei" w:eastAsia="Microsoft YaHei" w:cs="Microsoft YaHei"/>
        </w:rPr>
        <w:t>致相关人士：</w:t>
      </w:r>
    </w:p>
    <w:p>
      <w:pPr>
        <w:pStyle w:val="ArticleBody"/>
        <w:jc w:val="left"/>
      </w:pPr>
      <w:r>
        <w:rPr>
          <w:rFonts w:ascii="Microsoft YaHei" w:hAnsi="Microsoft YaHei" w:eastAsia="Microsoft YaHei" w:cs="Microsoft YaHei"/>
        </w:rPr>
        <w:t>我听说有一本日志,记录了哪些人与Sister White进行过面谈,以及面谈所涉及的内容.我正试图核实或否定A. G. Daniells是否于1910年就“daily”这一主题与Sister White进行过面谈.我知道有历史证词称这次面谈确实发生过,但我想知道是否有一份正式的日志实际上记录了此事.同时,我被告知F. C. Gilbert也在1910年就“daily”这一主题与Sister White有过面谈,想知道这是否能由她的工作人员在那段时期保存的日志予以证实.也许并没有日志,或者即便有,你们也不公开这些信息;又或者,即使它确实存在,你们也可能无力替我查证.无论如何,我还是想问一问.若能提供任何帮助,将不胜感激.</w:t>
      </w:r>
    </w:p>
    <w:p>
      <w:pPr>
        <w:pStyle w:val="ArticleBody"/>
        <w:jc w:val="left"/>
      </w:pPr>
      <w:r>
        <w:rPr>
          <w:rFonts w:ascii="Microsoft YaHei" w:hAnsi="Microsoft YaHei" w:eastAsia="Microsoft YaHei" w:cs="Microsoft YaHei"/>
        </w:rPr>
        <w:t>亲爱的杰夫：</w:t>
      </w:r>
    </w:p>
    <w:p>
      <w:pPr>
        <w:pStyle w:val="ArticleBody"/>
        <w:jc w:val="left"/>
      </w:pPr>
      <w:r>
        <w:rPr>
          <w:rFonts w:ascii="Microsoft YaHei" w:hAnsi="Microsoft YaHei" w:eastAsia="Microsoft YaHei" w:cs="Microsoft YaHei"/>
        </w:rPr>
        <w:t>感谢您的电子邮件.我们确实有一份基于她的信件、日记以及公开发布的活动安排而整理出的有关 Ellen White 行程的相当完整的记录,但并没有严格意义上的“日志簿”.</w:t>
      </w:r>
    </w:p>
    <w:p>
      <w:pPr>
        <w:pStyle w:val="ArticleBody"/>
        <w:jc w:val="left"/>
      </w:pPr>
      <w:r>
        <w:rPr>
          <w:rFonts w:ascii="Microsoft YaHei" w:hAnsi="Microsoft YaHei" w:eastAsia="Microsoft YaHei" w:cs="Microsoft YaHei"/>
        </w:rPr>
        <w:t>你无疑已经在«EGW Biography, The Later Elmshaven Years»第6卷第256、257页读到过A G Daniells与Ellen White的会面.我们没有找到这次会面的独立记录.不过,我们确实有一封1910年6月1日Elder Gilbert的来信,表示他计划在6月6日至9日到St. Helena（Ellen White居住的地方）.据我所知,支持性文件仅此而已.</w:t>
      </w:r>
    </w:p>
    <w:p>
      <w:pPr>
        <w:pStyle w:val="ArticleBody"/>
        <w:jc w:val="left"/>
      </w:pPr>
      <w:r>
        <w:rPr>
          <w:rFonts w:ascii="Microsoft YaHei" w:hAnsi="Microsoft YaHei" w:eastAsia="Microsoft YaHei" w:cs="Microsoft YaHei"/>
        </w:rPr>
        <w:t>愿上帝赐福——蒂姆·普瓦里耶 艾伦·G·怀特遗产管理委员会副主任</w:t>
      </w:r>
    </w:p>
    <w:p>
      <w:pPr>
        <w:pStyle w:val="ArticleBody"/>
        <w:jc w:val="left"/>
      </w:pPr>
      <w:r>
        <w:rPr>
          <w:rFonts w:ascii="Microsoft YaHei" w:hAnsi="Microsoft YaHei" w:eastAsia="Microsoft YaHei" w:cs="Microsoft YaHei"/>
        </w:rPr>
        <w:t>没有任何独立记录表明丹尼尔斯曾就“the daily”这一主题接受过采访,但有一封来自吉尔伯特的信,表明他打算于1910年6月6日至9日停留在她家中.</w:t>
      </w:r>
    </w:p>
    <w:p>
      <w:pPr>
        <w:pStyle w:val="ArticleBody"/>
        <w:jc w:val="left"/>
      </w:pPr>
      <w:r>
        <w:rPr>
          <w:rFonts w:ascii="Microsoft YaHei" w:hAnsi="Microsoft YaHei" w:eastAsia="Microsoft YaHei" w:cs="Microsoft YaHei"/>
        </w:rPr>
        <w:t>在怀爱伦遗产管理机构所引用的«怀爱伦姐妹传记»中,她的孙子就丹尼尔斯的采访问题作出说明,并记录了丹尼尔斯关于1910年那次捏造采访的说法：</w:t>
      </w:r>
    </w:p>
    <w:p>
      <w:pPr>
        <w:pStyle w:val="ArticleScripture"/>
        <w:jc w:val="left"/>
      </w:pPr>
      <w:r>
        <w:rPr>
          <w:rFonts w:ascii="Microsoft YaHei" w:hAnsi="Microsoft YaHei" w:eastAsia="Microsoft YaHei" w:cs="Microsoft YaHei"/>
        </w:rPr>
        <w:t>在稍后的讨论中,有一次,丹尼尔斯长老在W. C. 怀特和C. C. 克里斯勒的陪同下,为了从埃伦·怀特本人那里确切了解她在«早期著作»中那段陈述的含义,前去拜访她,并把此事摆在她面前.丹尼尔斯带上了«早期著作»和那张1843年图表.他挨着埃伦·怀特坐下,连连向她发问.他对这次会谈的报告得到了W. C. 怀特的证实：</w:t>
      </w:r>
    </w:p>
    <w:p>
      <w:pPr>
        <w:pStyle w:val="ArticleScripture"/>
        <w:jc w:val="left"/>
      </w:pPr>
      <w:r>
        <w:rPr>
          <w:rFonts w:ascii="Microsoft YaHei" w:hAnsi="Microsoft YaHei" w:eastAsia="Microsoft YaHei" w:cs="Microsoft YaHei"/>
        </w:rPr>
        <w:t>"'我先把«早期著作»中上面所给的那段陈述念给怀特姐妹听.然后,我把我们牧师用于讲解«但以理书»和«启示录»预言的预言图表摆在她面前.我提醒她注意图表上的圣所图,以及其上所标示的二千三百年时期.</w:t>
      </w:r>
    </w:p>
    <w:p>
      <w:pPr>
        <w:pStyle w:val="ArticleScripture"/>
        <w:jc w:val="left"/>
      </w:pPr>
      <w:r>
        <w:rPr>
          <w:rFonts w:ascii="Microsoft YaHei" w:hAnsi="Microsoft YaHei" w:eastAsia="Microsoft YaHei" w:cs="Microsoft YaHei"/>
        </w:rPr>
        <w:t>'随后我问她,是否还能回想起关于这个话题曾向她展示过的内容.</w:t>
      </w:r>
    </w:p>
    <w:p>
      <w:pPr>
        <w:pStyle w:val="ArticleScripture"/>
        <w:jc w:val="left"/>
      </w:pPr>
      <w:r>
        <w:rPr>
          <w:rFonts w:ascii="Microsoft YaHei" w:hAnsi="Microsoft YaHei" w:eastAsia="Microsoft YaHei" w:cs="Microsoft YaHei"/>
        </w:rPr>
        <w:t>'据我回忆,她的回答一开始就讲到,曾参与1844年运动的一些领袖如何力图为2300年时期的终止寻找新的日期.这一努力旨在为主的降临确定新的日期.这在那些曾参加再临运动的人当中造成了混乱.</w:t>
      </w:r>
    </w:p>
    <w:p>
      <w:pPr>
        <w:pStyle w:val="ArticleScripture"/>
        <w:jc w:val="left"/>
      </w:pPr>
      <w:r>
        <w:rPr>
          <w:rFonts w:ascii="Microsoft YaHei" w:hAnsi="Microsoft YaHei" w:eastAsia="Microsoft YaHei" w:cs="Microsoft YaHei"/>
        </w:rPr>
        <w:t>她说,在这场混乱中,主向她启示：关于日期一直所坚持并提出的观点是正确的,而且绝不可再设定任何时间,也不可再有任何关于时间的信息.</w:t>
      </w:r>
    </w:p>
    <w:p>
      <w:pPr>
        <w:pStyle w:val="ArticleScripture"/>
        <w:jc w:val="left"/>
      </w:pPr>
      <w:r>
        <w:rPr>
          <w:rFonts w:ascii="Microsoft YaHei" w:hAnsi="Microsoft YaHei" w:eastAsia="Microsoft YaHei" w:cs="Microsoft YaHei"/>
        </w:rPr>
        <w:t>'然后我请她说出向她所启示的、关于"daily"其余部分的内容——王子、军队、对"daily"的除去,以及圣所被倾覆.</w:t>
      </w:r>
    </w:p>
    <w:p>
      <w:pPr>
        <w:pStyle w:val="ArticleScripture"/>
        <w:jc w:val="left"/>
      </w:pPr>
      <w:r>
        <w:rPr>
          <w:rFonts w:ascii="Microsoft YaHei" w:hAnsi="Microsoft YaHei" w:eastAsia="Microsoft YaHei" w:cs="Microsoft YaHei"/>
        </w:rPr>
        <w:t>'她回答说,这些方面并不像时间部分那样在异象中呈现在她面前.她不会被引导去对预言中的那些要点作出解释.</w:t>
      </w:r>
    </w:p>
    <w:p>
      <w:pPr>
        <w:pStyle w:val="ArticleScripture"/>
        <w:jc w:val="left"/>
      </w:pPr>
      <w:r>
        <w:rPr>
          <w:rFonts w:ascii="Microsoft YaHei" w:hAnsi="Microsoft YaHei" w:eastAsia="Microsoft YaHei" w:cs="Microsoft YaHei"/>
        </w:rPr>
        <w:t>“这次采访给我留下了深刻的印象.她毫不犹豫,关于那段2300年的时期,她畅所欲言、条理清晰,并且谈得很详尽,但对于那则预言的另一部分,她却保持沉默.</w:t>
      </w:r>
    </w:p>
    <w:p>
      <w:pPr>
        <w:pStyle w:val="ArticleScripture"/>
        <w:jc w:val="left"/>
      </w:pPr>
      <w:r>
        <w:rPr>
          <w:rFonts w:ascii="Microsoft YaHei" w:hAnsi="Microsoft YaHei" w:eastAsia="Microsoft YaHei" w:cs="Microsoft YaHei"/>
        </w:rPr>
        <w:t>“我能从她对时间所作的坦率解释,以及她对将‘daily’撤去和将圣所倾覆之事所保持的沉默中得出的唯一结论是：赐给她的异象是关于时间的,而对于这预言的其他部分,她没有得到任何解释.——DF 201b,AGD 声明,1931年9月25日.” Arthur White,«Ellen G. White»,第6卷,第257页.</w:t>
      </w:r>
    </w:p>
    <w:p>
      <w:pPr>
        <w:pStyle w:val="ArticleBody"/>
        <w:jc w:val="left"/>
      </w:pPr>
      <w:r>
        <w:rPr>
          <w:rFonts w:ascii="Microsoft YaHei" w:hAnsi="Microsoft YaHei" w:eastAsia="Microsoft YaHei" w:cs="Microsoft YaHei"/>
        </w:rPr>
        <w:t>Daniells声称他把1843年图表给她看,并且就该图表上没有呈现的圣所向她发问.他还声称自己拿出了«早期著作»一书,就她在其中明确支持有关“the daily”的先驱理解、以及那幅图表是由主的手所指引这两点,她到底是什么意思,对她连番追问.Ellen White的儿子——他是撰写这起所谓事件概述的传记作者Arthur L. White的父亲——已接受了Daniells和Prescott关于“the daily”的撒但的观点,并为Daniells宣称他在那次会谈中所听到的内容作证.他们对自己捏造的故事实在不够谨慎,因为1843年的那幅图表并未呈现出任何Daniells可以指给她看的圣所.</w:t>
      </w:r>
    </w:p>
    <w:p>
      <w:pPr>
        <w:pStyle w:val="ArticleBody"/>
        <w:jc w:val="left"/>
      </w:pPr>
      <w:r>
        <w:rPr>
          <w:rFonts w:ascii="Microsoft YaHei" w:hAnsi="Microsoft YaHei" w:eastAsia="Microsoft YaHei" w:cs="Microsoft YaHei"/>
        </w:rPr>
        <w:t>在访谈中呈现的另一个谎言,是声称«早期著作»中的那段文字是在警告反对“设定时间”.据称丹尼尔斯所询问的那段文字如下：</w:t>
      </w:r>
    </w:p>
    <w:p>
      <w:pPr>
        <w:pStyle w:val="ArticleScripture"/>
        <w:jc w:val="left"/>
      </w:pPr>
      <w:r>
        <w:rPr>
          <w:rFonts w:ascii="Microsoft YaHei" w:hAnsi="Microsoft YaHei" w:eastAsia="Microsoft YaHei" w:cs="Microsoft YaHei"/>
        </w:rPr>
        <w:t>我看见1843年的图表是由主的手引导的,不应当被更改;其中的数字正如祂所要的;祂的手覆盖其上,遮掩了某些数字中的一个错误,使无人能看见,直到祂把手挪开.</w:t>
      </w:r>
    </w:p>
    <w:p>
      <w:pPr>
        <w:pStyle w:val="ArticleScripture"/>
        <w:jc w:val="left"/>
      </w:pPr>
      <w:r>
        <w:rPr>
          <w:rFonts w:ascii="Microsoft YaHei" w:hAnsi="Microsoft YaHei" w:eastAsia="Microsoft YaHei" w:cs="Microsoft YaHei"/>
        </w:rPr>
        <w:t>后来我看见,关于“daily”（但以理书8:12）,“sacrifice”这个词是出于人的智慧所添入的,并不属于经文本身,而主把关于它的正确看法赐给了那些发出审判时辰呼声的人.合一尚存之时,即1844年以前,几乎所有人都一致持有关于“daily”的正确看法;但自1844年以来的混乱中,人们采纳了其他看法,黑暗与混乱随之而来.自1844年以来,时间就不再是考验,并且也绝不会再成为考验.«早期著作»,第74、75页.</w:t>
      </w:r>
    </w:p>
    <w:p>
      <w:pPr>
        <w:pStyle w:val="ArticleBody"/>
        <w:jc w:val="left"/>
      </w:pPr>
      <w:r>
        <w:rPr>
          <w:rFonts w:ascii="Microsoft YaHei" w:hAnsi="Microsoft YaHei" w:eastAsia="Microsoft YaHei" w:cs="Microsoft YaHei"/>
        </w:rPr>
        <w:t>威利·C·怀特（怀特姐妹的儿子）接受了关于“the daily”的错误观点,而他的儿子亚瑟则试图通过暗示«早期著作»中那段文字的警告仅仅而且专门是针对设定时间的警告,来延续与那次从未发生的访谈相关的“谎言”.这种论点是在20世纪30年代捏造出来的,并且成为该“谎言”的主要部分.</w:t>
      </w:r>
    </w:p>
    <w:p>
      <w:pPr>
        <w:pStyle w:val="ArticleBody"/>
        <w:jc w:val="left"/>
      </w:pPr>
      <w:r>
        <w:rPr>
          <w:rFonts w:ascii="Microsoft YaHei" w:hAnsi="Microsoft YaHei" w:eastAsia="Microsoft YaHei" w:cs="Microsoft YaHei"/>
        </w:rPr>
        <w:t>我们将在下一篇文章中讨论那个论点.</w:t>
      </w:r>
    </w:p>
    <w:p>
      <w:pPr>
        <w:pStyle w:val="ArticleScripture"/>
        <w:jc w:val="left"/>
      </w:pPr>
      <w:r>
        <w:rPr>
          <w:rFonts w:ascii="Microsoft YaHei" w:hAnsi="Microsoft YaHei" w:eastAsia="Microsoft YaHei" w:cs="Microsoft YaHei"/>
        </w:rPr>
        <w:t>9月23日,主向我显明,他已第二次伸出他的手,要招回他百姓的余民,并且在这收聚的时期必须加倍努力.在分散的时期,以色列被击打、被撕裂;但如今在收聚的时期,神要医治并缠裹他的百姓.在分散的时候,为传播真理所作的努力收效甚微,几乎一无所成;但在收聚的时候,当神伸手要招聚他的百姓时,传播真理的努力将达到其预期的果效.众人都应当在这项工作上同心合一、热心.我看见,任何人援引分散时期的例子来作为我们如今收聚时期的准则,都是可耻的;因为若神如今为我们所做的不过与那时相同,以色列就永远不会被招聚.让真理在报刊上发表,与被宣讲一样必要.</w:t>
      </w:r>
    </w:p>
    <w:p>
      <w:pPr>
        <w:pStyle w:val="ArticleScripture"/>
        <w:jc w:val="left"/>
      </w:pPr>
      <w:r>
        <w:rPr>
          <w:rFonts w:ascii="Microsoft YaHei" w:hAnsi="Microsoft YaHei" w:eastAsia="Microsoft YaHei" w:cs="Microsoft YaHei"/>
        </w:rPr>
        <w:t>主向我显明,1843年的图表是由他的手所指引的,其中任何部分都不应被更改;那些数字正如他所要的.他的手覆在其上,隐藏了某些数字中的一个错误,使得无人能看见它,直到他把手移开.</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第八十九号</dc:title>
  <dc:subject>剖析谬误教义：对复临主义中“常献”的历史考察</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